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d8a5" w14:textId="087d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28 марта 2025 года № 15. Зарегистрирован в Министерстве юстиции Республики Казахстан 31 марта 2025 года № 35883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осуществляющих прием уведомлений,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обеспечению качества в сфере образования Министерства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дополнительного образования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абзац четвертый пункта 1 настоящего приказа действует до 1 января 2027 года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обеспечению качества в сфере образования Министерства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дополнительного образования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абзаца четвертого пункта 1 настоящего приказа, который вводится в действие с 1 января 2027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