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3f9e" w14:textId="02e3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работы на интернет-портале открытого диалога</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28 марта 2025 года № 115-НҚ. Зарегистрирован в Министерстве юстиции Республики Казахстан 31 марта 2025 года № 35881.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6-2 Закона Республики Казахстан "О доступе к информации" и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работы на интернет-портале открытого диалога.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28 апреля 2021 года № 145 "Об утверждении Правил работы на интернет-портале открытого диалога" (зарегистрирован в Реестре государственной регистрации нормативных правовых актов № 22660);</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14 марта 2023 года № 95 "О внесении изменений в приказ Министра информации и общественного развития Республики Казахстан от 28 апреля 2021 года № 145 "Об утверждении Правил работы на интернет-портале открытого диалога" (зарегистрирован в Реестре государственной регистрации нормативных правовых актов № 32067).</w:t>
      </w:r>
    </w:p>
    <w:bookmarkEnd w:id="4"/>
    <w:bookmarkStart w:name="z9" w:id="5"/>
    <w:p>
      <w:pPr>
        <w:spacing w:after="0"/>
        <w:ind w:left="0"/>
        <w:jc w:val="both"/>
      </w:pPr>
      <w:r>
        <w:rPr>
          <w:rFonts w:ascii="Times New Roman"/>
          <w:b w:val="false"/>
          <w:i w:val="false"/>
          <w:color w:val="000000"/>
          <w:sz w:val="28"/>
        </w:rPr>
        <w:t>
      3.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Агентство по защите и развитию</w:t>
      </w:r>
    </w:p>
    <w:p>
      <w:pPr>
        <w:spacing w:after="0"/>
        <w:ind w:left="0"/>
        <w:jc w:val="both"/>
      </w:pPr>
      <w:r>
        <w:rPr>
          <w:rFonts w:ascii="Times New Roman"/>
          <w:b w:val="false"/>
          <w:i w:val="false"/>
          <w:color w:val="000000"/>
          <w:sz w:val="28"/>
        </w:rPr>
        <w:t>конкуренции 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Центральная избирательная комиссия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115-НҚ</w:t>
            </w:r>
          </w:p>
        </w:tc>
      </w:tr>
    </w:tbl>
    <w:bookmarkStart w:name="z46" w:id="40"/>
    <w:p>
      <w:pPr>
        <w:spacing w:after="0"/>
        <w:ind w:left="0"/>
        <w:jc w:val="left"/>
      </w:pPr>
      <w:r>
        <w:rPr>
          <w:rFonts w:ascii="Times New Roman"/>
          <w:b/>
          <w:i w:val="false"/>
          <w:color w:val="000000"/>
        </w:rPr>
        <w:t xml:space="preserve"> Правила работы на интернет-портале открытого диалога</w:t>
      </w:r>
    </w:p>
    <w:bookmarkEnd w:id="40"/>
    <w:bookmarkStart w:name="z47" w:id="41"/>
    <w:p>
      <w:pPr>
        <w:spacing w:after="0"/>
        <w:ind w:left="0"/>
        <w:jc w:val="left"/>
      </w:pPr>
      <w:r>
        <w:rPr>
          <w:rFonts w:ascii="Times New Roman"/>
          <w:b/>
          <w:i w:val="false"/>
          <w:color w:val="000000"/>
        </w:rPr>
        <w:t xml:space="preserve"> Глава 1. Общие положения</w:t>
      </w:r>
    </w:p>
    <w:bookmarkEnd w:id="41"/>
    <w:bookmarkStart w:name="z48" w:id="42"/>
    <w:p>
      <w:pPr>
        <w:spacing w:after="0"/>
        <w:ind w:left="0"/>
        <w:jc w:val="both"/>
      </w:pPr>
      <w:r>
        <w:rPr>
          <w:rFonts w:ascii="Times New Roman"/>
          <w:b w:val="false"/>
          <w:i w:val="false"/>
          <w:color w:val="000000"/>
          <w:sz w:val="28"/>
        </w:rPr>
        <w:t xml:space="preserve">
      1. Настоящие Правила работы на интернет-портале открытого диалога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6-2 Закона Республики Казахстан "О доступе к информации" (далее – Закон),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и определяют порядок работы на интернет-портале открытого диалога.</w:t>
      </w:r>
    </w:p>
    <w:bookmarkEnd w:id="42"/>
    <w:bookmarkStart w:name="z49" w:id="43"/>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43"/>
    <w:bookmarkStart w:name="z50" w:id="44"/>
    <w:p>
      <w:pPr>
        <w:spacing w:after="0"/>
        <w:ind w:left="0"/>
        <w:jc w:val="both"/>
      </w:pPr>
      <w:r>
        <w:rPr>
          <w:rFonts w:ascii="Times New Roman"/>
          <w:b w:val="false"/>
          <w:i w:val="false"/>
          <w:color w:val="000000"/>
          <w:sz w:val="28"/>
        </w:rPr>
        <w:t>
      1) пользователь информации – физическое или юридическое лицо, запрашивающее и (или) использующее информацию;</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приказа Заместителя Премьер-Министра - Министра культуры и информации РК от 27.03.2026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автоматизированное рабочее место интернет-портала открытого диалога (далее – АРМ) – предоставляемое оператором информационно-коммуникационной инфраструктуры "электронного правительства" приложение, предназначенное для управления настройками и контентом, который размещается на интернет-портале открытого диалога;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приказа Заместителя Премьер-Министра - Министра культуры и информации РК от 27.03.2026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интернет-портал открытого диалога (далее – Портал) – объект информатизации, обеспечивающий возможность направления пользователями информации запросов посредством блог-платформы первых руководителей субъектов квазигосударственного сектора, за исключением лиц со стопроцентным участием государства, а также участия пользователей информации в интернет-конференциях и опросах;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 в редакции приказа Заместителя Премьер-Министра - Министра культуры и информации РК от 27.03.2026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блог-платформа первых руководителей субъектов квазигосударственного сектора, за исключением лиц со стопроцентным участием государства (далее – Блог-платформа) – объект информатизации,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w:t>
      </w:r>
    </w:p>
    <w:bookmarkStart w:name="z54" w:id="45"/>
    <w:p>
      <w:pPr>
        <w:spacing w:after="0"/>
        <w:ind w:left="0"/>
        <w:jc w:val="both"/>
      </w:pPr>
      <w:r>
        <w:rPr>
          <w:rFonts w:ascii="Times New Roman"/>
          <w:b w:val="false"/>
          <w:i w:val="false"/>
          <w:color w:val="000000"/>
          <w:sz w:val="28"/>
        </w:rPr>
        <w:t xml:space="preserve">
      5) модерация – обработка администратором запросов пользователей информации на предмет соответствия требованиям </w:t>
      </w:r>
      <w:r>
        <w:rPr>
          <w:rFonts w:ascii="Times New Roman"/>
          <w:b w:val="false"/>
          <w:i w:val="false"/>
          <w:color w:val="000000"/>
          <w:sz w:val="28"/>
        </w:rPr>
        <w:t>Закона</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xml:space="preserve">
      6) запрос – просьба в устной или письменной форме, в том числе в виде электронного документа, о предоставлении информации, озвученная или направленная обладателю информации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предусмотрен в редакции приказа Заместителя Премьер-Министра - Министра культуры и информации РК от 27.03.2026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предусмотрен в редакции приказа Заместителя Премьер-Министра - Министра культуры и информации РК от 27.03.2026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веб-портал "электронного правительства" – объект информатизации, представляющим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Start w:name="z58" w:id="47"/>
    <w:p>
      <w:pPr>
        <w:spacing w:after="0"/>
        <w:ind w:left="0"/>
        <w:jc w:val="left"/>
      </w:pPr>
      <w:r>
        <w:rPr>
          <w:rFonts w:ascii="Times New Roman"/>
          <w:b/>
          <w:i w:val="false"/>
          <w:color w:val="000000"/>
        </w:rPr>
        <w:t xml:space="preserve"> Глава 2. Порядок направления пользователями информации запросов посредством Блог-платформы</w:t>
      </w:r>
    </w:p>
    <w:bookmarkEnd w:id="47"/>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приказа Заместителя Премьер-Министра - Министра культуры и информации РК от 27.03.2026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3. Запрос, направляемый посредством блог-платформы первых руководителей субъектов квазигосударственного сектора, за исключением лиц со стопроцентным участием государств, заверяются электронной цифровой подписью пользователя информации.</w:t>
      </w:r>
    </w:p>
    <w:bookmarkStart w:name="z60" w:id="48"/>
    <w:p>
      <w:pPr>
        <w:spacing w:after="0"/>
        <w:ind w:left="0"/>
        <w:jc w:val="both"/>
      </w:pPr>
      <w:r>
        <w:rPr>
          <w:rFonts w:ascii="Times New Roman"/>
          <w:b w:val="false"/>
          <w:i w:val="false"/>
          <w:color w:val="000000"/>
          <w:sz w:val="28"/>
        </w:rPr>
        <w:t>
      Пользователи информации также направляют запросы при наличии учетной записи на веб-портале "электронного правительства" и подключения к ней абонентского номера пользователя информации, предоставленного оператором сотовой связи.</w:t>
      </w:r>
    </w:p>
    <w:bookmarkEnd w:id="48"/>
    <w:bookmarkStart w:name="z61" w:id="49"/>
    <w:p>
      <w:pPr>
        <w:spacing w:after="0"/>
        <w:ind w:left="0"/>
        <w:jc w:val="both"/>
      </w:pPr>
      <w:r>
        <w:rPr>
          <w:rFonts w:ascii="Times New Roman"/>
          <w:b w:val="false"/>
          <w:i w:val="false"/>
          <w:color w:val="000000"/>
          <w:sz w:val="28"/>
        </w:rPr>
        <w:t>
      4. Администратор органа и учреждения законодательной, исполнительной и судебной ветвей государственной власти, местного государственного управления и самоуправления, субъекта квазигосударственного сектора (далее – Администратор) проводит модерацию запросов, поступающих на Блог-платформу.</w:t>
      </w:r>
    </w:p>
    <w:bookmarkEnd w:id="49"/>
    <w:bookmarkStart w:name="z62" w:id="50"/>
    <w:p>
      <w:pPr>
        <w:spacing w:after="0"/>
        <w:ind w:left="0"/>
        <w:jc w:val="both"/>
      </w:pPr>
      <w:r>
        <w:rPr>
          <w:rFonts w:ascii="Times New Roman"/>
          <w:b w:val="false"/>
          <w:i w:val="false"/>
          <w:color w:val="000000"/>
          <w:sz w:val="28"/>
        </w:rPr>
        <w:t xml:space="preserve">
      Запросы, не соответствующие </w:t>
      </w:r>
      <w:r>
        <w:rPr>
          <w:rFonts w:ascii="Times New Roman"/>
          <w:b w:val="false"/>
          <w:i w:val="false"/>
          <w:color w:val="000000"/>
          <w:sz w:val="28"/>
        </w:rPr>
        <w:t>статье 11</w:t>
      </w:r>
      <w:r>
        <w:rPr>
          <w:rFonts w:ascii="Times New Roman"/>
          <w:b w:val="false"/>
          <w:i w:val="false"/>
          <w:color w:val="000000"/>
          <w:sz w:val="28"/>
        </w:rPr>
        <w:t xml:space="preserve"> Закона, возвращаются администратором в течение одного рабочего дня со дня поступления на Блог-платформу.</w:t>
      </w:r>
    </w:p>
    <w:bookmarkEnd w:id="50"/>
    <w:bookmarkStart w:name="z63" w:id="51"/>
    <w:p>
      <w:pPr>
        <w:spacing w:after="0"/>
        <w:ind w:left="0"/>
        <w:jc w:val="both"/>
      </w:pPr>
      <w:r>
        <w:rPr>
          <w:rFonts w:ascii="Times New Roman"/>
          <w:b w:val="false"/>
          <w:i w:val="false"/>
          <w:color w:val="000000"/>
          <w:sz w:val="28"/>
        </w:rPr>
        <w:t>
      5. В случае если запрос принят на рассмотрение, ответ предоставляется пользователю информации в течение пятнадцати календарных дней со дня поступления к субъекту квазигосударственного сектора, за исключением лиц со стопроцентным участием государства.</w:t>
      </w:r>
    </w:p>
    <w:bookmarkEnd w:id="51"/>
    <w:bookmarkStart w:name="z64" w:id="52"/>
    <w:p>
      <w:pPr>
        <w:spacing w:after="0"/>
        <w:ind w:left="0"/>
        <w:jc w:val="both"/>
      </w:pPr>
      <w:r>
        <w:rPr>
          <w:rFonts w:ascii="Times New Roman"/>
          <w:b w:val="false"/>
          <w:i w:val="false"/>
          <w:color w:val="000000"/>
          <w:sz w:val="28"/>
        </w:rPr>
        <w:t xml:space="preserve">
      Если запрашиваемая информация входит в компетенцию нескольких субъектов квазигосударственного сектора, за исключением лиц со стопроцентным участием государства и при ответе на письменный запрос требуется получение информации от иных субъектов квазигосударственного сектора, за исключением лиц со стопроцентным участием государства, срок рассмотрения может быть однократно продлен руководителем субъекта квазигосударственного сектора, за исключением лиц со стопроцентным участием государства информации не более чем на пятнадцать календарных дней, о чем пользователю информации сообщается в течение трех рабочих дней с момента продления срока рассмотрения. </w:t>
      </w:r>
    </w:p>
    <w:bookmarkEnd w:id="52"/>
    <w:bookmarkStart w:name="z65" w:id="53"/>
    <w:p>
      <w:pPr>
        <w:spacing w:after="0"/>
        <w:ind w:left="0"/>
        <w:jc w:val="both"/>
      </w:pPr>
      <w:r>
        <w:rPr>
          <w:rFonts w:ascii="Times New Roman"/>
          <w:b w:val="false"/>
          <w:i w:val="false"/>
          <w:color w:val="000000"/>
          <w:sz w:val="28"/>
        </w:rPr>
        <w:t xml:space="preserve">
      В случае отказа в предоставлении информации по запросу по основаниям, предусмотренным </w:t>
      </w:r>
      <w:r>
        <w:rPr>
          <w:rFonts w:ascii="Times New Roman"/>
          <w:b w:val="false"/>
          <w:i w:val="false"/>
          <w:color w:val="000000"/>
          <w:sz w:val="28"/>
        </w:rPr>
        <w:t>пунктом 16</w:t>
      </w:r>
      <w:r>
        <w:rPr>
          <w:rFonts w:ascii="Times New Roman"/>
          <w:b w:val="false"/>
          <w:i w:val="false"/>
          <w:color w:val="000000"/>
          <w:sz w:val="28"/>
        </w:rPr>
        <w:t xml:space="preserve"> статьи 11 Закона, субъектом квазигосударственного сектора предоставляется мотивированный ответ пользователю информации в течение пяти рабочих дней со дня регистрации запроса.</w:t>
      </w:r>
    </w:p>
    <w:bookmarkEnd w:id="53"/>
    <w:bookmarkStart w:name="z66" w:id="54"/>
    <w:p>
      <w:pPr>
        <w:spacing w:after="0"/>
        <w:ind w:left="0"/>
        <w:jc w:val="both"/>
      </w:pPr>
      <w:r>
        <w:rPr>
          <w:rFonts w:ascii="Times New Roman"/>
          <w:b w:val="false"/>
          <w:i w:val="false"/>
          <w:color w:val="000000"/>
          <w:sz w:val="28"/>
        </w:rPr>
        <w:t>
      6. Пользователь информации, получивший от субъекта квазигосударственного сектора, за исключением лиц со стопроцентным участием государства ответ на свой запрос, может оценить его качество.</w:t>
      </w:r>
    </w:p>
    <w:bookmarkEnd w:id="54"/>
    <w:bookmarkStart w:name="z67" w:id="55"/>
    <w:p>
      <w:pPr>
        <w:spacing w:after="0"/>
        <w:ind w:left="0"/>
        <w:jc w:val="both"/>
      </w:pPr>
      <w:r>
        <w:rPr>
          <w:rFonts w:ascii="Times New Roman"/>
          <w:b w:val="false"/>
          <w:i w:val="false"/>
          <w:color w:val="000000"/>
          <w:sz w:val="28"/>
        </w:rPr>
        <w:t>
      Оценка проводится путем отметки "Нравится" либо "Не нравится". При выборе кнопки "Не нравится" пользователь информации указывает причину.</w:t>
      </w:r>
    </w:p>
    <w:bookmarkEnd w:id="55"/>
    <w:bookmarkStart w:name="z68" w:id="56"/>
    <w:p>
      <w:pPr>
        <w:spacing w:after="0"/>
        <w:ind w:left="0"/>
        <w:jc w:val="left"/>
      </w:pPr>
      <w:r>
        <w:rPr>
          <w:rFonts w:ascii="Times New Roman"/>
          <w:b/>
          <w:i w:val="false"/>
          <w:color w:val="000000"/>
        </w:rPr>
        <w:t xml:space="preserve"> Глава 3. Порядок участия пользователей информации в проведении интернет-конференций и опросов</w:t>
      </w:r>
    </w:p>
    <w:bookmarkEnd w:id="56"/>
    <w:bookmarkStart w:name="z69" w:id="57"/>
    <w:p>
      <w:pPr>
        <w:spacing w:after="0"/>
        <w:ind w:left="0"/>
        <w:jc w:val="both"/>
      </w:pPr>
      <w:r>
        <w:rPr>
          <w:rFonts w:ascii="Times New Roman"/>
          <w:b w:val="false"/>
          <w:i w:val="false"/>
          <w:color w:val="000000"/>
          <w:sz w:val="28"/>
        </w:rPr>
        <w:t xml:space="preserve">
      7. Для проведения интернет-конференции или опроса на Портале органы и учреждения законодательной, исполнительной и судебной ветвей государственной власти, местного государственного управления и самоуправления, субъекты квазигосударственного сектора (далее – Обладатели информации) не менее чем за три рабочих дня до начала направляют Оператору заполненные шаблоны проведения интернет-конференции и проведения опроса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57"/>
    <w:bookmarkStart w:name="z70" w:id="58"/>
    <w:p>
      <w:pPr>
        <w:spacing w:after="0"/>
        <w:ind w:left="0"/>
        <w:jc w:val="both"/>
      </w:pPr>
      <w:r>
        <w:rPr>
          <w:rFonts w:ascii="Times New Roman"/>
          <w:b w:val="false"/>
          <w:i w:val="false"/>
          <w:color w:val="000000"/>
          <w:sz w:val="28"/>
        </w:rPr>
        <w:t>
      8. Обладатели информации размещают на официальном интернет-ресурсе и (или) общедоступных интернет-ресурсах оповещения с указанием соответствующих ссылок на Портал:</w:t>
      </w:r>
    </w:p>
    <w:bookmarkEnd w:id="58"/>
    <w:bookmarkStart w:name="z71" w:id="59"/>
    <w:p>
      <w:pPr>
        <w:spacing w:after="0"/>
        <w:ind w:left="0"/>
        <w:jc w:val="both"/>
      </w:pPr>
      <w:r>
        <w:rPr>
          <w:rFonts w:ascii="Times New Roman"/>
          <w:b w:val="false"/>
          <w:i w:val="false"/>
          <w:color w:val="000000"/>
          <w:sz w:val="28"/>
        </w:rPr>
        <w:t>
      1) о проведении интернет-конференции не менее чем за один рабочий день до даты ее проведения;</w:t>
      </w:r>
    </w:p>
    <w:bookmarkEnd w:id="59"/>
    <w:bookmarkStart w:name="z72" w:id="60"/>
    <w:p>
      <w:pPr>
        <w:spacing w:after="0"/>
        <w:ind w:left="0"/>
        <w:jc w:val="both"/>
      </w:pPr>
      <w:r>
        <w:rPr>
          <w:rFonts w:ascii="Times New Roman"/>
          <w:b w:val="false"/>
          <w:i w:val="false"/>
          <w:color w:val="000000"/>
          <w:sz w:val="28"/>
        </w:rPr>
        <w:t>
      2) о проведении опроса в течение одного рабочего дня с даты его запуска на Портале.</w:t>
      </w:r>
    </w:p>
    <w:bookmarkEnd w:id="60"/>
    <w:bookmarkStart w:name="z73" w:id="61"/>
    <w:p>
      <w:pPr>
        <w:spacing w:after="0"/>
        <w:ind w:left="0"/>
        <w:jc w:val="both"/>
      </w:pPr>
      <w:r>
        <w:rPr>
          <w:rFonts w:ascii="Times New Roman"/>
          <w:b w:val="false"/>
          <w:i w:val="false"/>
          <w:color w:val="000000"/>
          <w:sz w:val="28"/>
        </w:rPr>
        <w:t>
      В случае продолжительности проведения опроса более одного месяца, оповещения размещаются не реже одного раза в две недели.</w:t>
      </w:r>
    </w:p>
    <w:bookmarkEnd w:id="61"/>
    <w:bookmarkStart w:name="z74" w:id="62"/>
    <w:p>
      <w:pPr>
        <w:spacing w:after="0"/>
        <w:ind w:left="0"/>
        <w:jc w:val="both"/>
      </w:pPr>
      <w:r>
        <w:rPr>
          <w:rFonts w:ascii="Times New Roman"/>
          <w:b w:val="false"/>
          <w:i w:val="false"/>
          <w:color w:val="000000"/>
          <w:sz w:val="28"/>
        </w:rPr>
        <w:t>
      9. Продолжительность проведения интернет-конференции составляет не менее одного рабочего дня.</w:t>
      </w:r>
    </w:p>
    <w:bookmarkEnd w:id="62"/>
    <w:bookmarkStart w:name="z75" w:id="63"/>
    <w:p>
      <w:pPr>
        <w:spacing w:after="0"/>
        <w:ind w:left="0"/>
        <w:jc w:val="both"/>
      </w:pPr>
      <w:r>
        <w:rPr>
          <w:rFonts w:ascii="Times New Roman"/>
          <w:b w:val="false"/>
          <w:i w:val="false"/>
          <w:color w:val="000000"/>
          <w:sz w:val="28"/>
        </w:rPr>
        <w:t>
      При поступлении в ходе интернет-конференции вопросов ответы предоставляются Обладателям информации до ее завершения.</w:t>
      </w:r>
    </w:p>
    <w:bookmarkEnd w:id="63"/>
    <w:bookmarkStart w:name="z76" w:id="64"/>
    <w:p>
      <w:pPr>
        <w:spacing w:after="0"/>
        <w:ind w:left="0"/>
        <w:jc w:val="both"/>
      </w:pPr>
      <w:r>
        <w:rPr>
          <w:rFonts w:ascii="Times New Roman"/>
          <w:b w:val="false"/>
          <w:i w:val="false"/>
          <w:color w:val="000000"/>
          <w:sz w:val="28"/>
        </w:rPr>
        <w:t>
      10. Пользователи информации посредством сервиса "Создание темы интернет-конференции" на Портале подают заявки в произвольной форме соответствующим Обладателям информации на проведение интернет-конференции.</w:t>
      </w:r>
    </w:p>
    <w:bookmarkEnd w:id="64"/>
    <w:bookmarkStart w:name="z77" w:id="65"/>
    <w:p>
      <w:pPr>
        <w:spacing w:after="0"/>
        <w:ind w:left="0"/>
        <w:jc w:val="both"/>
      </w:pPr>
      <w:r>
        <w:rPr>
          <w:rFonts w:ascii="Times New Roman"/>
          <w:b w:val="false"/>
          <w:i w:val="false"/>
          <w:color w:val="000000"/>
          <w:sz w:val="28"/>
        </w:rPr>
        <w:t>
      Администратор в течение пяти рабочих дней принимает заявку либо предоставляет мотивированный ответ об отказе в принятии заявки в случае, если заявка не соответствует компетенции или направлениям деятельности Обладателей информации.</w:t>
      </w:r>
    </w:p>
    <w:bookmarkEnd w:id="65"/>
    <w:bookmarkStart w:name="z78" w:id="66"/>
    <w:p>
      <w:pPr>
        <w:spacing w:after="0"/>
        <w:ind w:left="0"/>
        <w:jc w:val="both"/>
      </w:pPr>
      <w:r>
        <w:rPr>
          <w:rFonts w:ascii="Times New Roman"/>
          <w:b w:val="false"/>
          <w:i w:val="false"/>
          <w:color w:val="000000"/>
          <w:sz w:val="28"/>
        </w:rPr>
        <w:t>
      11. Продолжительность проведения опроса составляет не менее десяти рабочих дней.</w:t>
      </w:r>
    </w:p>
    <w:bookmarkEnd w:id="66"/>
    <w:bookmarkStart w:name="z79" w:id="67"/>
    <w:p>
      <w:pPr>
        <w:spacing w:after="0"/>
        <w:ind w:left="0"/>
        <w:jc w:val="both"/>
      </w:pPr>
      <w:r>
        <w:rPr>
          <w:rFonts w:ascii="Times New Roman"/>
          <w:b w:val="false"/>
          <w:i w:val="false"/>
          <w:color w:val="000000"/>
          <w:sz w:val="28"/>
        </w:rPr>
        <w:t>
      12. Доступ к АРМ сотрудникам Обладателей информации предоставляется Оператором на основании заявок Обладателей информации.</w:t>
      </w:r>
    </w:p>
    <w:bookmarkEnd w:id="67"/>
    <w:bookmarkStart w:name="z80" w:id="68"/>
    <w:p>
      <w:pPr>
        <w:spacing w:after="0"/>
        <w:ind w:left="0"/>
        <w:jc w:val="both"/>
      </w:pPr>
      <w:r>
        <w:rPr>
          <w:rFonts w:ascii="Times New Roman"/>
          <w:b w:val="false"/>
          <w:i w:val="false"/>
          <w:color w:val="000000"/>
          <w:sz w:val="28"/>
        </w:rPr>
        <w:t>
      13. Оператор проводит обучение уполномоченных сотрудников Обладателей информации по использованию АРМ для работы на Портале.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работы</w:t>
            </w:r>
            <w:r>
              <w:br/>
            </w:r>
            <w:r>
              <w:rPr>
                <w:rFonts w:ascii="Times New Roman"/>
                <w:b w:val="false"/>
                <w:i w:val="false"/>
                <w:color w:val="000000"/>
                <w:sz w:val="20"/>
              </w:rPr>
              <w:t>на интернет- портале</w:t>
            </w:r>
            <w:r>
              <w:br/>
            </w:r>
            <w:r>
              <w:rPr>
                <w:rFonts w:ascii="Times New Roman"/>
                <w:b w:val="false"/>
                <w:i w:val="false"/>
                <w:color w:val="000000"/>
                <w:sz w:val="20"/>
              </w:rPr>
              <w:t>открытого диалога</w:t>
            </w:r>
          </w:p>
        </w:tc>
      </w:tr>
    </w:tbl>
    <w:bookmarkStart w:name="z82" w:id="69"/>
    <w:p>
      <w:pPr>
        <w:spacing w:after="0"/>
        <w:ind w:left="0"/>
        <w:jc w:val="left"/>
      </w:pPr>
      <w:r>
        <w:rPr>
          <w:rFonts w:ascii="Times New Roman"/>
          <w:b/>
          <w:i w:val="false"/>
          <w:color w:val="000000"/>
        </w:rPr>
        <w:t xml:space="preserve"> Шаблон проведения интернет-конференции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на английском языке (при необходимости)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сотрудник (модератор) – фамилия, имя, отчество (при наличии), индивидуальный идентификационный номер, должность, контактные данные (электронная рабочая почта и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работы</w:t>
            </w:r>
            <w:r>
              <w:br/>
            </w:r>
            <w:r>
              <w:rPr>
                <w:rFonts w:ascii="Times New Roman"/>
                <w:b w:val="false"/>
                <w:i w:val="false"/>
                <w:color w:val="000000"/>
                <w:sz w:val="20"/>
              </w:rPr>
              <w:t>на интернет- портале</w:t>
            </w:r>
            <w:r>
              <w:br/>
            </w:r>
            <w:r>
              <w:rPr>
                <w:rFonts w:ascii="Times New Roman"/>
                <w:b w:val="false"/>
                <w:i w:val="false"/>
                <w:color w:val="000000"/>
                <w:sz w:val="20"/>
              </w:rPr>
              <w:t>открытого диалога</w:t>
            </w:r>
          </w:p>
        </w:tc>
      </w:tr>
    </w:tbl>
    <w:bookmarkStart w:name="z84" w:id="70"/>
    <w:p>
      <w:pPr>
        <w:spacing w:after="0"/>
        <w:ind w:left="0"/>
        <w:jc w:val="left"/>
      </w:pPr>
      <w:r>
        <w:rPr>
          <w:rFonts w:ascii="Times New Roman"/>
          <w:b/>
          <w:i w:val="false"/>
          <w:color w:val="000000"/>
        </w:rPr>
        <w:t xml:space="preserve"> Шаблон проведения опроса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опроса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опроса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опроса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№1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№1на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№1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вопроса № 2 на казахском языке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2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2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3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3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3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