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67f" w14:textId="204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15 апреля 2020 года № 145 "Об утверждении Перечня должностей педагогов"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26 марта 2025 года № 47. Зарегистрирован в Министерстве юстиции Республики Казахстан 27 марта 2025 года № 35865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2020 года № 145 "Об утверждении Перечня должностей педагогов" (зарегистрирован в Реестре государственной регистрации нормативных правовых актов под № 20400)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пять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"Педагог-профориентатор."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