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c9eb3" w14:textId="bac9e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юстиции Республики Казахстан от 31 января 2012 года № 31 "Об утверждении Правил совершения нотариальных действий нотариусами"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3 марта 2025 года № 125. Зарегистрирован в Министерстве юстиции Республики Казахстан 27 марта 2025 года № 35859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31 января 2012 года № 31 "Об утверждении Правил совершения нотариальных действий нотариусами" (зарегистрирован в Реестре государственной регистрации нормативных правовых актов под № 7447)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Закона Республики Казахстан "О нотариате"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совершения нотариальных действий нотариусами, утвержденные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Законными представителями ребенка, являются родители (родитель), усыновители (удочерители), опекун или попечитель, приемный родитель (приемные родители), приемный профессиональный воспитатель (приемные профессиональные воспитатели), патронатный воспитатель и другие заменяющие их лица, осуществляющие в соответствии с законодательством Республики Казахстан заботу, образование, воспитание, защиту прав и законных интересов ребенка (далее - законные представители ребенка).".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регистрационной службы и организации юридических услуг Министерства юстиции Республики Казахстан в установленном законодательством порядке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юстиции Республики Казахстан.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юстиции Республики Казахстан.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опубликования, за исключением абзацев четвертого, пятого и шестого пункта 1 настоящего приказа, которые вводятся в действие с 1 июля 2025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Сарсембаев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