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764f" w14:textId="cce7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23 сентября 2024 года № 457 "Об утверждении Правил и критериев избрания академиков Национальной академии наук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26 марта 2025 года № 135. Зарегистрирован в Министерстве юстиции Республики Казахстан 26 марта 2025 года № 35855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23 сентября 2024 года № 457 "Об утверждении Правил и критериев избрания академиков Национальной академии наук Республики Казахстан" (зарегистрирован в Реестре государственной регистрации нормативных правовых актов под № 35119)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академиков Национальной академии наук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По представлению президиума Академии действительные члены (академики) республиканского общественного объединения "Национальная академия наук Республики Казахстан", решением общего собрания Академии избираются почетными академиками Академии и приобретают статус почетного академика Академии.".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