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e082" w14:textId="8c9e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размещения государственного заказа на обеспечение студентов местами в общежитиях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марта 2025 года № 44. Зарегистрирован в Министерстве юстиции Республики Казахстан 20 марта 2025 года № 35849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местами в общежитиях" (зарегистрирован в Реестре государственной регистрации нормативных правовых актов под № 17379) внести следующие изменения и дополнение: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заказа на обеспечение студентов технического и профессионального, послесреднего образования местами в общежитиях";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технического и профессионального, послесреднего образования местами в общежитиях согласно приложению к настоящему приказу.";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местами в общежитиях, утвержденных указанным приказом: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заказа на обеспечение студентов технического и профессионального, послесреднего образования местами в общежитиях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размещения государственного заказа на обеспечение студентов технического и профессионального, послесреднего образования местами в общежитиях.".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общежитиях, в пределах, предусмотренных законодательством Республики Казахстан;";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биометрическая идентификация – процедура установления личности физического лица на основании его физиологических и биологических неизменных признаков.";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размещения государственного заказа: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прогнозный дефицит мест в общежитиях организаций технического и профессионального, послесреднего образования на трехлетний период с учетом демографической ситуации и миграционных процессов в регионе;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оператором, при содействии организаций технического и профессионального, послесреднего образования, осуществляется мониторинг введения поставщиком новых мест в общежитии, а также фактически занятых студентами организаций технического и профессионального, послесреднего образования мест в общежитии, путем формирования и ведения базы данных поставщиков.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Мониторинг фактически занятых студентами организаций технического и профессионального, послесреднего образования мест в общежитии осуществляется оператором путем получения сведений из: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 в части подтверждения отнесения проживающих в общежитии к категории студентов организаций технического и профессионального, послесреднего образования;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 в части получения актуальных и достоверных сведений о проживающих в общежитии студентах организаций технического и профессионального, послесреднего образования, в том числе об их регистрации по месту жительства, за исключением иностранцев и лиц без гражданства;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 организаций технического и профессионального, послесреднего образования. В случае отсутствия таких сведений в информационной системе "StudDom", оператором осуществляется обзвон проживающих в общежитии студентов организаций технического и профессионального, послесреднего образования в целях подтверждения их проживания в общежитии;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устройства, ограничивающего свободный проход людей (вход или выход) в соответствующее общежитие, предусматривающей использование карточной идентификации или биометрической идентификации.";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дополнить абзацем вторым следующего содержания: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"правоустанавливающий и идентификационный документ на общежитие с приложением сведений о зарегистрированных правах (обременениях) на недвижимое имущество и его технических характеристиках – для введенных в эксплуатацию новых общежитий;";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следующего после завершения срока, предусмотренного частью первой настоящего пункта заключает с потенциальным поставщиком предварительный договор по обеспечению студентов организаций технического и профессионального, послесреднего образования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оператор, в течение трех рабочих дней со дня регистрации данных документов направляет потенциальному поставщику обоснованный и мотивированный отказ в заключении предварительного договора.";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Договор формируется заказчиком в соответствии с Правилами заключения договоров услуг государственного образовательного заказа посредством веб-портала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 в пределах объемов бюджетных средств, утвержденных уполномоченным органом в области образования.";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размещения государственного заказа потенциальный поставщик предоставляет оператору копии документов, подтверждающих ввод в эксплуатацию новых мест в общежитии и регистрацию обременения права на изменение целевого назначения общежития на срок не менее двадцати лет с приложением сведений о зарегистрированных правах (обременениях) на недвижимое имущество и его технических характеристиках.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Оператор, в течение пятнадцати календарных дней со дня получения от потенциального поставщика документов, указанных в настоящем пункте Правил, проводит их проверку на полноту и достоверность.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оформленных документов, указанных в настоящем пункте Правил, оператор, в течение пятнадцати календарных дней со дня их поступления, заключает с поставщиком договор, предусмотренный пунктом 11 Правил.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оператором факта предоставления потенциальным поставщиком ненадлежащим образом оформленных документов, указанных в настоящем пункте Правил, оператор в течение трех рабочих дней со дня регистрации данных документов, направляет потенциальному поставщику обоснованный и мотивированный отказ в заключении договора.";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выплаты поставщик ежемесячно предоставляет оператору реестр, по форме согласно приложению к Правилам, содержащий сведения о фактически занятых студентами организаций технического и профессионального, послесреднего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сверку сведений, указанных в реестре на предмет соответствия их информационным системам, указанным в пункте 5-1 Правил.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целях осуществления мониторинга фактически занятых студентами организаций технического и профессионального, послесреднего образования мест в общежитии по состоянию на последний день месяца и на 15 декабря на основании сведений, полученных из информационной системы "StudDom" за соответствующий период, в течение пяти рабочих дней уведомляет студентов организаций технического и профессионального, послесреднего образования о проживании их в соответствующем общежитии с указанием контактов обратной связи, посредством веб-портала "электронного правительства". При отсутствии возражения от студента организаций технического и профессионального, послесреднего образования в течение трех рабочих дней после отправки уведомления оператором, считается подтверждением проживания его в соответствующем общежитии по умолчанию.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непроживания студентов организаций технического и профессионального, послесреднего образования в общежитии после осуществления выплаты по государственному заказу оператор оформляет заключение, на основании которого направляет поставщику требование о возврате в бюджет средств, полученных за таких студентов.";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месяц (за исключением декабря месяца) не менее семидесяти двух часов.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соответствующем общежитии в декабре месяце не менее тридцати шести часов.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студентов организаций технического и профессионального, послесреднего образования, впервые зарегистрированных в соответствующем общежитии до срока, указанного в части второй пункта 15 Правил, фактически занятые места в общежитии студентами организаций технического и профессионального, послесреднего образования подтверждаются информационной системой "StudDom" количеством часов проживания одного студента организаций технического и профессионального, послесреднего образования в месяц не менее двенадцати часов.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первой, второй и третий не распространяются на студентов организаций технического и профессионального, послесреднего образования участвующих в международных, республиканских учебно-тренировочных сборах, спортивных соревнованиях, интеллектуальных и творческих конкурсах и фестивалях, олимпиадах, а также проходящих профессиональную практику в других населенных пунктах, находящихся на лечении по состоянию здоровья вне общежития. Студенты, указанные в настоящей части, предоставляют поставщику документы организации технического и профессионального, послесреднего образования об участии в мероприятиях, о прохождении профессиональной практики, а также справку о временной нетрудоспособности организации здравоохранения.".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17380) внести следующие изменение и дополнение: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дистанционному обучению, осуществляются на основании сведений об общем количестве мест в общежитии и рассчитываются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= ГРГЗ × ПМ / 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≤ РЕЗГn,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≤ РЕЗГ1n,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– размер ежемесячного государственного заказа на период введения чрезвычайного положения и (или) ограничительных мер;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РЕЗГn – размер государственного заказа в первые двенадцать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РЕЗГ1n – размер государственного заказа по истечении первых двенадцати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проектная мощность общежития.".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 внести следующие изменения: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заключения договоров услуг государственного образовательного заказа посредством единой платформы закупок.";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единой платформы закупок.";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договоров услуг государственного образовательного заказа посредством веб-портала государственных закупок,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 договоров услуг государственного образовательного заказа посредством единой платформы закупок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Закона Республики Казахстан "Об образовании" (далее - Закон) и устанавливают порядок заключения договоров услуг государственного образовательного заказа посредством единой платформы закупок, предусматривающих оказание услуг, связанных с государственным образовательным заказом.";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договор услуг государственного образовательного заказа (далее – договор) – гражданско-правовой договор, заключенный посредством единой платформы закупок между заказчиком и поставщиком, удостоверенный электронными цифровыми подписями, в том числе договор присоединения, условия которого определены заказчиком в стандартных формах и могут быть приняты поставщиками не иначе как путем присоединения к предложенному договору в целом;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платформа закупок (далее – веб-портал государственных закупок)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подтверждение заказчиком на веб-портале государственных закупок оплаты, произведенной за оказанные поставщиком услуги.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настоящего пункта Правил не распространяются на заключение договоров посредством веб-портала государственных закупок в рамках размещения государственного образовательного заказа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Закона, а также государственного заказа на обеспечение студентов, магистрантов и докторантов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Закона.";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Порядок заключения договоров посредством веб-портала государственных закупок, осуществляемого оператором уполномоченного органа в области образования (далее - оператор), в рамках размещения государственного образовательного заказа предусматривает выполнение следующих последовательных мероприятий:".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