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d407f" w14:textId="efd40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исполняющего обязанности Министра иностранных дел Республики Казахстан от 5 мая 2023 года № 11-1-4/214 "Об утверждении Правил разработки текущего и перспективного планов заключения международных договоров"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иностранных дел Республики Казахстан от 19 марта 2025 года № 11-1-4/161. Зарегистрирован в Министерстве юстиции Республики Казахстан 20 марта 2025 года № 35843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иностранных дел Республики Казахстан от 5 мая 2023 года № 11-1-4/214 "Об утверждении Правил разработки текущего и перспективного планов заключения международных договоров" (зарегистрирован в Реестре государственной регистрации нормативных правовых актов под № 32459).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Международно-правовому департаменту Министерства иностранных дел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иностранных дел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рабочих дней после государственной регистрации в Министерстве юстиции Республики Казахстан настоящего приказа представление в Департамент юридической службы Министерства иностранных дел Республики Казахстан сведения о выполнении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иностранных дел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