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f7b5" w14:textId="b19f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10 августа 2023 года № 221 "Об установлении Правил присуждения государственной стипендии в области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17 марта 2025 года № 97-НҚ. Зарегистрирован в Министерстве юстиции Республики Казахстан 19 марта 2025 года № 35839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10 августа 2023 года № 221 "Об установлении Правил присуждения государственной стипендии в области культуры" (зарегистрирован в Реестре государственной регистрации нормативных правовых актов № 33311)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государственной стипендии в области культуры,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имеющие государственные награды Республики Казахстан, почетные звания народного писателя, народного артиста, народного художника, Қазақстанның еңбек сіңірген қайраткері или являющиеся лауреатами государственной премии в области литературы и искусства, международных и республиканских конкурсов, фестивалей и выставок;".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