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5ee5" w14:textId="7fc5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и структурных элементов некоторых приказов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2025 года № 200. Зарегистрирован в Министерстве юстиции Республики Казахстан 18 марта 2025 года № 35832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и структурные элементы некоторых приказов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предусмотренных подпунктом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внутренних дел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ротации, и Правил проведения их перемещения" (зарегистрирован в Реестре государственной регистрации нормативных правовых актов за № 12558).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2015 года № 977 "Об утверждении Правил формирования кадрового резерва, требований к квалификации сотрудников зачисляемых в кадровый резерв, и работы с ведомственным банком данных сотрудников, зачисленных в кадровый резерв органов внутренних дел" (зарегистрирован в Реестре государственной регистрации нормативных правовых актов за № 12598).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2017 года № 224 "О внесении изменения в приказ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ротации, и Правил проведения их перемещения" (зарегистрирован в Реестре государственной регистрации нормативных правовых актов за № 15040).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Казахстан, в которые вносятся изменения, утвержденного приказом Министра внутренних дел Республики Казахстан от 15 апреля 2020 года № 328 "О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№ 20411).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мая 2021 года № 283 "О внесении изменения и дополнения в приказ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перемещения"" (зарегистрирован в Реестре государственной регистрации нормативных правовых актов за № 22762).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августа 2022 года № 701 "О внесении изменения и дополнения в приказ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перемещения"" (зарегистрирован в Реестре государственной регистрации нормативных правовых актов за № 29318).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2022 года № 1017 "О внесении изменений в приказ Министра внутренних дел Республики Казахстан от 2 декабря 2015 года № 977 "Об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органов внутренних дел"" (зарегистрирован в Реестре государственной регистрации нормативных правовых актов за № 31639).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внутренних дел Республики Казахстан от 6 марта 2024 года № 211 "О внесении изменений в некоторые приказы Министра внутренних дел Республики Казахстан" (зарегистрирован в Реестре государственной региcтрации нормативных правовых актов за № 34123).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