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c515" w14:textId="430c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3 декабря 2020 года № ҚР ДСМ-230/2020 "Об утверждении правил организации и проведения внутренней и внешней экспертиз качества медицинских услуг (помощи)"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14 марта 2025 года № 21. Зарегистрирован в Министерстве юстиции Республики Казахстан 18 марта 2025 года № 35831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декабря 2020 года № ҚР ДСМ-230/2020 "Об утверждении правил организации и проведения внутренней и внешней экспертиз качества медицинских услуг (помощи)" (зарегистрирован в Реестре государственной регистрации нормативных правовых актов под № 21727)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внутренней и внешней экспертиз качества медицинских услуг (помощи),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Для управления качеством предоставляемой медицинской помощи, организации менеджмента качества и стандартизации в медицинской организации, организации и проведения внутренней экспертизы, в том числе клинического аудита в медицинской организации вне зависимости от формы собственности создается служба поддержки пациента и внутренней экспертизы (далее – Служба).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Службу возглавляет руководитель непосредственно подчиненный и назначаемый на должность первым руководителем медицинской организации, также утверждается должность заместителя первого руководителя по качеству медицинской помощи по усмотрению первого руководителя медицинской организации.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и состав Службы утверждаются руководителем медицинской организации с учетом объема оказываемых медицинских услуг, профиля, мощности для организаций, оказывающих медицинскую помощь в стационарных и стационарозамещающих условиях, количества прикрепленного населения для организаций, оказывающих амбулаторно-поликлиническую помощь.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прикрепленного населения у субъекта здравоохранения структура и состав Службы утверждается с учетом численности медицинских работников и (или) объема оказываемых медицинских услуг.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субъектах здравоохранения, где штатная структура составляет не более 5 единиц, функция Службы возлагается на первого руководителя.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обеспечивается постоянно функционирующим телефоном доверия и кабинетом для приема граждан, расположенным на первом этаже медицинской организации.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функционировании телефона доверия размещается на официальном сайте медицинской организации и в интернет платформах, а также на видном месте в залах ожидания (холлах), регистратуре и кабинетах врачей.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Службой проводится экспертиза: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организациях, оказывающих стационарную или стационарозамещающую помощь, не менее 15 % пролеченных случаев в месяц, а также все случаи: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случаи непрофильной госпитализации;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отказов в экстренной госпитализации;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переданных активов в ПМСП после выписки из стационара, а так же отказов в экстренной госпитализации (100 %);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летальных исходов;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осложнений, в том числе послеоперационных;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внутрибольничных;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повторной госпитализации по одному и тому же заболеванию в течение одного месяца вследствие некачественного предыдущего лечения;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или уменьшения сроков лечения;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расхождений клинического и патологоанатомического диагнозов;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необоснованной госпитализации;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20 % от случаев проведенных гемотрансфузий.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организациях, оказывающих амбулаторно-поликлиническую помощь: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10 % экспертиз за месяц: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пролеченных случаев, амбулаторных карт лиц, подлежащих иммунизации против инфекционных заболеваний;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все случаи: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материнской смертности;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смерти на дому детей от 0 до 5 лет включительно;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смерти на дому лиц трудоспособного возраста от заболеваний;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несвоевременной вакцинации или отсутствия вакцинации против инфекционных заболеваний;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патронажного посещения беременных и новорожденных (100 %);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на дому за детьми при острых заболеваниях, не требующих госпитализации на стационарное лечение;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эффективность лечения и анализ контрольной реакции после химиотерапии;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запущенных форм онкологических заболеваний и туберкулеза;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первичного выхода на инвалидность лиц трудоспособного возраста;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осложнений беременности, управляемых на уровне организаций, оказывающих первичную медико-санитарную помощь;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наблюдений за пациентами после выписки из стационара (за детьми, за женщинами в послеродовом периоде), за пациентами с болезнями системы кровообращения (после инсультов и инфарктов).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организациях скорой медицинской помощи экспертиза качества медицинских услуг (помощи) не менее 10 % обслуженных вызовов за квартал, в том числе все случаи: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выезда к пациенту после отказа в госпитализации медицинской организацией, оказывающей стационарную помощь;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 от медицинской помощи с указанием возможных последствий, оформленных записью в медицинских документациях, в том числе в электронной форме, подписанной пациентом либо его законным представителем, а также медицинским работником;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 от подписания пациентом либо его законным представителем отказа от медицинской помощи, с соответствующей записью об этом в медицинской документации, в том числе в электронной форме, подписанной медицинским работником;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повторных вызовов к одному и тому же заболеванию в течение суток с момента первого вызова, за исключением случаев: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летальности при вызовах: смерть до прибытия бригады, смерть в присутствии бригады;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 от медицинской помощи с указанием возможных последствий, оформленных записью в медицинских документах, в том числе в электронном формате, и подписанной пациентом либо его законным представителем, а также медицинским работником;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организациях восстановительного лечения и медицинской реабилитации – ежеквартально все случаи: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летальных исходов;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перевода в больничные организации;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или уменьшения сроков лечения;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вызовов скорой медицинской помощи;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первой медицинской помощи при возникновении острых заболеваний;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больничного травматизма;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внутрибольничных инфекций.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организациях по оказанию паллиативной помощи и сестринского ухода – ежеквартально все случаи: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летальных исходов;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внутрибольничных инфекций;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больничного травматизма.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организациях, осуществляющих деятельность в сфере службы крови, проводится экспертиза качества медицинских услуг(помощи) не менее 20 % медицинских карт доноров в квартал, а также проводится контроль соблюдения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октября 2020 года № ҚР ДСМ - 140/2020 "Об утверждении номенклатуры, правил заготовки, переработки, контроля качества, хранения, реализации крови, ее компонентов, а также правил переливания крови, ее компонентов" (зарегистрирован в Реестре государственной регистрации нормативных правовых актов под 21478) и все случаи на обследование реципиента перед переливанием на маркеры гемотрансмиссивных инфекций (ВИЧ, гепатиты В и С).";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</w:p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Службой проводится учет и текущий анализ фактов наступления медицинского инцидента и страховых случаев, результаты которых вносятся в единый реестр учета фактов наступления медицинского инцидента и страховых случаев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26 июня 2024 года № 32 "Об утверждении Правил формирования и ведения единого реестра учета фактов наступления медицинского инцидента и страховых случаев" (зарегистрирован в Реестре государственной регистрации нормативных правовых актов под № 34606).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Служба проводит учет медицинских инцидентов и направляет справку (сводную информацию) о каждом случае (событии) медицинского инцидента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октября 2020 года № ҚР ДСМ-147/2020 "Об утверждении правил определения случаев (событий) медицинского инцидента, их учета и анализа" (зарегистрирован в Реестре государственной регистрации нормативных правовых актов под № 21511) (далее – Приказ № ҚР ДСМ-147/2020).";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Служба изучает: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внутренние индикаторы, утвержденные в настоящей медицинской организации в соответствии со стандартами оказания медицинской помощи, правилами оказания медицинской помощи, в том числе индикаторы, изложенные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(в соответствии с возможностью применения к данному конкретному профилю);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планы корректирующих мер и их исполнение по результатам прошедших экспертиз;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заключения клинических аудиторов;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анкетирования и интервьюирования пациентов, результаты работы по обращениям;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результаты анализа медицинских инцидентов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 - 147/2020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результаты анализа доступности населения к Службе по средствам официальных источников размещенных на интернет платформах, контактных номеров телефона доверия.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эффективности работы и доступности, расположения кабинета приема граждан;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ход исполнения программы по управлению рисками;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обращений пациентов либо его супруга (супруги), близких родственников или законных представителей в случае несогласия с заключением независимой экспертной комиссии о наличии (отсутствии) факта причинения вреда жизни и здоровью пациента в результате осуществления медицинской деятельности, с указанием количества случаев, признанных медицинским инцидентом или наличия факта причинения вреда жизни и здоровью пациента в результате осуществления медицинской деятельности, с указанием количества и суммы страховой выплаты.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проведенного анализа оценивается деятельность структурных подразделений и в целом медицинской организации.";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25-1следующей редакции: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"25-1. Руководитель Службы или заместитель первого руководителя по по качеству медицинской помощи оценивает деятельность путем оценки достижения индикаторов эффективности деятельности Службы согласно приложению 1-2 к настоящим Правилам.";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</w:p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"36. Местными органами государственного управления здравоохранением областей, городов республиканского значения и столицы внешняя экспертиза качества медицинских услуг (помощи) и оплата услуг субъектов здравоохранения проводится в рамках мониторинга исполнения договорных обязательств по качеству и объему медицинских услуг в отношении медицинских организаций, в том числе оказывающих медицинскую помощь лицам, содержащимся в следственных изоляторах и учреждениях уголовно-исполнительной (пенитенциарной) системы в соответствии с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приказом Министра здравоохранения Республики Казахстан от 13 мая 2022 года № ҚР ДСМ-43 "Об утверждении правил проведения мониторинга договорных обязательств по качеству и объему медицинских услуг субъектов здравоохранения в рамках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системы" (зарегистрирован в Реестре государственной регистрации нормативных правовых актов под № 28054) (далее – приказ № ҚР ДСМ-43).";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внешней экспертиз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(помощи)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эффективности деятельности Службы поддержки пациентов и внутренней экспертизы в рамках оценки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по проведенным экспертизам качества медицинской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организациях, оказывающих стационарную или стационарозамещающую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проведенных экспертиз пролеченных случаев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руководителя Службы или заместителя первого руководителя по качеству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проведенных экспертиз: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непрофильной госпитализации;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отказов в экстренной госпитализации;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переданных активов в ПМСП после выписки из стационара, а так же отказов в экстренной госпитализации;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летальных исходов;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осложнений, в том числе послеоперационных;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внутрибольничных;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повторной госпитализации по одному и тому же заболеванию в течение одного месяца вследствие некачественного предыдущего лечения;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увеличения или уменьшения сроков лечения;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расхождений клинического и патологоанатомического диагнозов;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необоснованной госпитализации;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руководителя Службы или заместителя первого руководителя по качеству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проведенных экспертиз: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случаев проведенных гемотрансфузий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руководителя Службы или заместителя первого руководителя по качеству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1.2.В организациях, оказывающих амбулаторно-поликлиническую помощь: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проведенных экспертиз: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пролеченных случаев, амбулаторных карт лиц, подлежащих иммунизации против инфекционных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руководителя Службы или заместителя первого руководителя по качеству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проведенных экспертиз: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материнской смертности;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на дому детей от 0 до 5 лет включительно;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на дому лиц трудоспособного возраста от заболеваний;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несвоевременной вакцинации или отсутствия вакцинации против инфекционных заболеваний;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патронажного посещения беременных и новорожденных (100%);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на дому за детьми при острых заболеваниях, не требующих госпитализации на стационарное лечение;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лечения и анализ контрольной реакции после химиотерапии;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запущенных форм онкологических заболеваний и туберкулеза;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первичного выхода на инвалидность лиц трудоспособного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осложнений беременности, управляемых на уровне организаций, оказывающих первичную медико-санитарную помощь;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наблюдений за пациентами после выписки из стационара (за детьми, за женщинами в послеродовом периоде), за пациентами с болезнями системы кровообращения (после инсультов и инфарктов).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руководителя Службы или заместителя первого руководителя по качеству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1.3.В организациях скорой медицинской помощи экспертиза качества медицинских услуг (помощи)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проведенных экспертиз: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вызовов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руководителя Службы или заместителя первого руководителя по качеству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проведенных экспертиз: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выезда к пациенту после отказа в госпитализации медицинской организацией, оказывающей стационарную помощь;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от медицинской помощи с указанием возможных последствий, оформленных записью в медицинских документациях, в том числе в электронной форме, подписанной пациентом либо его законным представителем, а также медицинским работником;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от подписания пациентом либо его законным представителем отказа от медицинской помощи, с соответствующей записью об этом в медицинской документации, в том числе в электронной форме, подписанной медицинским работником;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вызовов к одному и тому же заболеванию в течение суток с момента первого вызова, за исключением случаев: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летальности при вызовах: смерть до прибытия бригады, смерть в присутствии бригады;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от медицинской помощи с указанием возможных последствий, оформленных записью в медицинских документах, в том числе в электронном формате, и подписанной пациентом либо его законным представителем, а также медицинским работником;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руководителя Службы или заместителя первого руководителя по качеству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1.4.В организациях восстановительного лечения и медицинской реабилитации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проведенных экспертиз: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летальных исходов;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 в больничные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увеличения или уменьшения сроков лечения;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вызовов скорой медицинской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медицинской помощи при возникновении острых заболеваний;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больничного травматизма;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внутрибольничных инфекций.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руководителя Службы или заместителя первого руководителя по качеству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1.5.В организациях по оказанию паллиативной помощи и сестринского ухода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проведенных экспертиз: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летальных исходов;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внутрибольничных инфекций;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больничного травматизма.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руководителя Службы или заместителя первого руководителя по качеству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1.6.В организациях, осуществляющих деятельность в сфере службы крови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проведенных экспертиз карт доноров и соблюдение правил заготовки, переработки, контроля качества, хранения, реализации крови, ее компонентов, а также правил переливания крови, ее компонентов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руководителя Службы или заместителя первого руководителя по качеству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проведенных экспертиз на обследование реципиента перед переливанием на маркеры гемотрансмиссивных инфекций (ВИЧ, гепатиты В и С).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руководителя Службы или заместителя первого руководителя по качеству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по другим функциональным деятельностям для всех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обращений рассмотренных своевременно и объективно в течение периода времени, определенного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 обращений (при их наличии), Единая платформа приема и обработки всех обращений граждан "Е-Otinish" (при их наличии), Call-центр (при их наличии), блог первого руководителя и сайт (при их наличии), электронная почта медицинской организации (при их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100 %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обращений, признанных страховым случаем по итогам заседаний НЭК из общего количество обращений, направленных в НЭК Службой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Службы с обоснованием о направлении обращения на заседание НЭК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составляет не менее 50 %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обращений пациентов либо его супруга (супруги), близких родственников или законных представителей в случае несогласия с заключением независимой экспертной комиссии о наличии (отсутствии) факта причинения вреда жизни и здоровью пациента в результате осуществления медицинской деятельности, с указанием количества случаев, признанных медицинским инцидентом или наличия факта причинения вреда жизни и здоровью пациента в результате осуществления медицинской деятельности, с указанием количества и суммы страховой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НЭК, информация от страховых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текущий анализ фактов наступления медицинского инцидента и страховых случаев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 (КМИС, ЭРСБ), отчетные данные, форма учета операции и манипуляции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100 %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степени удовлетворенности пациентов уровнем и качеством медицинских услуг (помощи)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опроса (бумажных и электронных)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составляет не менее 80 %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внедренных рекомендаций и предложений Службы по устранению выявленных причин и условий снижения качества оказываемых медицинских услуг (помощи) по итогам внутреннего аудита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и предложения Службы по устранению выявленных причин и условий снижения качества оказываемых медицинских услуг (помощи) по итогам внутреннего аудита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составляет не менее 75 %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исполнения программы по управлению рисками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первого руководителя медицинской организации по исполнению Программы по управлению рисками, включающую утвержденный реестр рисков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исполнения рекомендаций контролирующих органов в отношении обращений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контролирующих органов (справки, акты, итоги мониторингов, предписание)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100 %</w:t>
            </w:r>
          </w:p>
        </w:tc>
      </w:tr>
    </w:tbl>
    <w:p>
      <w:pPr>
        <w:spacing w:after="0"/>
        <w:ind w:left="0"/>
        <w:jc w:val="both"/>
      </w:pPr>
      <w:bookmarkStart w:name="z132" w:id="81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ИС ЭРСБ - информационная система "Электронный регистр стационарных больных"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МИС – медицинские информационные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НЭК – независимая экспертная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КМИС – комплексная медицинская информационная система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