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1019" w14:textId="aaa1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16 февраля 2016 года № 11-1-2/53 "Об утверждении Правил включения в кадровый резерв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17 марта 2025 года № 11-1-4/145. Зарегистрирован в Министерстве юстиции Республики Казахстан 18 марта 2025 года № 35830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16 февраля 2016 года № 11-1-2/53 "Об утверждении Правил включения в кадровый резерв Министерства иностранных дел Республики Казахстан" (зарегистрирован в Реестре государственной регистрации нормативных правовых актов под № 13475)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дипломатической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кадровый резерв Министерства иностранных дел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случае рекомендации Комиссии о включении в кадровый резерв Служба управления персоналом не позднее 1 (одного) рабочего дня со дня проведения заседания Комиссии оформляет проект приказа Министра о включении в кадровый резерв, а также протокол Комиссии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направляет их на рассмотрение Министра для принятия решения.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рекомендации Комиссии об отказе во включении в кадровый резерв Служба управления персоналом уведомляет заявителя о предварительном решении об отказе во включении в кадровый резерв, а также времени, дате и месте, способе проведения заслушивания для предоставления возможности заявителю выразить позицию по предварительному решению.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заявителю не менее чем за 3 (три) рабочих дня до принятия решения Министра о кадровом резерве.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по результатам заслушивания не позднее 5 (пяти) рабочих дней оформляет проект приказа Министра о включении либо отказе во включении в кадровый резерв, а также протокол заслушивания и документы, указанные в пунктах 6 и 7 настоящих Правил, и направляет их на рассмотрение Министра для принятия решения.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Министр принимает приказ с одним из следующих решений в течение 3 (трех) рабочих дней со дня получения документов, представленных Службой управления персоналом: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в кадровый резерв;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во включении в кадровый резерв.".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человеческих ресурсов Министерства иностранных дел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