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373c" w14:textId="5f83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23 июня 2023 года № 258-НҚ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14 марта 2025 года № 96-НҚ. Зарегистрирован в Министерстве юстиции Республики Казахстан 17 марта 2025 года № 35828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17.03.2025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23 июня 2023 года № 258-НҚ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 (зарегистрирован в Реестре государственной регистрации нормативных правовых актов № 32902)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</w:t>
      </w:r>
      <w:r>
        <w:rPr>
          <w:rFonts w:ascii="Times New Roman"/>
          <w:b/>
          <w:i w:val="false"/>
          <w:color w:val="000000"/>
          <w:sz w:val="28"/>
        </w:rPr>
        <w:t>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социально уязвимых слоев населения от оплаты фактических затрат на копирование или печать,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 оплаты фактических затрат на копирование или печать освобождаются пользователи информации, относящиеся к следующим социально уязвимым слоям населения: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17 марта 2025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