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0d7f" w14:textId="c6e0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31 марта 2020 года № 97 "Об утверждении Правил оказания государственных услуг в сфере религиозной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14 марта 2025 года № 95-НҚ. Зарегистрирован в Министерстве юстиции Республики Казахстан 17 марта 2025 года № 35825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31 марта 2020 года № 97 "Об утверждении Правил оказания государственных услуг в сфере религиозной деятельности" (зарегистрирован в Реестре государственной регистрации нормативных паровых актов № 20256)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Правила оказания государственной услуги "Согласование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согласно приложению 3 к настоящему приказу;";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"Проведение регистрации и перерегистрации лиц, осуществляющих миссионерскую деятельность",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местными исполнительными органами областей, городов Астана, Алматы и Шымкент (далее – услугодатель) физическим лицам (далее – услугополучатель) в соответствии с настоящими Правилами.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религиозное объединение – добровольное объединение граждан Республики Казахстан, иностранцев и лиц без гражданства,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религиозная деятельность – деятельность, направленная на удовлетворение религиозных потребностей верующих;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миссионерская деятельность – деятельность граждан Республики Казахстан, иностранцев, лиц без гражданства, направленная на распространение вероучения на территории Республики Казахстан с целью обращения в религию;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государственный орган, осуществляющий государственное регулирование в сфере религиозной деятельности.";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"Согласование деятельности иностранных религиозных объединений на территории Республики Казахстан, назначения иностранными религиозными центрами руководителей религиозных объединений в Республике Казахстан", утвержденных указанным приказом: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Комитетом по делам религий Министерства культуры и информации Республики Казахстан (далее – услугодатель) юридическим лицам (далее – услугополучатель) в соответствии c настоящими Правилами.";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утвержденных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решения о строительстве культовых зданий (сооружений), определении их месторасположения", утвержденных указанным приказом: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местными исполнительными органами областей, городов Астана, Алматы и Шымкент (далее – услугодатель) физическим и юридическим лицам (далее – услугополучатель) в соответствии с настоящими Правилами.";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(сооружения)", утвержденных указанным приказом: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местными исполнительными органами областей, городов Астана, Алматы и Шымкент (далее – услугодатель) физическим и юридическим лицам (далее – услугополучатель) в соответствии с настоящими Правилами.";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Кочетов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95-НҚ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"Проведение регистрации и перерегистрации лиц, осуществляющих миссионерскую деятельность"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Шымкент, некоммерческое акционерное общество Государственная корпорация "Правительство для граждан", 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регистрации приостанавливается при проведении религиоведческой экспертизы для получения заключения по материалам, представленным миссионером.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(перерегистрации) миссионера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законодательству Республики Казахстан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с прием заявлений и выдача готовых результатов государственных услуг осуществляется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по месту нахождения услугодателя в порядке электронной очереди,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услугодателя: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Государственной корпорации: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Портале: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(либо его представителя по доверенности) к услугодателю и в Государственную корпорацию (при предъявлении документа, удостоверяющего личность либо электронный документ из сервиса цифровых документов для идентификации личности) представляется: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регистрацию (перерегистрацию) миссионера по форме согласно 1 к настоящим Правилам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паспорта (для иностранцев и лиц без гражданства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выданный религиозным объединением на право осуществления миссионерской деятельности от имени религиозного объединения (заверенный подписью и печатью (при наличии) руководителя религиозного объединения с указанием даты выдачи);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справку о государственной регистрации (перерегистрации) юридического лица и копию устава религиозного объединения, представителем которого является миссионер;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религиозная литература, иные информационные материалы религиозного содержания, предметы религиозного назначения, предназначенные для миссионерской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копия письма о положительном заключении религиоведческой экспертизы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сведения о документах, удостоверяющих личность, о государственной регистрации (перерегистрации) юридического лица услугодатель/сотрудник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Иностранцы и лица без гражданства в Республике Казахстан дополнительно представляют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легализованный или апостилированный документ, удостоверяющий, что религиозное объединение, которое представляет миссионер, является официально зарегистрированным по законодательству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приглашение религиозного объединения, зарегистрированного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подписанный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паспорта (для иностранцев и лиц без гражданства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выданного религиозным объединением на право осуществления миссионерской деятельности от имени религиозного объединения (подписанный и заверенный печатью (при наличии) руководителя религиозного объединения с указанием даты выдачи бумажного варианта);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справки о государственной регистрации (перерегистрации) юридического лица и устава религиозного объединения (подписанный и заверенный печатью (при наличии) руководителя религиозного объединения), представителем которого является миссионер;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религиозной литературы, иных информационных материалов религиозного содержания, предметы религиозного назначения, предназначенные для миссионерской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письма о положительном заключении религиоведческой экспертизы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Иностранцы и лица без гражданства в Республике Казахстан дополнительно представляют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легализованного или апостилированного документа, удостоверяющего, что религиозное объединение, которого представляет миссионер, является официально зарегистрированным по законодательству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приглашения религиозного объединения, зарегистрированного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выданные иностранными государствами,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переводчика, осуществлявшего перевод.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объект религиоведческой экспертизы не рекомендован к использованию и распространению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миссионерская деятельность, представляющая угрозу конституционному строю, общественному порядку, правам и свободам человека, здоровью и нравственности населения.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информации о порядке и статусе оказания государственной услуги в режиме удаленного доступа услугополучатель обращается посредством контактных телефонов, размещенных на официальном интернет-ресурсе услугодателя и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в электронной форме услугополучатель обращается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95-НҚ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почтовый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и 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9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письма-согласования деятельности иностранного религиозного объединения на территории Республики Казахстан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(паспорт или иной документ, удостоверяющий личность (дата,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выдавший документ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согласовать деятельность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иностранного 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(вероисповедная принадлежность иностранного 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 Дата подачи заявления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95-НҚ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почтовый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 и 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9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на выдачу письма-согласования назначения иностранным религиозным центром руководителя религиозного объединения в Республике Казахстан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прошу согласовать назначение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религиозного объединения в Республике Казахстан) руководителем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религиозного объединения в Республике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сведения о предыдущей деятельности кандидата в иностранном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религиозном центре)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 местонахождении иностранного религиозного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(данные документа (номер регистрации, дата, выдавший документ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действия), удостоверяющего, что учредитель – иностранный религиозный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 является юридическим лицом по законодательству иностранного государства)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(вероисповедная принадлежность иностранного религиозного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его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услугополучателя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ходатайства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95-НҚ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"Согласование деятельности иностранных религиозных объединений на территории Республики Казахстан, назначения иностранными религиозными центрами руководителей религиозных объединений в Республике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 Министерства культуры и информации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 Министерства культуры и информации Республики Казахстан, Государственная корпорация "Правительство для граждан".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 деятельности иностранного религиозного объединения на территории Республики Казахстан, назначения иностранными религиозными центрами руководителей религиозных объединений в Республике Казахстан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законодательству Республики Казахстан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прием заявлений и выдача готовых результатов государственных услуг осуществляется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по месту нахождения услугодателя в порядке электронной очереди,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услугодателя: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Государственной корпорации: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согласования деятельности иностранного религиозного объединения на территории Республики Казахстан при обращении услугополучателя (либо его представителя по доверенности) к услугодателю либо через Государственную корпорацию (при предъявлении документа, удостоверяющего личность для идентификации личности) либо электронный документ из сервиса цифровых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подтверждающий местонахождение иностранного религиозного объединения;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легализованный или апостилированный документ, удостоверяющий, что учредитель – иностранное религиозное объединение является юридическим лицом по законодательству иностранного государства, с переводом на казахском и русском языках, верность которых засвидетельствована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список граждан-инициаторов, создаваемого религиозного объединения,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печатные религиозные материалы, раскрывающие историю возникновения и основы вероучения иностранного религиозного объединения и содержащие сведения о соответствующей ему религиозной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копию устава (положения) иностранного религиозного объединения, утвержденного органом юридического лица с нотариально удостоверенным переводом на казахском и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согласования назначения иностранными религиозными центрами руководителей религиозных объединений в Республике Казахстан, при обращении услугополучателя (либо его представителя по доверенности) к услугодателю либо через Государственную корпорацию (при предъявлении документа, удостоверяющего личность для идентификации личности) либо электронный документ из сервиса цифровых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ходатайство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решение иностранного религиозного центра о назначении кандидата руководителем религиозного объединения, действующего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паспорта или удостоверения личности кандидата на должность руководителя религиозного объединения.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документов на иностранном языке, предоставляется их нотариально засвидетельствованный перевод на казахский и русский языки с нотариально засвидетельствованной в Республике Казахстан подлинностью подписи переводчика, осуществлявшего перевод.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отказе в оказании согласования деятельности иностранного религиозного объединения на территории Республики Казахстан услугодатель направляет услугополучателю ответ с указанием причин отказа: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если деятельность религиозных объединений направлена на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 и иными противоправными действиями;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если деятельность религиозных объединений направлена на принуждение граждан Республики Казахстан, иностранцев и лиц без гражданства в определении отношения к религии, к участию или неучастию в деятельности религиозного объединения, в религиозных обрядах и (или) в обучении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деятельность религиозных объединений направлена на насилие над гражданами Республики Казахстан, иностранцами и лицами без гражданства или иное причинение вреда их здоровью либо на расторжение брака между супругами (распад семьи) или прекращение родственных отношений, нанесение ущерба нравственности, нарушение прав и свобод человека и гражданина, побуждение граждан к отказу от исполнения обязанностей, предусмотренных Конституцией и законами Республики Казахстан, и иное нарушение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если деятельность религиозных объединений направлена на принудительное вовлечение в свою деятельность граждан Республики Казахстан, иностранцев и лиц без гражданства, в том числе посредством благотворительности, и (или) препятствование выходу из религиозного объединения, в том числе путем применения шантажа, насилия или угрозы его применения, с использованием материальной или иной зависимости граждан Республики Казахстан, иностранцев и лиц без гражданства либо путем обмана;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если деятельность религиозных объединений направлена на принуждение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воззрений, заведомо способных дезорганизовать деятельность государственных органов, нарушить их бесперебойное функционирование, снизить степень управляемости в стране;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отказе в оказании согласования назначения иностранными религиозными центрами руководителей религиозных объединений в Республике Казахстан услугодатель направляет услугополучателю ответ с указанием причин отказа: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если деятельность руководителя религиозного объединения в Республике Казахстан может создать угрозу конституционному строю, общественному порядку, правам и свободам человека, здоровью и нравственности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информации о порядке и статусе оказания государственной услуги в режиме удаленного доступа услугополучатель обращается посредством контактных телефонов, размещенных на официальном интернет-ресурсе услугодателя и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8-800-080-7777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95-НҚ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(далее –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заявления/ходатайства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№____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заявления/ходатайства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 перечню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оказанию государственной услуги "Согласование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религиозных объединений на территории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иностранными религиозными центрами руководителей религиозных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объединений в Республике Казахстан",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(работник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услугополучателя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____________ 20__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95-НҚ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bookmarkStart w:name="z1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граждан-инициаторов создаваемого религиозного объединения</w:t>
      </w:r>
    </w:p>
    <w:bookmarkEnd w:id="31"/>
    <w:p>
      <w:pPr>
        <w:spacing w:after="0"/>
        <w:ind w:left="0"/>
        <w:jc w:val="both"/>
      </w:pPr>
      <w:bookmarkStart w:name="z152" w:id="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города Астана, Алматы и Шымкент)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удостоверяющего личность гражданина Республики Казахстан, 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местожительства, номер домашнего и служебного телефонов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95-НҚ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p>
      <w:pPr>
        <w:spacing w:after="0"/>
        <w:ind w:left="0"/>
        <w:jc w:val="both"/>
      </w:pPr>
      <w:bookmarkStart w:name="z155" w:id="33"/>
      <w:r>
        <w:rPr>
          <w:rFonts w:ascii="Times New Roman"/>
          <w:b w:val="false"/>
          <w:i w:val="false"/>
          <w:color w:val="000000"/>
          <w:sz w:val="28"/>
        </w:rPr>
        <w:t>
      Согласование деятельности иностранного религиозного объединения на территории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№______ дата "___" 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иностранного 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согласовывает деятельность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иностранного 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религиозной деятельности и религиозных объединениях".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95-НҚ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bookmarkStart w:name="z1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Согласование назначения иностранными религиозными центрами</w:t>
      </w:r>
      <w:r>
        <w:br/>
      </w:r>
      <w:r>
        <w:rPr>
          <w:rFonts w:ascii="Times New Roman"/>
          <w:b/>
          <w:i w:val="false"/>
          <w:color w:val="000000"/>
        </w:rPr>
        <w:t>руководителей религиозных объединений в Республике Казахстан</w:t>
      </w:r>
    </w:p>
    <w:bookmarkEnd w:id="34"/>
    <w:p>
      <w:pPr>
        <w:spacing w:after="0"/>
        <w:ind w:left="0"/>
        <w:jc w:val="both"/>
      </w:pPr>
      <w:bookmarkStart w:name="z159" w:id="35"/>
      <w:r>
        <w:rPr>
          <w:rFonts w:ascii="Times New Roman"/>
          <w:b w:val="false"/>
          <w:i w:val="false"/>
          <w:color w:val="000000"/>
          <w:sz w:val="28"/>
        </w:rPr>
        <w:t>
      №______ дата "___" ___________20___года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иностранного религиозного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согласовывает назначение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религиозного объединения в Республике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религиозного объединения в Республике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религиозной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религиозных объединениях".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95-НҚ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97</w:t>
            </w:r>
          </w:p>
        </w:tc>
      </w:tr>
    </w:tbl>
    <w:bookmarkStart w:name="z1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36"/>
    <w:bookmarkStart w:name="z1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"/>
    <w:bookmarkStart w:name="z1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оказания государственной услуги "Согласование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государственная услуга).</w:t>
      </w:r>
    </w:p>
    <w:bookmarkEnd w:id="38"/>
    <w:bookmarkStart w:name="z1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местными исполнительными органами областей, городов Астана, Алматы и Шымкент (далее – услугодатель) физическим и юридическим лицам (далее – услугополучатель) в соответствии с настоящими Правилами.</w:t>
      </w:r>
    </w:p>
    <w:bookmarkEnd w:id="39"/>
    <w:bookmarkStart w:name="z1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40"/>
    <w:bookmarkStart w:name="z1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специальное стационарное помещение для распространения религиозной литературы и иных информационных материалов религиозного содержания, предметов религиозного назначения (далее – стационарное помещение) – капитальное стационарное строение или отдельная его часть, находящееся вне культовых зданий (сооружений), обеспеченное торговыми, подсобными, административно-бытовыми помещениями, а также помещениями для приема, хранения и подготовки к продаже религиозной литературы, информационных материалов религиозного содержания, предметов религиозного назначения;</w:t>
      </w:r>
    </w:p>
    <w:bookmarkEnd w:id="41"/>
    <w:bookmarkStart w:name="z1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религиозное объединение – добровольное объединение граждан Республики Казахстан, иностранцев и лиц без гражданства,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потребностей;</w:t>
      </w:r>
    </w:p>
    <w:bookmarkEnd w:id="42"/>
    <w:bookmarkStart w:name="z1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религиозная деятельность – деятельность, направленная на удовлетворение религиозных потребностей верующих.</w:t>
      </w:r>
    </w:p>
    <w:bookmarkEnd w:id="43"/>
    <w:bookmarkStart w:name="z1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Уполномоченный орган в течение трех рабочих дней направляет информацию о внесенных изменениях и (или) дополнениях в настоящие Правила, в организации, осуществляющие прием заявлений и выдачу результатов оказания государственной услуги, услугодателям, и в Единый контакт-центр.</w:t>
      </w:r>
    </w:p>
    <w:bookmarkEnd w:id="44"/>
    <w:bookmarkStart w:name="z17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5"/>
    <w:bookmarkStart w:name="z1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обращается с заявлением по форме согласно приложению 1 к настоящим Правилам и с приложением документов согласно перечню основных требований к оказанию государственной услуги в приложении 2 к настоящим Правилам в канцелярию услугодателя либо через Некоммерческое акционерное общество "Государственная корпорация "Правительство для граждан" (далее – Государственная корпорация) и веб-портал "электронного правительства" www.egov.kz, www.elicense.kz (далее - Портал).</w:t>
      </w:r>
    </w:p>
    <w:bookmarkEnd w:id="46"/>
    <w:bookmarkStart w:name="z1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государственной регистрации (перерегистрации) религиозного объединения работник Государственной корпорации и (или) услугодатель получают из соответствующих государственных информационных систем через шлюз "электронного правительства".</w:t>
      </w:r>
    </w:p>
    <w:bookmarkEnd w:id="47"/>
    <w:bookmarkStart w:name="z1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представления услугополучателем неполного пакета документов,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настоящим Правилам.</w:t>
      </w:r>
    </w:p>
    <w:bookmarkEnd w:id="48"/>
    <w:bookmarkStart w:name="z1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9"/>
    <w:bookmarkStart w:name="z1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Сформированное заявление с пакетом документов направляются услугодателю через курьерскую, и (или) почтовую связь, и (или) посредством информационной системы.</w:t>
      </w:r>
    </w:p>
    <w:bookmarkEnd w:id="50"/>
    <w:bookmarkStart w:name="z1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bookmarkEnd w:id="51"/>
    <w:bookmarkStart w:name="z1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осуществляет прием и регистрацию документов в день их поступления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52"/>
    <w:bookmarkStart w:name="z1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канцелярией услугодателя пакета документов является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его наличии) лица, принявшего документы.</w:t>
      </w:r>
    </w:p>
    <w:bookmarkEnd w:id="53"/>
    <w:bookmarkStart w:name="z1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заявления.</w:t>
      </w:r>
    </w:p>
    <w:bookmarkEnd w:id="54"/>
    <w:bookmarkStart w:name="z1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55"/>
    <w:bookmarkStart w:name="z1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услугодатель в течение 2 (двух) рабочих дней с момента регистрации представленных документов, проверяет их полноту, и в случае представления заявителем неполного пакета документов готовит мотивированный отказ в дальнейшем рассмотрении заявления.</w:t>
      </w:r>
    </w:p>
    <w:bookmarkEnd w:id="56"/>
    <w:bookmarkStart w:name="z1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представлении полного пакета документов руководитель услугодателя в течение 1 (одного) рабочего дня определяет ответственного исполнителя услугодателя (далее – ответственный исполнитель).</w:t>
      </w:r>
    </w:p>
    <w:bookmarkEnd w:id="57"/>
    <w:bookmarkStart w:name="z1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 (одного) рабочего дня ознакамливается с документами услугополучателя и изучает на достоверность указанные сведения в представленных документах.</w:t>
      </w:r>
    </w:p>
    <w:bookmarkEnd w:id="58"/>
    <w:bookmarkStart w:name="z1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3 (три) рабочих дней согласовывает со структурными подразделениями услугодателя проект письма согласования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при необходимости направляет запрос в государственные органы.</w:t>
      </w:r>
    </w:p>
    <w:bookmarkEnd w:id="59"/>
    <w:bookmarkStart w:name="z1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5 (пять) рабочих дней готовит письмо-согласование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на бумажном носителе.</w:t>
      </w:r>
    </w:p>
    <w:bookmarkEnd w:id="60"/>
    <w:bookmarkStart w:name="z1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требованиям, предусмотренным перечнем основных требований к оказанию государственной услуги согласно приложению 2 к настоящим Правилам, услугодатель выносит решение об отказе в оказании государственной услуги.</w:t>
      </w:r>
    </w:p>
    <w:bookmarkEnd w:id="61"/>
    <w:bookmarkStart w:name="z1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62"/>
    <w:bookmarkStart w:name="z1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Услугополучателем предоставляется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63"/>
    <w:bookmarkStart w:name="z1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при поступлении от услугополучателя, услугодатель выдает письмо-согласование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либо мотивированный отказ в оказании государственной услуги, которое направляется услугополучателю либо в Государственную корпорацию.</w:t>
      </w:r>
    </w:p>
    <w:bookmarkEnd w:id="64"/>
    <w:bookmarkStart w:name="z1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– электронная копия письма-согласования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65"/>
    <w:bookmarkStart w:name="z1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получением на бумажном носителе результата оказания государственной услуги выдается копия письма согласования, заверенная печатью и подписью уполномоченного лица услугодателя.</w:t>
      </w:r>
    </w:p>
    <w:bookmarkEnd w:id="66"/>
    <w:bookmarkStart w:name="z19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67"/>
    <w:bookmarkStart w:name="z1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Рассмотрение жалобы на решение, действий (бездействия) услугодателя по вопросам оказания государственной услуги производится должностным лицом, вышестоящим уполномоченным органом, осуществляющим государственное регулирование в сфере религиозной деятельности,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68"/>
    <w:bookmarkStart w:name="z1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69"/>
    <w:bookmarkStart w:name="z1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70"/>
    <w:bookmarkStart w:name="z1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71"/>
    <w:bookmarkStart w:name="z1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72"/>
    <w:bookmarkStart w:name="z1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73"/>
    <w:bookmarkStart w:name="z2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с жалобой в суд допускается после обжалования в досудебном порядке.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услугодателем)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 (или) 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юридического лица)</w:t>
            </w:r>
          </w:p>
        </w:tc>
      </w:tr>
    </w:tbl>
    <w:bookmarkStart w:name="z20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согласовать расположение специального стационарного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распространения религиозной литературы и иных информационных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религиозного содержания, предметов религиозного назначения, расположенного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 Дата подачи заявления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 назначения"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Шымкент, Государственная корпорация "Правительство для граждан", 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законодательству Республики Казахстан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прием заявлений и выдача готовых результатов государственных услуг осуществляется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по месту нахождения услугодателя в порядке электронной очереди,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 интернет-ресурсе услугодателя: www.gov.kz; интернет-ресурсе Государственной корпорации: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Портале: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(либо его представителя по доверенности) к услугодателю и в Государственную корпорацию (при предъявлении документа, удостоверяющего личность для идентификации личности) представляется: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1 к настоящим Правилам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справка-обоснование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 и иных информационных материалов религиозного содержания, предметов религиозного назначения; цели создания помещения; отсутствия зданий организаций образования (в случае отсутствия прилегающей к ним территории), за исключением духовных (религиозных) организаций образования, в пределах трехсот метров от здания (сооружения), где находится помещение);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предусмотренные в подпунктах 2) и 3) настоящего пункта, предоставляются с датой, указанной не ранее чем за три месяца до подачи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 документах, удостоверяющих личность, о государственной регистрации (перерегистрации) юридического лица услугодатель/сотрудник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подписанный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справки-обоснования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 и иных информационных материалов религиозного содержания, предметов религиозного назначения; цели создания помещения; отсутствия зданий организаций образования (в случае отсутствия прилегающей к ним территории), за исключением духовных (религиозных) организаций образования, в пределах трехсот метров от здания (сооружения), где находится помещение);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письма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предусмотренные в подпунктах 2) и 3) настоящего пункта, предоставляются с датой, указанной не ранее чем за три месяца до подачи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информации о порядке и статусе оказания государственной услуги в режиме удаленного доступа услугополучатель обращается посредством контактных телефонов, размещенных на официальном интернет-ресурсе услугодателя и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в электронной форме услугополучатель обращается через Портал при условии наличия ЭЦП. Единый контакт-центр:1414, 8-800-080-7777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расположения 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ФИО),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3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_____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ввиду представления Вами неполного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пакета документов согласно перечню основных требований к оказанию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"Согласование расположения специальных стационарных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помещений для распространения религиозной литературы и иных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религиозного содержания, предметов религиозного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заявления,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(работник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услугополучателя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______________ 20___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95-НҚ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строительстве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месторасположения"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решения о строительстве культовых зданий (сооружений), определении их месторасположения"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(двадцать 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строительстве культовых зданий (сооружений), определении их месторасположения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услугодателя: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Портале: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подписанный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справки – обоснования о строительстве культового здания (сооружения)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строительства, количества прихожан, нуждающихся в удовлетворении духовных потребностей на административно-территориальной единице (село, поселок, сельский округ, район в городе, город, район, область) кандидатуры священнослужителя культового здания (сооружения);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строительство культового здания (сооружения), о согласии на строительство культового здания (сооружения) (предоставляется при наличии жилых домов, граничащих (в том числе, если между границами проходит сервитут, автомобильная дорога) с территорией культового здания (сооружения);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если деятельность религиозных объединений направлена на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 и иными противоправными действиями;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если деятельность религиозных объединений направлена на принуждение граждан Республики Казахстан, иностранцев и лиц без гражданства в определении отношения к религии, к участию или неучастию в деятельности религиозного объединения, в религиозных обрядах и (или) в обучении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если деятельность религиозных объединений направлена на насилие над гражданами Республики Казахстан, иностранцами и лицами без гражданства или иное причинение вреда их здоровью либо на расторжение брака между супругами (распад семьи) или прекращение родственных отношений, нанесение ущерба нравственности, нарушение прав и свобод человека и гражданина, побуждение граждан к отказу от исполнения обязанностей,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законами Республики Казахстан, и иное нарушение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если деятельность религиозных объединений направлена на принудительное вовлечение в свою деятельность граждан Республики Казахстан, иностранцев и лиц без гражданства, в том числе посредством благотворительности, и (или) препятствующих выходу из религиозного объединения, в том числе путем применения шантажа, насилия или угрозы его применения, с использованием материальной или иной зависимости граждан Республики Казахстан, иностранцев и лиц без гражданства либо путем обмана;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если деятельность религиозных объединений направлена на склонение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воззрений, заведомо способных дезорганизовать деятельность государственных органов, нарушить их бесперебойное функционирование, снизить степень управляемости в стране;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в электронной форме услугополучатель обращается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95-НҚ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(двадцать 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перепрофилировании (изменении функционального назначения) зданий (сооружений) в культовые здания (сооружения)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услугодателя: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Портале: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подписанный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справки - обоснования о перепрофилировании здания (сооружения) в культовое здание (сооружение)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перепрофилирования,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письма о согласии собственника на перепрофилирование здания (сооружения) в культовое здание (сооружение) (предоставляется в случае арендованного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перепрофилирование здания (сооружения), о согласии на перепрофилирование в культовое здание или сооружение (предоставляется при наличии жилых домов, граничащих (в том числе, если между границами проходит сервитут, автомобильная дорога) с территорией перепрофилируемого культового здания (сооружения).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собрания (схода) местного сообщества или органа объекта кондоминиума предоставляется электронная копия письма физического лица или юридического лица о согласии на перепрофилирование в культовое здание или сооружение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если деятельность религиозных объединений направлена на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 и иными противоправными действиями;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если деятельность религиозных объединений направлена на принуждение граждан Республики Казахстан, иностранцев и лиц без гражданства в определении отношения к религии, к участию или неучастию в деятельности религиозного объединения, в религиозных обрядах и (или) в обучении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если деятельность религиозных объединений направлена на насилие над гражданами Республики Казахстан, иностранцами и лицами без гражданства или иное причинение вреда их здоровью либо на расторжение брака между супругами (распад семьи) или прекращение родственных отношений, нанесение ущерба нравственности, нарушение прав и свобод человека и гражданина, побуждение граждан к отказу от исполнения обязанностей,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законами Республики Казахстан, и иное нарушение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если деятельность религиозных объединений направлена на принудительное вовлечение в свою деятельность граждан Республики Казахстан, иностранцев и лиц без гражданства, в том числе посредством благотворительной деятельности, и (или) препятствующих выходу из религиозного объединения, в том числе путем применения шантажа, насилия или угрозы его применения, с использованием материальной или иной зависимости граждан Республики Казахстан, иностранцев и лиц без гражданства либо путем обмана;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если деятельность религиозных объединений направлена на принуждение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воззрений, заведомо способных дезорганизовать деятельность государственных органов, нарушить их бесперебойное функционирование, снизить степень управляемости в стране;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в электронной форме услугополучатель обращается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