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e704" w14:textId="e24e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здравоохранения Республики Казахстан от 20 августа 2021 года № ҚР ДСМ-89 "Об утверждении правил обеспечения лекарственными средствами и медицинскими изделиями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а также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12 марта 2025 года № 19. Зарегистрирован в Министерстве юстиции Республики Казахстан 14 марта 2025 года № 35821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августа 2021 года № ҚР ДСМ-89 "Об утверждении правил обеспечения лекарственными средствами и медицинскими изделиями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а также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24069)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лекарственными средствами и медицинскими изделиями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утвержденных приложением 1 к указанному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организацию и проведение закупа лекарственных средств, медицинских изделий и специализированных лечебных продуктов в рамках ГОБМП,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ОСМС, фармацевтических услуг,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услуг, утвержденными приказом Министра здравоохранения Республики Казахстан от 7 июня 2023 года № 110 (зарегистрирован в Реестре государственной регистрации нормативных правовых актов под № 32733);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организацию и проведение закупа услуг по хранению и транспортировке лекарственных средств и медицинских изделий, услуг по учету и реализации лекарственных средств и медицинских изделий единым дистрибьютором в рамках ГОБМП,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ОСМС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закупа услуг по хранению и транспортировке лекарственных средств и медицинских изделий,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утвержденными приказом Министра здравоохранения Республики Казахстан от 11 июля 2023 года № 127 (зарегистрирован в Реестре государственной регистрации нормативных правовых актов под № 33071).";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медицинских организациях, оказывающих медицинскую помощь на всех уровнях в рамках ГОБМП,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ОСМС, создается запас лекарственных средств и медицинских изделий: не менее чем на один месяц и не более шести месяцев.";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Решение об обеспечении лекарственными средствами, изделиями медицинского назначения и специализированными лечебными продуктами, не включенными в перечень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(состояниями), принимается местными представительными органами по представлению местных органов государственного управления здравоохранением областей, городов республиканского значения и столицы.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гарантированного объема бесплатной медицинской помощи субъектами здравоохранения используются лекарственные средства, медицинские изделия и специализированные лечебные продукты, зарегистрированные в Республике Казахстан. Лекарственные средства должны быть включены в Казахстанский национальный лекарственный формуляр.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применение незарегистрированных в Республике Казахстан и не включенных в Казахстанский национальный лекарственный формуляр лекарственных средств и незарегистрированных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редкими (орфанными) заболеваниями и (или) состояниями,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незарегистрированных в Республике Казахстан лекарственных средств и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редкими (орфанными) заболеваниями и (или) состояниями, утвержденными приказом Министра здравоохранения Республики Казахстан от 15 декабря 2020 года № ҚР ДСМ-280/2020 (зарегистрирован в Реестре государственной регистрации нормативных правовых актов под № 21806).";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При амбулаторном лекарственном обеспечении: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дистрибьютор обеспечивает отгрузку лекарственных средств и медицинских изделий с учетом фактического потребления и обеспечения наличия остатка в объеме согласно пункту 4 настоящих Правил;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медицинские организаций, оказывающие первичную медико-санитарную и специализированную медицинскую помощь обеспечивают выписку рецепта и выдачу лекарственных средств и медицинских изделий посредством QR-кода или с использованием SMS-уведомлений с кодом;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местные органы государственного управления здравоохранения областей, городов республиканского значения и столицы проводят мониторинг лекарственного обеспечения с использованием информационных систем уполномоченного органа.";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Обеспечение лекарственными средствами и изделиями медицинского назначения в медицинских организациях, оказывающих медицинскую помощь в стационарных и стационарозамещающих условиях, осуществляется в соответствии с назначениями, внесенными врачом в лист врачебных назначений по форме, в соответствии с формами учетной документации в области здравоохранения,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(далее – Приказ № ҚР ДСМ-175/2020) (зарегистрирован в Реестре государственной регистрации нормативных правовых актов под № 21579).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лекарственного средства в назначении указывается под международным непатентованным наименованием, в случае назначения комбинированного лекарственного препарата указывается его состав.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индивидуальной непереносимости пациента допускается выписывание лекарственного средства под торговым наименованием,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выписывания, учета и хранения рецептов, утвержденными приказом Министра здравоохранения Республики Казахстан от от 2 октября 2020 года № ҚР ДСМ-112/2020 (зарегистрирован в Реестре государственной регистрации нормативных правовых актов под № 21493).";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методике формирования потребности в лекарственных средствах и медицинских изделиях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утвержденных приложением 2 к указанному приказу: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Потребность в лекарственных средствах и медицинских изделиях,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настоящих Правил, формируется автоматически в информационной системе уполномоченного органа и подписывается электронной цифровой подписью уполномоченного должностного лица медицинской организации, либо лица, его замещающего.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потребности с указанием нозологий, наименований, дозировок и объемов по каждой лекарственной форме лекарственных средств и характеристике медицинских изделий осуществляется персонифицированно с учетом данных расчета годовой потребности на пациента, выписанном и обеспеченном объеме за предыдущий год с ежемесячной разбивкой (далее – Персонифицированная потребность).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срок до 20 марта текущего финансового года сформированная Персонифицированная потребность региона согласовывается местными органами государственного управления здравоохранения областей, городов республиканского значения и столицы.";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Фонд на основании Персонифицированной потребности Республики Казахстан формирует бюджетную заявку на трехлетний период в разрезе регионов с указанием нозологий, наименований лекарственных средств и характеристике медицинских изделий, количества пациентов и направляет в уполномоченный орган не позднее 15 апреля текущего финансового года.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Расчет годовой потребности на пациента в лекарственных средствах и медицинских изделиях осуществляется с учетом: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суточной дозы;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длительности одного курса;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длительность приема в год.";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Для расчета годовой потребности на пациента в лекарственных средствах и медицинских изделиях в амбулаторных условиях применяются следующие формулы: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годовой потребности на пациента = суточная доза * длительность одного курса * длительность приема в год.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Суточной дозы = разовой дозы * кратность приема в сутки.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одного курса = количество дней приема в месяц.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приема в год = количества курсов в год.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расчета потребности в лекарственных средствах и медицинских изделиях для оказания медицинской помощи в стационарных и стационарозамещающих условиях применяются следующие формулы: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= фактическое потребление за предыдущий год – прогнозный остаток на конец года.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Фактическое потребление за предыдущий год = объем лекарственных средств использованный за предыдущий год.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Прогнозный остаток на конец года = остаток на начало года (количество лекарственного средства на начало года) + приход (ожидаемое или фактическое поступление лекарственного средства в течение года) – расход (прогнозируемое или фактическое использование лекарственных средств)";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 следующего содержания: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Расчет потребности в лекарственных средствах, содержащих наркотические средства и психотропные вещества,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26 января 2015 года № 32 "Об утверждении Правил использования в медицинских целях наркотических средств, психотропных веществ и их прекурсоров, подлежащих контролю в Республике Казахстан" (зарегистрирован в Реестре государственной регистрации нормативных правовых актов под № 10404).".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7" w:id="4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