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bf9e" w14:textId="21b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29 августа 2013 года № 08-1-1-1/375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14 марта 2025 года № 11-1-4/139. Зарегистрирован в Министерстве юстиции Республики Казахстан 14 марта 2025 года № 35820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августа 2013 года № 08-1-1-17/375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за № 8797)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необходимом и достаточном для выполнения осуществляемых задач,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государств, военных, морских и авиационных атташе в Республике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срок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основания прекращения или лишения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аккредитационного удостоверения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человеческих ресурсов Министерства иностранных дел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иностранных дел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