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a8b" w14:textId="770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информации Республики Казахстан от 29 декабря 2023 года № 605-НҚ "Об утверждении Правил доступа к заседаниям обладателей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марта 2025 года № 89-НҚ. Зарегистрирован в Министерстве юстиции Республики Казахстан 12 марта 2025 года № 35810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17.03.2025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29 декабря 2023 года № 605-НҚ "Об утверждении Правил доступа к заседаниям обладателей информации" (зарегистрирован в Реестре государственной регистрации нормативных правовых актов № 33861)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заседаниям обладателей информации,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"ограниченного распространения";".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17 марта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