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cb77" w14:textId="f01c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Министерства экологии, геологии и природных ресурсов Республики Казахстан от 14 июня 2021 года № 250 "Об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6 марта 2025 года № 55. Зарегистрирован в Министерстве юстиции Республики Казахстан 11 марта 2025 года № 35802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июля 2021 года № 250 "Об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контроля" (зарегистрирован в Реестре государственной регистрации нормативных правовых актов № 23553)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контроля, утвержденных указанным приказом (далее –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редакции, текст на казахском языке не меняется: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Мониторинг биоразнообразия проводится по всей контрактной территории с целью предотвращения риска их уничтожения и невозможности воспроизводства. Объем мониторинга согласно информации о состоянии природных ареалов и идентификации биологического разнообразия (животный и растительный мир), проведенных в рамках оценки воздействия на окружающую среду объектов I и II категории;";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Оператор объекта ведет внутренний учет, формирует и представляет периодические отчеты по результатам производственного экологического контроля в электронной форме в Национальный банк данных об окружающей среде и природных ресурсов Республики Казахстан с подписанием электронной цифровой подписью первого руководителя оператора объекта.";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случае не эксплуатации и/или временной приостановки объекта за отчетный период при заполнении формы в разделе "дополнительные сведении" поставить галочку ("√" - в отчетный период объект не функционировал) с прикреплением пояснительной записки.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требуемой информации при заполнении формы отчетности ячейка не заполняется.";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в соответствии с классификатором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накопления отходов,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которому подвергается отход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 и природных ресурсов Республики Казахстан после его официального опубликования;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экологии и природных ресурсов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охраны окружающей среды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ndbecology.gov.kz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результатам производственного экологического контроля.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ПЭК.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по таблицам 7 и 12 ежегодно.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квартал, год.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операторы объектов I и II категорий.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 до первого числа второго месяца за отчҰтным кварталом, ежегодно до первого числа третьего месяца, следующего за отчҰтным периодом по производственному мониторингу на море и по таблицам 7 и 12.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ИНН/БИН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персонального вычислительного устройства): в электронном виде.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по оператору объекта Таблица 1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оператора объекта (БИН)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мощность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программы производственного мониторинга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Отходы производства и потребления. Отчетные данные представляют при наличии накопления отходов производства и потребления на объектах оператора.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Информация по накоплению отходов производства и потребления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накопления отхода (координаты месторасположение)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накопления отходов,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накопления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Образованный объем отходов на предприятия, 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накопления за отчетный период,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отходов на проведение операции с ними,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с которым проведены операции на предприятии,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отходов в накопителе на конец отчетного периода,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Операции, проведенные на предприятии, с отходами производства и потребления. Заполняется в случае проведения оператором объекта операции с отходами самостоятельно, без передачи сторонним организациям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с которым проведены операции,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Перешло в статус вторичного сырья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отхода/сырья после операции с ними,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отход/сырье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Оставшиеся объем отходов после проведения операции,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с оставшимся объемом отходов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Информация по захоронению отходов производства и потребления. Отчетная информация представляется при захоронении собственных отходов производства и потребления, а также при захоронении на собственном полигоне отходов, оставшегося после проведения операции с изначальным видом отходов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отхода (координаты месторасположение)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Образованный объем отходов на предприятия,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Захороненный объем отходов на данном месте захоронения на начало отчетного периода,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захоронения отходов,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захороненных отходов за отчетный период, 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Информация по операциям с отходами производства и потребления при получении их от сторонней организации. Отчетная информация представляется при осуществлении операций с отходами, полученных от сторонней организации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от которого получен отход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полученного отхода,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направленный на проведение операций с ними,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отхода/сырья после операции с ними,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отход/сырье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5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образованного отхода после проведения операции с изначальным видом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отхода, образованного после проведения операции с изначальным видом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образованного отхода после проведения операции с изначальным видом отхода,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с образованным после проведения операции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направленный на проведение повторной операций с ними,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оставшихся объемы отходов, в случае их передачи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Газовый мониторинг полигонов твердо бытовых отходов (далее – ТБО)</w:t>
      </w:r>
    </w:p>
    <w:bookmarkEnd w:id="41"/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представляется владельцами полигонов ТБО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Наблюдаемые компоненты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превышений/причина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Производственный мониторинг</w:t>
      </w:r>
    </w:p>
    <w:bookmarkEnd w:id="43"/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аккредитованной испытательной лаборатории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аттестата аккредитации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аккредитации испытательной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Атмосферный воздух Сведения об источниках загрязнения атмосферы</w:t>
      </w:r>
      <w:r>
        <w:br/>
      </w:r>
      <w:r>
        <w:rPr>
          <w:rFonts w:ascii="Times New Roman"/>
          <w:b/>
          <w:i w:val="false"/>
          <w:color w:val="000000"/>
        </w:rPr>
        <w:t>(автоматическое заполнение)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 ЗВ, всего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очистными сооружениями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Осуществлявшие выбросы в отчетном периоде: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выбросы загрязняющих веществ (сводная таблица) по мониторингу эмиссии атмосферного воздуха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Инвентаризационный номер источников выбросов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выбросов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выбросов загрязняющих веществ (далее - ЗВ)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 атмосферный воздух без очистки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уловленных и обезвреженных ЗВ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Сверхнормативные выбросы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или снижение выбросов ЗВ в сравнении с разрешенным, %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увеличения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утилизировано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непрерывных измерений количественных и качественных показателей по источникам, где установлена автоматизированная система мониторинга представляется отдельно согласно Правилам ведения автоматизированной системы мониторинга эмиссий в окружающую среду при проведении производственного экологического контроля.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 основе измерений выбросов загрязняющих веществ в атмосферный воздух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по ПДВ, ОВОС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предельно допустимых выбросов (ПДВ)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 (с указанием сроков)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/секунд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 основе расчетов выбросов загрязняющих веществ в атмосферный воздух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5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по ПДВ, ОВОС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/секунд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5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потребляемого сырья/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(название)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сырья/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материала, тонн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оборудования, часов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ПДВ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грамм/секунд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мониторингу воздействия на атмосферный воздух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воздействия представляется периодический, один раз в квартал согласно таблице 6.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воздействия после аварийных эмиссий проводится согласно утвержденного протокола действий во внештатных ситуациях и представляется в рамках отчета производственного экологического контроля.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6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проб,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 (максимально разовая,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Поверхностные и подземные воды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использованию воды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7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Забрано, получено за отчетный период, кубический метр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отчетный период (м3)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природных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природных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7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переданных стоков сторонним организациям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закачки воды в пласт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лабораторного анализа сточных вод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8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воздействия, координаты (долгота и широта)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места сброса сточных вод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предельно допустимых сбросов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/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мониторингу воздействия на водные ресурсы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по мониторингу воздействия водные ресурсы представляется периодический, один раз в квартал согласно таблице 9.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аварийных эмиссий в водный объект, мониторинг воздействия проводится согласно утвержденного протокола действий во внештатных ситуациях и представляется в рамках отчета производственного экологического контроля.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9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проб,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мониторингу воздействия на почвенный покров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10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проб,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 (мг/кг)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 (мг/кг)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радиационному мониторингу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работ, связанные с радиационным мониторингом, выполняются в соответствии с действующими нормативными правовыми актами Республики Казахстан. При осуществлении радиационного мониторинга сторонними организациями, необходимо наличие у сторонней организации соответствующей лицензии в области использования атомной энергии.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11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микрозиверт в час (мкЗв/час)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(мкЗв/час)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"Санитарно-эпидемиологические требования к обеспечению радиационной безопасности", кратность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производственному мониторингу на море (гидрометеорологические параметры, атмосферный воздух, физические факторы, морская вода, донные отложения, гидробионты, растительный и животный мир)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12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 компоненты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Повторность отбора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проведения анализа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ГИДРОМЕТЕОРОЛОГИЧЕСКИЕ ПАРАМЕТРЫ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ветра, (по румбам или в градусах)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(м /с)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воздуха, в градусах Цельсий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 давление, (кПа)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Атмосферная влажность,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Облачность,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волн, (по румбам или в градусах)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нефтяной пленки, пены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ВОДЫ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глубина,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отбора,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течения, (в румбах или градусах)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в промилле (‰)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Мутность, (ЕФМ или мг/л по формазину)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кислорода (БПК5),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потребность кислорода (ХПК),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(с придонного горизонта),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показатель, (ед. рН)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Электропроводность, (мСм/см)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Окислительно-восстановительный потенциал, (мВ)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аммонийный, мг/дм3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углерод,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Суммарные углеводороды (нефтепродукты),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Полиароматические углеводороды (ПАУ),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 (синтетические поверхностно-активные вещества) / АПАВ (анионные поверхностно-активные вещества) 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компоненты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ДОННЫЕ ОТЛОЖЕНИЯ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состав: более 10,0 мм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состав: 10-5 мм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состав: 5-2 мм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состав: 2-1 мм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состав: 1-0,5 мм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состав: 0,5-0,25 мм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состав: 0,25-0,1 мм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состав: менее 0,1 мм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 глубине 1 см,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на глубине 4 см,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Окислительно-восстановительный потенциал на глубине 1 см, мВ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Окислительно-восстановительный потенциал на глубине 4 см, мВ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на глубине 1 см, ед.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на глубине 4 см, ед.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органического углерода,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углеводорода (нефтепродукты),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ароматические углеводороды (ПАУ),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количества микроорганизмов, (кл/кг)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биомассы микроорганизмов, (г/кг)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числа сапрофитов, (кл/кг)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числа актиномицетов, (кл/кг)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числа нефтеокисляющих (углеродокисляющих) микроорганизмов, (кл/кг)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Доминирующие по численности таксоны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Доминирующие по биомассе таксоны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численность, (экз./м2)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биомасса, (мг/м2)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ФИТОПЛАНКТОН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отбора, (м)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Преобладающие виды (перечислить через запятую)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клеток, (экзю/м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биомасса, (мг/м3)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сапробности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протяжки отбора, (м)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Преобладающие виды (перечислить через запятую)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клеток (экз./м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биомасса,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сапробности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РАСТИТЕЛЬНОСТЬ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Флористический состав сообществ (через запятую)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распространения видов в сообществах (%, через запятую)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биомасса растительности, мг/га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ИХТИОФАУНА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Гидроакустические исследования (общая численность)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Гидроакустические исследования (видовой состав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рыб в уловах активными орудиями лова (бимтрал, трал Агассиса)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рыб в уловах пассивными орудиями лова (жаберные сети)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ценные, редкие и краснокнижные виды рыб - видовой состав, морфометрические параметры, состояние половых продуктов, пол и стадия зрелости (неинвазийными, прижизненными методами - ультразвуковые и морфометрические исследования).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особо ценных, редких, краснокнижных видов рыб (видовой состав, видовой состав, морфометрические параметры, состояние половых продуктов, пол и стадия зрелости (неинвазийными, прижизненными методами - ультразвуковые и морфометрические исследования).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промысловых видов рыб (многочисленные, постоянные представители местного ихтиологического сообщества): индивидуальные биологические характеристики рыб (Q-общая масса, q-масса тела без внутренностей, L-общая длина рыбы, l - длина рыбы без хвостового плавника, пол, стадия зрелости, возраст, абсолютная индивидуальная плодовитость, темпы линейного роста, наличие отклонений (уродств) от типичного морфологического облика вида)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внешних паразитов, их локализация и количество (следует учитывать только паразитов видных невооруженным глазом, количество и видовая принадлежность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полостных паразитов, их количество и вес, видовая принадлежность.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ИХТИОПЛАНКТОН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ихтиопланктона в весенний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ихтиопланктона в весенний период (экз./м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 ихтиопланктона в весенний период (экз./м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ОРНИТОФАУНА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(число видов)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(список видов)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динамика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Многолетняя динамика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пребывания и особенности размещения на исследуемой акватории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тюленей (сезонная)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тюленей (многолетняя динамика)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пребывания и особенности размещения на контролируемой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должен пополнен следующим содержанием форм отчетности на основе результатов промышленного экологического контроля (ПЭК, годовой):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допустимая погрешность координат 50-100 метров; - допускаются следующие географические форматы: Десятичные градусы: 41.40338, 2.17403. Градусы, минуты и секунды: 41 24'12.2"N 2 10'26.5"E. Градусы и десятичные минуты: 41 24.2028, 2 10.4418.".</w:t>
      </w:r>
    </w:p>
    <w:bookmarkEnd w:id="80"/>
    <w:p>
      <w:pPr>
        <w:spacing w:after="0"/>
        <w:ind w:left="0"/>
        <w:jc w:val="both"/>
      </w:pPr>
      <w:bookmarkStart w:name="z97" w:id="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</w:t>
      </w:r>
    </w:p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отчета по результатам производственного экологического контроля, (ПЭК, ежеквартально, (ежегодно)):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Таблица 1. Общие сведения по оператору объекта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"№ п/п";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полное наименование производственного объекта;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фактическое месторасположение по коду КАТО (Классификатор административно-территориальных объектов);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фактическое месторасположение, координаты;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Бизнес Идентификационный номер оператора объекта (БИН);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деятельности предприятия по Общему классификатору видов экономической деятельности (ОКЭД);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краткая характеристика производственного процесса;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реквизиты оператора объекта;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категория объекта;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проектная мощность предприятия (по предприятию);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11указывается фактическая мощность предприятия за отчетный период;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год утверждения и номер (при наличии) программы производственного мониторинга.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по накоплению отходов производства и потребления предоставляется операторами объектов ежеквартально по результатам производственного экологического контроля за управлением отходами производства и потребления. Отчетные данные представляются при наличии накопления отходов производства и потребления на объектах оператора.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географические координаты места накопления;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отхода, по которому представляется отчетная информация;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отхода в соответствии с классификатором отходов;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лимит отходов;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установленный срок накопления;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остаток отхода на начало отчетного периода,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образованный за отчетный период объем данного вида отхода;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фактический объем накопления отходов за отчетный период, графа 8 = графа 6 + графа 7;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переданных отходов сторонним организациям без проведения операции на объекте образователя отхода;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БИН организации, которому передан отход без проведения операции с ними;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при наличии указывается объем отхода, с которыми проведены операции на объекте образователя отхода (самостоятельное проведение операции собственником отхода);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остаток отходов в накопителе на конец отчетного периода.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Графа 8 - Графа 9 - Графа 11.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Заполняется в случае проведения оператором объекта операции с отходами самостоятельно, без передачи сторонним организациям.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1, 2 и 3 заполняется автоматический в соответствии с графами 2, 3 и 11 таблицы 2;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4 указывается объем отходов, в случае их передачи сторонним организациям после проведения операции с ними;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БИН организации, которому передан отход либо сырье после проведения операции с ними;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объем оставшегося отхода после проведения операции с изначальным видом отходов;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операции с оставшимся отходом после проведения операции изначального вида отхода.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Информация по захоронению отходов производства и потребления.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Отчетная информация представляется при захоронении собственных отходов производства и потребления, а также при захоронении на собственном полигоне отходов, оставшегося после проведения операции с изначальным видом отходов.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место захоронения и его координаты;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отхода, который направляется на захоронение в собственном полигоне;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отхода, согласно классификатору отходов;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образованного отхода в отчетном периоде;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место захоронения и его координаты;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лимит захоронения отходов;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фактический объем захоронения данного вида отхода за отчетный период.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Информация по операциям с отходами производства и потребления при получении их от сторонней организации. Отчетная информация представляется при осуществлении операции с отходами, полученных от сторонней организации.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код отхода, согласно акту приема передачи.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БИН организации, от которого получен данный вид отхода;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объем полученного вида отхода;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отхода, направленный на проведение операции с ними в отчетном периоде;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проведенной операции с отходами;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переданный сторонним организациям объем отхода или сырья после проведения операции с изначальным видом отхода;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БИН организации, которому передан отход или сырье после проведения операции с изначальным видом отхода;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отхода, который образуется после проведения операции с изначальным видом отхода;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код образованного отхода, после проведения операции с операции с изначальным видом отхода;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объем оставшегося (образовавшегося) отхода после проведения операции с изначальным видом отхода;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11указывается вид операции с отходом из графы 8;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направленного на проведения операции с отходом из графы 8.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БИН организации, которому передан оставшихся отходов, в случае их передачи.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6. Газовый мониторинг полигонов ТБО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объекта;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точка отбора;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наблюдаемые компоненты;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методика проведения мониторинга;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результаты мониторинга;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наличие превышений и причина.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Отчетная информация представляется владельцами полигонов ТБО.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Отчетность о выполнении плана мероприятий по охране окружающей среды.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информация по проведенным мероприятиям, связанные с соблюдением нормативов допустимых выбросов и сбросов загрязняющих веществ.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Отчетность по программе повышения экологической эффективности.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 согласно условиям к разрешению. Информация представляется по проведенным мероприятиям в отчетном периоде.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Производственный мониторинг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об аккредитованной испытательной лаборатории.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"№ п/п";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сведения о собственной и (или) привлекаемой испытательной лаборатории, адрес и наименование аккредитованной испытательной лаборатории;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номер и срок действия аттестата аккредитации испытательной лаборатории;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область аккредитации испытательной лаборатории.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об источниках загрязнения атмосферы (автоматическое заполнение).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количество стационарных источников всего и работавших за отчетный период с осуществлением выбросов в атмосферный воздух;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количество организованных источников всего и работавших за отчетный период с осуществлением выбросов в атмосферный воздух;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количество неорганизованных источников всего и работавших за отчетный период с осуществлением выбросов в атмосферный воздух;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указываются количество источников, оборудованных очистными сооружениями всего и работавших за отчетный период с осуществлением выбросов в атмосферный воздух;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количество неорганизованных источников без очистки всего и работавших за отчетный период с осуществлением выбросов в атмосферный воздух.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Фактические выбросы загрязняющих веществ (сводная таблица) по мониторингу эмиссии атмосферного воздуха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(долгота и широта));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инвентаризационный номер источников выбросов (ПДВ);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источников выбросов (*не обязательное заполнение);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(при отсутствии в справочнике заполняется) наименование загрязняющих веществ;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и 7 указываются установленный норматив по ПДВ, ОВОС (г/с и т/год);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8-9-10 указывается фактический объем выбросов ЗВ за отчетный период (г/с, т/кв и т/год);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заполняется по итогам года и указывается объем выбросов ЗВ в атмосферный воздух без очистки (т/год);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11-12 заполняется по итогам года и указывается общий объем уловленных и обезвреженных ЗВ (г/с, т/год);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автоматический определяется объем сверхнормативных выбросов (г/с и т/год);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автоматический определяется увеличение или снижение выбросов ЗВ в сравнении разрешенными, % (т/год);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причины увеличения выбросов ЗВ;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Результаты на основе измерений выбросов загрязняющих веществ в атмосферный воздух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(долгота и широта));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 номер и наименование источника выброса (согласно проекту предельно-допустимых выбросов);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(в случае отсутствия в справочнике заполняется) наименование загрязняющих веществ;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 7 указывается установленный норматив по ПДВ ОВОС (г/с и т/год);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8, 9 и 10 указывается фактический результат мониторинга за отчетный период (г/с, т/кв и т/год);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общее количество случаев превышение предельно допустимого выброса;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отчета указывается мероприятия по устранению нарушений (с указанием сроков).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Результаты на основе расчетов выбросов загрязняющих веществ в атмосферный воздух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(широта и долгота));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 наименование и номер источника выброса (согласно проекту предельно-допустимых выбросов);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(при отсутствии в справочнике заполняется) наименование загрязняющих веществ;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 7 указывается установленный норматив по ПДВ, ОВОС (г/с и т/год);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8, 9 и 10 отчета указывается фактический результат мониторинга за отчетный период (г/с, т/кв и т/год);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выбирается из справочника (при отсутствии в справочнике заполняется методика расчета выбросов);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вид потребляемого сырья и материала (название), представляется по видам деятельности, предусмотренных приложением 3 к настоящим Правилам;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расход сырья и материала (тонна), представляется по видам деятельности, предусмотренных приложением 3 к настоящим Правилам;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время работы оборудования (часов), представляется по видам деятельности, предусмотренных приложением 3 к настоящим Правилам;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отчета указывается общее количество случаев превышения предельно допустимого выброса.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Сведения по мониторингу воздействия в атмосферный воздух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загрязняющих веществ;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предельно допустимая концентрация (максимально разовая, мг/дм3);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фактическая концентрация по данным мониторинга;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допустимые концентрации, кратность;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указывается мероприятия по устранению нарушений и улучшению экологической обстановки (с указанием сроков).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Информация по использованию воды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указывается, сколько за отчетный период было забрано воды для производственных целей от природных источников и от других организации, заполняется один раз в год по итогам календарного года;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указывается, сколько за отчетный период было забрано воды для хозяйственно-бытовых целей от природных источников и от других организации, заполняется один раз в год по итогам календарного года;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5 и 6 указывается фактический объем сброса сточных вод за отчетный период по производственным и хозяйственным - бытовым водам;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объем переданных стоков сторонним организациям;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объем воды, которые направлены на оборотное использование в системе замкнутого круга, заполняется один раз в год по итогам календарного года;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воды, которые направлены на повторное использование, заполняется один раз в год по итогам календарного года;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объем закачки очищенных сточных вод в изолированные необводненные подземные горизонты и подземные водоносные горизонты.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Результаты лабораторного анализа сточных вод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источника воздействия, координаты (долгота и широта);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указываются координаты места сброса сточных вод;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выбирается из справочника (при отсутствии в справочнике заполняется самостоятельно) наименование загрязняющих веществ;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 5 отчета указывается установленный норматив (мг/дм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т/год);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6, 7 и 8 отчета указывается фактический результат мониторинга за отчетный период за отчетный период (мг/дм3, т/кв, т/год);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автоматический заполняется соблюдение либо превышение сбросов загрязняющих веществ в сравнении с разрешенными сбросами;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мероприятия по устранению нарушений, в случае выявления превышения.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Сведения по мониторингу воздействия на водные ресурсы.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выбирается из справочника (при отсутствии в справочнике заполняется) наименование загрязняющих веществ;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предельно допустимая концентрация (мг/дм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фактическая концентрация по данным мониторинга;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наличие превышения предельно допустимых концентраций, кратность;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нарушений и улучшению экологической обстановки (с указанием сроков).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Сведения по мониторингу воздействия на почвенный покров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выбираются из справочника (при отсутствии в справочнике заполняется) наименование загрязняющих веществ;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предельно допустимая концентрация (мг/кг);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фактическая концентрация по данным мониторинга (мг/кг);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концентраций, кратность;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нарушений и улучшению экологической обстановки (с указанием сроков).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Сведения по радиационному мониторингу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источников воздействия;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установленный норматив (мкЗв/час);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фактический результат мониторинга(мкЗв/час);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превышение нормативов "Санитарно-эпидемиологических требований к обеспечению радиационной безопасности";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мероприятия по устранению нарушения (с указанием сроков).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Сведения по производственному мониторингу на море (гидрометеорологические параметры, атмосферный воздух, физические факторы, морская вода, донные отложения, гидробионты, растительный и животный мир)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определяемого компонента природной среды;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название станции отбора проб (точки производственного мониторинга);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координаты станции отбора проб (точки производственного мониторинга);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сезонность исследования;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повторность отбора проб, для повышения достоверности полученных данных;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результаты исследований на отобранные показатели природной среды (компоненты воздуха, морской воды и донных отложений, растительный и животный мир);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метод проведения анализа (госты, стандарты, руководства, методики).</w:t>
      </w:r>
    </w:p>
    <w:bookmarkEnd w:id="2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