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d3d4" w14:textId="33ed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6 марта 2025 года № 71. Зарегистрирован в Министерстве юстиции Республики Казахстан 7 марта 2025 года № 35798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формирования тарифов на специальные социальные услуги,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методику формирования тарифов на специальные социальные услуги,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распространяется на правоотношения, возникшие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281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тарифов на специальные социальные услуги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тарифов на специальные социальные услуги (далее – Правила) разработаны в соответствии с абзацем тридцать первым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(далее – Кодекс) и определяют порядок формирования тарифов на специальные социальные услуги.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– комплекс услуг, обеспечивающих лицу (семье) условия для преодоления оснований, объективно нарушающих жизнедеятельность человека и направленных на создание равных с другими гражданами возможностей участия в жизни общества;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субъекты, предоставляющие специальные социальные услуги – физические и (или) юридические лица, занятые в государственном и негосударственном секторах по предоставлению специальных социальных услуг на основании лицензии на предоставление специальных социальных услуг;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гарантированный объем специальных социальных услуг – единый перечень специальных социальных услуг, утверждаемый уполномоченным государственным органом, и предоставляющийся за счет бюджетных средств лицам (семьям), признанным нуждающимися в специальных социальных услугах;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 организаций, предоставляющих специальные социальные услуги – электронный перечень организаций, заключивших договор на оказание специальных социальных услуг с местными исполнительными органами;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Е-собес – информационная система, предназначенная для автоматизации деятельности уполномоченного государственного органа, местных исполнительных органов по вопросам социальной защиты,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тариф – стоимость единицы гарантированного объема специальных социальных услуг, рассчитанная по Методике формирования тарифов на оказание специальных социальных услуг;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тарифов – процесс разработки и утверждения новых, пересмотра и утверждения действующих тарифов.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Процесс формирования тарифов основывается на принципах: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доступности специальных социальных услуг – формирование тарифов, а также их совершенствование не приводит к ухудшению доступности населения к оказанию специальных социальных услуг;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прозрачности – обязательное опубликование результатов формирования тарифов, за исключением служебной информации ограниченного распространения;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результативности – формирование тарифов ориентированных на достижение стратегических целей, направлений и задач развития системы социальной защиты населения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реалистичности – соответствие размеров тарифов с утвержденными (уточненными, скорректированными) показателями бюджета;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последовательности – соблюдение всеми лицами, принимающими участие в процессе формирования тарифов, принятых решений;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обоснованности – формирование тарифов на основе нормативных правовых актов и других документов, определяющих необходимость разработки новых и (или) пересмотр действующих тарифов в соответствии с утвержденным планом, а также использование бюджетных средств в соответствии с законодательством Республики Казахстан.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тарифов на оказание специальных социальных услуг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Тарифы на предстоящий финансовый год формируются в автоматизированной информационной системе "Е-собес" и утверждаются местными исполнительными органами ежегодно до 25 декабря текущего года.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расчете тарифов используются следующие общие показатели: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cистема оплаты труда гражданских служащих, работников организаций, содержащихся за счет средств государственного бюджета, работников казенных предприятий,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cтандарты оказания специальных социальных услуг в области социальной защиты населения,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263 (зарегистрирован в Реестре государственной регистрации нормативных правовых актов под № 32941), (далее – стандарты оказания специальных социальных услуг);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минимальные штатные нормативы персонала в организациях, предоставляющих специальные социальные услуги, в соответствии с Правилами деятельности организаций, оказывающих специальные социальные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22 июня 2023 года № 230 (зарегистрирован в Реестре государственной регистрации нормативных правовых актов под № 32875);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минимальные нормы одежды, обуви, постельного и нижнего белья, предметов личной гигиены, твердого инвентаря и технических вспомогательных (компенсаторных) средств и специальных средств передвижения, предоставляемых лицам, не имеющим инвалидность, по назначению врача, а также сроки их носки и использования, в соответствии со стандартами оказания специальных социальных услуг;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нормативы потребления электроэнергии, тепла на отопление, горячей и холодной воды и других коммунальных услуг по организациям, финансируемым из средств бюджета,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1998 года № 1118;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нормы расходов горюче-смазочных материалов для государственных органов Республики Казахстан и расходов на содержание автотранспорта,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2009 года № 1210;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натуральные нормы питания для лиц, обслуживающихся в медико-социальных учреждениях, реабилитационных центрах, учебных заведениях для детей с инвалидностью, территориальных центров социального обслуживания, отделениях дневного пребывания, центрах социальной адаптации,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ноября 2015 года № 896 (зарегистрирован в Реестре государственной регистрации нормативных правовых актов под № 12828);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нормы планирования расхода дезинфекционных средств при обеззараживании отдельных объектов согласно Санитарным правилам "Санитарно-эпидемиологические требования к организации и проведению дезинфекции, дезинсекции и дератизации",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июля 2022 года № ҚР ДСМ-68 (зарегистрирован в Реестре государственной регистрации нормативных правовых актов под № 28977).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внесения изменений и дополнений, влияющих на расчет тарифов, в показатели, указанные в пункте 5 настоящих Правил и (или) в Методику формирования тарифов,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допускается пересмотр тарифов (повышение или снижение размеров тарифов) в течение финансового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281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формирования тарифов на специальные социальные услуги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формирования тарифов на специальные социальные услуги (далее – Методика) разработаны в соответствии с абзацем тридцать первым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и определяют методику формирования тарифов на специальные социальные услуги.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– комплекс услуг, обеспечивающих лицу (семье) условия для преодоления оснований, объективно нарушающих жизнедеятельность человека и направленных на создание равных с другими гражданами возможностей участия в жизни общества;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субъекты, предоставляющие специальные социальные услуги – физические и (или) юридические лица, занятые в государственном и негосударственном секторах по предоставлению специальных социальных услуг на основании лицензии на предоставление специальных социальных услуг;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месячный расчетный показатель – показатель, установленный законом о республиканском бюджете и действующий на 1 января соответствующего финансового года (далее –МРП);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 коммунальных услуг – расходы на отопление, электроэнергию, горячую и холодную воду, канализационные стоки, услуги связи;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тариф – стоимость единицы гарантированного объема специальных социальных услуг, рассчитанная по Методике.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Методика формирования тарифов на специальные социальные услуги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Тарифы рассчитываются по следующей формуле: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= T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+ T</w:t>
      </w:r>
      <w:r>
        <w:rPr>
          <w:rFonts w:ascii="Times New Roman"/>
          <w:b w:val="false"/>
          <w:i w:val="false"/>
          <w:color w:val="000000"/>
          <w:vertAlign w:val="subscript"/>
        </w:rPr>
        <w:t>накл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тариф;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основной компонент – стоимость оказанных специальных социальных услуг в месяц;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накл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накладной компонент – стоимость создания и предоставления условий для оказания специальных социальных услуг в месяц.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компонент рассчитывается по формуле: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*ku+ M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расходов на оплату труда специалистов, непосредственно оказывающих услугу i, в месяц;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 – коэффициент степени ограничений жизнедеятельности и нуждаемости в постороннем уходе: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ku1 – 1,0 для лиц с психоневрологическими заболеваниями старше 18 лет, лиц преклонного возраста и лиц с инвалидностью 1 и 2 групп, детей с инвалидностью с нарушениями опорно-двигательного аппарата, детей с инвалидностью с психоневрологическими заболеваниями с умеренной и выраженной степенью ограничений жизнедеятельности и нуждаемости в постороннем уходе;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ku2 – 1,01 для лиц преклонного возраста и лиц с инвалидностью 1 и 2 групп с тяжелой степенью ограничений жизнедеятельности и нуждаемости в постороннем уходе;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ku3 – 1,02 для лиц преклонного возраста и лиц с инвалидностью 1 и 2 групп с абсолютной степенью ограничений жизнедеятельности и нуждаемости в постороннем уходе;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ku4 – 1,03 для лиц с психоневрологическими заболеваниями старше 18 лет, детей с инвалидностью с нарушениями опорно-двигательного аппарата с тяжелой степенью ограничений жизнедеятельности и нуждаемости в постороннем уходе;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ku5 – 1,04 для детей с инвалидностью с психоневрологическими заболеваниями с тяжелой степенью ограничений жизнедеятельности и нуждаемости в постороннем уходе;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ku6 – 1,05 для лиц с психоневрологическими заболеваниями старше 18 лет, детей с инвалидностью с нарушениями опорно-двигательного аппарата с абсолютной степенью ограничений жизнедеятельности и нуждаемости в постороннем уходе;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ku7 – 1,06 для детей с инвалидностью с психоневрологическими заболеваниями с абсолютной степенью ограничений жизнедеятельности и нуждаемости в постороннем уходе.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 для услугополучателей организаций временного пребывания не применяется.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Mi – сумма расходов на товары и материалы, необходимые для оказания услуги i.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оплату труда специалистов в месяц с учетом времени, затрачиваемого каждым из специалистов на оказание услуги i, и в рамках нормальной продолжительности рабочего времени (не более 40 часов в неделю), рассчитываются в соответствии с системой оплаты труда гражданских служащих, работников организаций, содержащихся за счет средств государственного бюджета, работников казенных предприятий, утвержденной постановлением Правительства Республики Казахстан от 31 декабря 2015 года № 1193 по формуле с применением средних значений коэффициентов: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Qi= (ДО *ks* ke1 + R+ БДО * (Доу1 + Доу2+ Доу3)+ ДО*Доу4)* sno* mp +ДО1 (или ДО2)/12,</w:t>
      </w:r>
    </w:p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– должностной оклад работников, предоставляющих специальные социальные услуги в месяц;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ks – коэффициент доплаты специалистам за работу в сельской местности, составляет: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 организаций, предоставляющих специальные социальные услуги – 1,0;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сельских – 1,25;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ke1 – коэффициент доплаты за проживание в зоне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граждан, пострадавших вследствие экологического бедствия в Приаралье" (далее – Закон о Приаралье) работникам организаций, предоставляющим специальные социальные услуги, составляет: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50 % для работников, проживающих в зоне экологической катастрофы;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30 % для работников, проживающих в зоне экологического кризиса;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20 % для работников, проживающих в зоне экологического предкризисного состояния.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 о Приаралье</w:t>
      </w:r>
      <w:r>
        <w:rPr>
          <w:rFonts w:ascii="Times New Roman"/>
          <w:b w:val="false"/>
          <w:i w:val="false"/>
          <w:color w:val="000000"/>
          <w:sz w:val="28"/>
        </w:rPr>
        <w:t>, ke1= 1,0;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доплата за проживание в зоне радиационного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граждан, пострадавших вследствие ядерных испытаний на Семипалатинском испытательном ядеpном полигоне" (далее – Закон о защите пострадавших на ядерном полигоне) составляет: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2,0 МРП для работников, проживающих в зоне чрезвычайного радиационного риска;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1,75 МРП для работников, проживающих в зоне максимального радиационного риска;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R3 – 1,5 МРП для работников, проживающих в зоне повышенного радиационного риска;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R4 – 1,25 МРП для работников, проживающих в зоне минимального радиационного риска;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R5 – 1,0 МРП для работников, проживающих в зоне с льготным социально-экономическим статусом.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 Законом о защите пострадавших на ядерном полигоне, R = 0;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Доу1 – коэффициенты надбавок за особые условия труда работникам, предоставляющим специальные социальные услуги в организациях стационарного и полустационарного типов, организациях надомного обслуживания, кроме работников административного, вспомогательного персонала, рабочих, составляют: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30 % от БДО за работу с престарелыми;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40 % от БДО за работу с лицами с инвалидностью, в том числе детьми с инвалидностью с нарушением опорно-двигательного аппарата;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50 % от БДО с детьми с инвалидностью и лицами с инвалидностью старше восемнадцати лет с психоневрологическими заболеваниями;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Доу2 – коэффициенты надбавок за особые условия труда работникам, предоставляющим специальные социальные услуги в организациях временного пребывания, кроме работников административного, вспомогательного персонала, рабочих, составляют: 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60 % от БДО за работу с лицами, не имеющими определенного места жительства (в центрах социальной адаптации), лицами, освобожденными из мест лишения свободы и находящимися на учете службы пробации уголовно-исполнительной инспекции;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40 % от БДО, лицами, подвергшимися жестокому обращению; 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Доу3 – 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 составляет: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40 % от БДО за работу в отделениях (палатах) паллиативной помощи;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60 % от БДО за работу в отделениях для больных туберкулезом;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Доу4 – доплата за психоэмоциональные и физические нагрузки в организациях стационарного и полустационарного типов (за исключением отделений (палат) паллиативной помощи) составляет: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35 % от ДО для работников основного персонала (за исключением социального работника);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40 % от ДО для социальных работников;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40 % от ДО для санитаров;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60 % от ДО для воспитателей, медицинских сестер всех специальностей, санитаров в отделениях (палатах) паллиативной помощи, санитарам;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35 % от ДО социальным работникам организаций надомного обслуживания, временного пребывания;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20 % от ДО санитарам организаций надомного обслуживания, временного пребывания;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ДО1 – пособие на оздоровление к ежегодному оплачиваемому трудовому отпуску гражданским служащим составляет размер одного ДО (тарифной ставки);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ДО2 – пособие на оздоровление к ежегодному оплачиваемому трудовому отпуску гражданским служащим, проживающим в зоне экологического бедствия в соответствии с Законом о Приаралье, составляет ДО1×2;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1,082;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обязательных пенсионных взносов и отчислений работодателя в фонд обязательного медицинского страхования: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1,05.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исчисляется по формуле: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= БДО*ki*kp,</w:t>
      </w:r>
    </w:p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БДО – базовый должностной оклад. БДО = 17 697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 – коэффициенты для исчисления должностных окладов гражданских служащих, работников организаций, содержащихся за счет средств государственного бюджета, работников казенных предприятий (за исключением рабочих) по функциональным блокам;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kp – поправочный коэффициент к установленным размерам ДО: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 для работников управленческого, основного персоналов организаций, предоставляющих специальные социальные услуги стационарного и полустационарного типов, организаций надомного обслуживания, временного пребывания;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2023 года в размере 3,42 для медицинских и фармацевтических работников – специалистов высшего уровня квалификации (управленческий персонал блока А, основной персонал блоков В1, В2);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2023 года в размере 2,34 для медицинских и фармацевтических работников – специалисты высшего и среднего уровня квалификации (основной персонал блоков В3, В4).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значения коэффициентов ki и kp для основного персонала, оказывающего социальные – бытовые; – медицинские; – психологические; –педагогические; – трудовые; – культурные; – правовые; – экономические услуги рассчитываются по формуле: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ki*kp = ∑ДО/ g/БДО,</w:t>
      </w:r>
    </w:p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∑ДО – сумма должностных окладов специалистов и работников, непосредственно оказывающих специальные социальные услуги;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расчетная мощность организации, предоставляющей специальные социальные услуги, согласно договору, об оказании услуг с местным исполнительным органом.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оплату труда специалистов, непосредственно оказывающих услугу по договору с организациями здравоохранения, не включаются в тариф.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Mi –включают: 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М1 – расходы на продукты питания, необходимые при оказании социально-бытовых услуг, рассчитываются согласно натуральным нормам питания с учетом наиболее актуальных официальных среднестатистических цен в регионе в день и умножаются на количество дней предоставления питания в месяц;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дней пребывания (посещения) получателя услуг в организации, предоставляющей специальные социальные услуги, в течение месяца составляет: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стационара – 365 дней (в високосных годах – 366 дней);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полустационара – рабочие дни;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временного пребывания – не более года.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в условиях стационара предоставляется ежедневно в течение года в размерах: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не способных к самостоятельному обслуживанию в связи с преклонным возрастом и лиц с инвалидностью 1 и 2 групп 0,8 МРП;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 инвалидностью старше восемнадцати лет с психоневрологическими заболеваниями 0,9 МРП;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инвалидностью с психоневрологическими патологиями от трех до десяти лет и детей с инвалидностью с нарушениями опорно-двигательного аппарата от трех до десяти лет 0,7 МРП;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инвалидностью с психоневрологическими патологиями от десяти до восемнадцати лет и детей с инвалидностью с нарушениями опорно-двигательного аппарата от десяти до восемнадцати лет 0,9 МРП.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в условиях полустационара предоставляется ежедневно рабочие дни месяца в размерах: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 инвалидностью старше восемнадцати лет с психоневрологическими заболеваниями, лиц не способных к самостоятельному обслуживанию в связи с преклонным возрастом и лиц с инвалидностью 1 и 2 групп 0,7 МРП;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инвалидностью с психоневрологическими патологиями от трех до десяти лет и детей с инвалидностью с нарушениями опорно-двигательного аппарата от трех до десяти лет 0,4 МРП;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инвалидностью с психоневрологическими патологиями и детей с инвалидностью с нарушениями опорно-двигательного аппарата от десяти до восемнадцати лет 0,5 МРП.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Питание в условиях временного пребывания предоставляется ежедневно, но продолжительностью не более 1 года в размере 0,5 МРП; 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расходы на лекарственные средства и медицинские изделия в расчете на одного получателя услуг в месяц составляют 0,1 МРП;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расходы, связанные с социально-педагогическими услугами, в расчете на одного получателя услуг в месяц составляют 0,3 МРП;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М4 – расходы на товары и материалы, необходимые при оказании социально-трудовых услуг в месяц, составляют 0,1 МРП. 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Накладной компонент рассчитывается по формуле: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накл</w:t>
      </w:r>
      <w:r>
        <w:rPr>
          <w:rFonts w:ascii="Times New Roman"/>
          <w:b w:val="false"/>
          <w:i w:val="false"/>
          <w:color w:val="000000"/>
          <w:sz w:val="28"/>
        </w:rPr>
        <w:t xml:space="preserve"> = F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>+ F</w:t>
      </w:r>
      <w:r>
        <w:rPr>
          <w:rFonts w:ascii="Times New Roman"/>
          <w:b w:val="false"/>
          <w:i w:val="false"/>
          <w:color w:val="000000"/>
          <w:vertAlign w:val="subscript"/>
        </w:rPr>
        <w:t>ХОП</w:t>
      </w:r>
      <w:r>
        <w:rPr>
          <w:rFonts w:ascii="Times New Roman"/>
          <w:b w:val="false"/>
          <w:i w:val="false"/>
          <w:color w:val="000000"/>
          <w:sz w:val="28"/>
        </w:rPr>
        <w:t xml:space="preserve"> + S</w:t>
      </w:r>
      <w:r>
        <w:rPr>
          <w:rFonts w:ascii="Times New Roman"/>
          <w:b w:val="false"/>
          <w:i w:val="false"/>
          <w:color w:val="000000"/>
          <w:vertAlign w:val="subscript"/>
        </w:rPr>
        <w:t>тв</w:t>
      </w:r>
      <w:r>
        <w:rPr>
          <w:rFonts w:ascii="Times New Roman"/>
          <w:b w:val="false"/>
          <w:i w:val="false"/>
          <w:color w:val="000000"/>
          <w:sz w:val="28"/>
        </w:rPr>
        <w:t xml:space="preserve"> + H + Z+W+ S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административно-управленческого персонала согласно утвержденным минимальным штатным нормативам;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ХОП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хозяйственно-обслуживающего персонала согласно утвержденным минимальным штатным нормативам;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тв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расходы на твердый инвентарь с учетом наиболее актуальных официальных среднестатистических цен в регионе и составляют 0,4 МРП в месяц на одного получателя услуг;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 – расходы на дезинфицирующие средства, согласно нормам расхода дезинфицирующих средств, на одну организацию. 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на одного получателя услуг рассчитывается соотношением нормы дезинфицирующих средств на организацию на g.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расхода дезинфицирующих средств составляет: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МРП в месяц на организацию стационарного типа;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МРП в месяц на организацию полустационарного типа; 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расходы по сопровождению информационных систем, обеспечивающих автоматизацию процессов оказания специальных социальных услуг. Расходы рассчитываются на основе предусмотренного штатными нормативами количества работников организации, для которых требуется ведение учетных записей, и составляют 0,67 МРП в месяц на каждого работника. На одного получателя услуг рассчитывается соотношением общей суммы затрат на сопровождение информационных систем, обеспечивающих автоматизацию процессов оказания специальных социальных услуг на g;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расходы на горюче-смазочные материалы согласно нормам расходов горюче-смазочных материалов с учетом наиболее актуальных официальных среднестатистических цен в регионе и составляют не более 42 МРП на 1 автотранспортное средство. На одного получателя услуг расход рассчитывается соотношением общей суммы затрат на горюче-смазочные материалы 1 автотранспортного средства на g;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Sм – расходы на мягкий инвентарь на одного получателя услуг с учетом наиболее актуальных официальных среднестатистических цен в регионе и составляют: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стационарного типа: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не способных к самостоятельному обслуживанию в связи с преклонным возрастом и лиц с инвалидностью 1 и 2 групп, лиц с инвалидностью старше восемнадцати лет с психоневрологическими заболеваниями 0,7 МРП;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инвалидностью с психоневрологическими патологиями от трех до восемнадцати лет и детей с инвалидностью с нарушениями опорно-двигательного аппарата от трех до восемнадцати лет 0,7 МРП;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полустационарного типа: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не способных к самостоятельному обслуживанию в связи с преклонным возрастом и лиц с инвалидностью 1 и 2 групп, лиц с инвалидностью старше восемнадцати лет с психоневрологическими заболеваниями 0,3 МРП;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инвалидностью с психоневрологическими патологиями от трех до восемнадцати лет и детей с инвалидностью с нарушениями опорно-двигательного аппарата от трех до восемнадцати лет 0,3 МРП;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временного пребывания 1,2 МРП.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FАУП рассчитывается по формуле: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= (ДО * ks * ke1+ R+ ДО * Доу1 + ДО*Доу2)* sno* mp + ДО1 (или ДО2)/12,</w:t>
      </w:r>
    </w:p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– должностной оклад административно-управленческого персонала в месяц; 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ks – коэффициент доплаты специалистам за работу в сельской местности, составляет: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 организаций, предоставляющих специальные социальные услуги – 1,0;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сельских – 1,25;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ke1 – коэффициент доплаты за проживание в зоне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Приаралье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работникам организаций, предоставляющим специальные социальные услуги, составляет: 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50 % для работников, проживающих в зоне экологической катастрофы;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30 % для работников, проживающих в зоне экологического кризиса;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20 % для работников, проживающих в зоне экологического предкризисного состояния.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 Законом о Приаралье, ke1= 1;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доплата за проживание в зоне радиационного риска в соответствии с Законом о защите пострадавших на ядерном полигоне составляет: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2,0 МРП для работников, проживающих в зоне чрезвычайного радиационного риска;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1,75 МРП для работников, проживающих в зоне максимального радиационного риска;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R3 – 1,5 МРП для работников, проживающих в зоне повышенного радиационного риска;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R4 – 1,25 МРП для работников, проживающих в зоне минимального радиационного риска; 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R5 – 1,0 МРП для работников, проживающих в зоне с льготным социально-экономическим статусом.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 Законом о защите пострадавших на ядерном полигоне, R = 0;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Доу1 – коэффициенты надбавок за особые условия труда работникам административно-управленческого персонала в организациях, предоставляющих специальные социальные услуги стационарного и полустационарного типов, организациях надомного обслуживания, временного пребывания составляют 40 % от ДО;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Доу2 – доплата за психоэмоциональные и физические нагрузки в организациях стационарного и полустационарного типов (за исключением отделений (палат) паллиативной помощи) составляет: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30 % от ДО для управленческого персонала;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15 % от ДО управленческому персоналу организаций надомного обслуживания, временного пребывания;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ДО1 – пособие на оздоровление к ежегодному оплачиваемому трудовому отпуску гражданским служащим составляет размер одного ДО (тарифной ставки);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ДО2 – пособие на оздоровление к ежегодному оплачиваемому трудовому отпуску гражданским служащим, проживающим в зоне экологического бедствия в соответствии с Законом о Приаралье, составляет ДО1×2;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отчислений: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год– 1,082;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обязательных пенсионных взносов и отчислений работодателя в фонд обязательного медицинского страхования: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- 1,05.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исчисляется по формуле: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= БДО*ki*kp,</w:t>
      </w:r>
    </w:p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БДО – базовый должностной оклад. БДО = 17 697 тенге;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 – коэффициенты для исчисления должностных окладов (тарифных ставок) рабочих;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kp – поправочный коэффициент к установленным размерам ДО: 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 для работников организаций, предоставляющих специальные социальные услуги стационарного и полустационарного типов, организаций надомного обслуживания, временного пребывания.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значения коэффициентов ki и kp для административно-управленческого персонала рассчитываются по формуле: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ki*kp = ∑ДО/ g/БДО,</w:t>
      </w:r>
    </w:p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∑ДО – сумма должностных окладов административно-управленческого персонала;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расчетная мощность организации, предоставляющей специальные социальные услуги, согласно договору, об оказании услуг с местным исполнительным органом.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FХОП исчисляется по формуле: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ХОП</w:t>
      </w:r>
      <w:r>
        <w:rPr>
          <w:rFonts w:ascii="Times New Roman"/>
          <w:b w:val="false"/>
          <w:i w:val="false"/>
          <w:color w:val="000000"/>
          <w:sz w:val="28"/>
        </w:rPr>
        <w:t xml:space="preserve"> = (ДО * ke1 + R+ ДО * (Доу1+Доу3) + БДО*Доу2)*sno*mp +ДО1 (или ДО2)/12,</w:t>
      </w:r>
    </w:p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должностной оклад работников хозяйственно-обслуживающего персонала в месяц;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ke1 – коэффициент доплаты за проживание в зоне экологического бедствия в соответствии с Законом о Приаралье работникам организаций, предоставляющим специальные социальные услуги, составляет: 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50% для работников, проживающих в зоне экологической катастрофы;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30% для работников, проживающих в зоне экологического кризиса;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20% для работников, проживающих в зоне экологического предкризисного состояния.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 о Приаралье</w:t>
      </w:r>
      <w:r>
        <w:rPr>
          <w:rFonts w:ascii="Times New Roman"/>
          <w:b w:val="false"/>
          <w:i w:val="false"/>
          <w:color w:val="000000"/>
          <w:sz w:val="28"/>
        </w:rPr>
        <w:t>, ke1= 1;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доплата за проживание в зоне радиационного риска в соответствии с Законом о защите пострадавших на ядерном полигоне составляет: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2,0 МРП для работников, проживающих в зоне чрезвычайного радиационного риска;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1,75 МРП для работников, проживающих в зоне максимального радиационного риска;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R3 – 1,5 МРП для работников, проживающих в зоне повышенного радиационного риска;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R4 – 1,25 МРП для работников, проживающих в зоне минимального радиационного риска; 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R5 – 1,0 МРП для работников, проживающих в зоне с льготным социально-экономическим статусом.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полигоне, R = 0;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Доу1 – коэффициент надбавок за особые условия труда в организациях, предоставляющих специальные социальные услуги стационарного и полустационарного типов, организациях надомного обслуживания, временного пребывания составляет 40% от ДО для работников административного, вспомогательного персоналов, рабочим;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Доу2 – 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 составляет 25 % от БДО за работу со специальной техникой и изделиями;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Доу3 – надбавка за особые условия труда работников организаций, предоставляющих специальные социальные услуги, составляет 10 % от ДО;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ДО1 – пособие на оздоровление к ежегодному оплачиваемому трудовому отпуску гражданским служащим составляет размер одного ДО (тарифной ставки);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ДО2 – пособие на оздоровление к ежегодному оплачиваемому трудовому отпуску гражданским служащим, проживающим в зоне экологического бедствия в соответствии с Законом о Приаралье, составляет ДО1×2;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отчислений: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1,082;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обязательных пенсионных взносов и отчислений работодателя в фонд обязательного медицинского страхования: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- 1,05.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исчисляется по формуле: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= БДО*ki*kp,</w:t>
      </w:r>
    </w:p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БДО – базовый должностной оклад. БДО = 17 697 тенге;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 – коэффициенты для исчисления должностных окладов (тарифных ставок) рабочих;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kp – поправочный коэффициент к установленным размерам ДО: 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 для работников организаций, предоставляющих специальные социальные услуги стационарного и полустационарного типов, организаций надомного обслуживания, временного пребывания.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значения коэффициентов ki и kp для хозяйственно-обслуживающего персонала рассчитываются по формуле: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ki*kp = ∑ДО/ g/БДО,</w:t>
      </w:r>
    </w:p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∑ДО – сумма должностных окладов работников хозяйственно-обслуживающего персонала;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расчетная мощность организации, предоставляющей специальные социальные услуги, согласно договору, об оказании услуг с местным исполнительным органом.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тарифов для субъектов негосударственного сектора также включает расходы на аренду здания (помещения) и коммунальные услуги в объемах и пределах, определяемых стандартами оказания специальных социальных услуг и нормативами потребления коммунальных услуг, с учетом наиболее актуальных официальных среднестатистических цен в регионе.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содержанию здания и оборудования, коммунальным услугам, дополнительным штатам, не включенным в тариф для субъектов, созданных по решению местных исполнительных органов, подлежат финансированию за счет средств местного бюджета. 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коммунальные услуги составляют: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стационара, временного пребывания: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областей Акмолинской, Карагандинской, Костанайской, Северо-Казахстанской, Восточно-Казахстанской, Павлодарской, Абай и города Астана 3,6 МРП;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областей Алматинская, Жетісу, Кызылординская, Жамбылская, Туркестанская, городов Алматы и Шымкент 3,1 МРП;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областей Мангыстауская, Актюбинская, Атырауская, Ұлытау, Западно-Казахстанская 3,4 МРП;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полустационара, отделений обслуживания на дому: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областей Акмолинской, Карагандинской, Костанайской, Северо-Казахстанской, Восточно-Казахстанской, Павлодарской, Абай и города Астана 0,67 МРП;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областей Алматинская, Жетісу, Кызылординская, Жамбылская, Туркестанская, городов Алматы и Шымкент 0,6 МРП;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областей Мангыстауская, Актюбинская, Атырауская, Ұлытау, Западно-Казахстанская 0,6 МРП. 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аренду здания (помещения) составляют: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городов республиканского значения не менее 1,2 МРП за квадратный метр;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городов областного значения 0,7 МРП за квадратный метр;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районных центров 0,6 МРП за квадратный метр.</w:t>
      </w:r>
    </w:p>
    <w:bookmarkEnd w:id="2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