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71d1" w14:textId="da77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экологии, геологии и природных ресурсов Республики Казахстан от 10 августа 2021 года № 321 "Об утверждении Правил формирования перечня энергопроизводящих организаций, использующих энергетическую утилизацию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6 марта 2025 года № 56. Зарегистрирован в Министерстве юстиции Республики Казахстан 6 марта 2025 года № 35795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10 августа 2021 года № 321 "Об утверждении Правил формирования перечня энергопроизводящих организаций, использующих энергетическую утилизацию отходов" (зарегистрирован в Реестре государственной регистрации нормативных правовых актов под № 23936)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энергетическую утилизацию отходов,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перечня энергопроизводящих организаций, использующих энергетическую утилизацию отходов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(далее – Экологический кодекс) и определяют порядок формирования перечня энергопроизводящих организаций, использующих энергетическую утилизацию отходов (далее – Перечень).";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опыт заявителя или любого из участников консорциума, партнерства, заявленного вместе с заявителем, строительства составляет не менее, чем 5 (пять) объектов, и не менее 8 (восьми) лет опыта эксплуатации объектов по энергетической утилизации;".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соответствие заявителя или одного из участников консорциума, который является резидентом Республики Казахстан, следующему критерию: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не менее 3 (трех) лет в переработке и (или) утилизации отходов в Республике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 об опыте заявителя или любого из участников консорциума, заявленного вместе с заявителем, строительства не менее, чем 5 (пять) объектов, и не менее 8 (восьми) лет опыта эксплуатации объектов по энергетической утилизации;".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 случаях несогласия с решением уполномоченного органа заявитель обжалует его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