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3855a" w14:textId="3a385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труда и социальной защиты населения Республики Казахстан от 6 марта 2025 года № 73. Зарегистрирован в Министерстве юстиции Республики Казахстан 6 марта 2025 года № 35792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приказов, в которые вносятся изменения и дополнения,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специальных социальных услуг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2025 года № 73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приказов, в которые вносятся изменения и дополнения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22 июня 2023 года № 230 "Об утверждении Правил деятельности организаций, оказывающих специальные социальные услуги" (зарегистрирован в Реестре государственной регистрации нормативных правовых актов № 32875) следующие изменения и дополнения: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организаций, оказывающих специальные социальные услуги, утвержденных указанным приказом: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"2-1. Организации, предоставляющие специальные социальные услуги государственного сектора создаются по решению местных исполнительных органов,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и </w:t>
      </w:r>
      <w:r>
        <w:rPr>
          <w:rFonts w:ascii="Times New Roman"/>
          <w:b w:val="false"/>
          <w:i w:val="false"/>
          <w:color w:val="000000"/>
          <w:sz w:val="28"/>
        </w:rPr>
        <w:t>подпункта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Социального кодекса Республики Казахстан в городах республиканского значения, столицы, городах областного значения с численностью нуждающихся в специальных социальных услугах не менее 50 (пятьдесят) человек, в городах районного значения, поселках, районах, сельских округах с численностью нуждающихся в специальных социальных услугах не менее 25 (двадцать пять) человек в условиях организации деятельности стационарного, полустационарного типов и надомного обслуживания.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организации надомного обслуживания создаются в радиусе более 5 (пять) километров друг от друга.";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2-2 следующего содержания: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"2-2. Организации временного пребывания создаются для лиц без определенного места жительства, освободившихся из мест лишения свободы и (или) находящихся на учете в службе пробации, а также для жертв торговли людьми и бытового насилия.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Они создаются в государственном секторе в городах республиканского значения, столицы, городах областного значения, в городах районного значения с численностью свыше 100 000 (сто тысяч) человек. В поселках, районах, сельских округах с численностью населения 50 000 (пятьдесят тысяч) и более человек допускается создание организации временного пребывания на одном районом уровне по решению местных исполнительных органов,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и </w:t>
      </w:r>
      <w:r>
        <w:rPr>
          <w:rFonts w:ascii="Times New Roman"/>
          <w:b w:val="false"/>
          <w:i w:val="false"/>
          <w:color w:val="000000"/>
          <w:sz w:val="28"/>
        </w:rPr>
        <w:t>подпункта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Социального кодекса Республики Казахстан.";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both"/>
      </w:pPr>
      <w:bookmarkStart w:name="z27" w:id="20"/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 приложения 7 изложить в следующей редакции: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техническое исправное автотранспортное средство или обеспечение покрытия транспортных расходов социальным работникам, путем выделения денежных средств за счет местного бюджета или предоставление договора о пользовании транспортным средством с водителем с приложением акта приема-передачи от государственного органа (акимата) или об аренде автомобиля с водителем (аутсорсинг).</w:t>
            </w:r>
          </w:p>
        </w:tc>
      </w:tr>
    </w:tbl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27 июня 2024 года № 222 "Об утверждении квалификационных требований и перечня документов к предоставлению специальных социальных услуг в области социальной защиты населения" (зарегистрирован в Реестре государственной регистрации нормативных правовых актов № 34624) следующие изменения: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перечне документов к предоставлению специальных социальных услуг в области социальной защиты населения, утвержденных указанным приказом: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4, изложить в следующей редакции: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материально-технической базы, обеспечивающей надлежащее качество предоставляемых: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социально-бытовых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социально- медицинских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социально-педагогических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социально-трудовых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социально-культурных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социально-психологических услуг, соответствующих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 организаций, оказывающих специальные социальные услуги, утвержденных приказом Заместителя Премьер-Министра - Министра труда и социальной защиты населения Республики Казахстан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июня 2023 года № 230 (зарегистрирован в Реестре государственной регистрации нормативных правовых актов под № 32875) (далее –приказ № 230).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Кадастровый паспорт объекта недвижимости по форме,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30 июня 2023 года № 440 "Об утверждении форм кадастрового паспорта объекта недвижимости" (зарегистрирован в Реестре государственной регистрации нормативных правовых актов под № 33000) (далее – приказ № 440).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из "Государственная база данных Е-лицензирование" о наличии лицензии на медицинскую деятельность, согласно предусмотренного штатными нормативами, Правилами деятельности организаций, оказывающих специальные социальные услуги в области социальной защиты населения,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230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копия договора с организацией здравоохранения, оказывающая первичную медико-санитарную помощь согласно договору на оказание медицинских услуг в рамках гарантированного объема бесплатной медицинской помощи и в системе обязательного социального медицинского страхования, к которой прикреплены услугополучатели.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 не распространяются на физических и юридических лиц, оказывающих специальные социальные услуги на дому.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 предъявляются на оказание социально-педагогические услуги при оказании получателям услуг до 23 лет.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28 июня 2024 года № 230 "Об утверждении Правил оказания государственной услуги "Выдача лицензии на предоставление специальных социальных услуг" (зарегистрирован в Реестре государственной регистрации нормативных правовых актов № 34655), следующие изменения и дополнения: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предоставление специальных социальных услуг", утвержденных указанным приказом: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В случае положительного заключения о выдаче лицензии услугодатель формирует электронную форму лицензии согласно приложению 3 к Правилам.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оснований для отказа в оказании государственной услуги, услугодатель не позднее чем за 3 (три) рабочих дня до завершения срока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Казахстан, направляет услугополучателю уведомление о предварительном решении об отказе в оказании государственной услуги, а также времени и месте проведения заслушивания для возможности выразить услугополучателю позицию по предварительному решению,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соответствие со </w:t>
      </w:r>
      <w:r>
        <w:rPr>
          <w:rFonts w:ascii="Times New Roman"/>
          <w:b w:val="false"/>
          <w:i w:val="false"/>
          <w:color w:val="000000"/>
          <w:sz w:val="28"/>
        </w:rPr>
        <w:t>статьей 74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Казахстан, по итогам которой формируется протокол заслушивания, согласно приложению 3-2 к настоящим Правилам.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заслушивания услугополучателю в течение 2 (двух) рабочих дней направляется положительный результат либо мотивированный отказ в оказании государственной услуги в "личный кабинет" услугополучателя, лично либо на Портале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3-3 к настоящим Правилам.";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3-2 и 3-3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некоторые приказы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2025 года № 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заслушивании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организации)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Вашей заявки № _______________ на лицензирование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предоставления специальных социальных услуг выявлено несоответствие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предъявляемым квалификационным требованиям. Просим ознакомится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предварительным проектом решения на основании данных Заключения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соответствии или несоответствии заявителя предъявляемым квалификационным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требованиям, выданным Комитетом регулирования и контроля в сфере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защиты населения Министерства труда 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при выдаче лицензии на оказание специальных социальных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 в области социальной защиты населения. Заслушивание осуществляется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процедурно-процессуального кодекса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дополнений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2025 года № 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заслушивания №___ Комитета регулирования и контроля</w:t>
      </w:r>
      <w:r>
        <w:br/>
      </w:r>
      <w:r>
        <w:rPr>
          <w:rFonts w:ascii="Times New Roman"/>
          <w:b/>
          <w:i w:val="false"/>
          <w:color w:val="000000"/>
        </w:rPr>
        <w:t>в сфере социальной защиты населения Министерства труда</w:t>
      </w:r>
      <w:r>
        <w:br/>
      </w:r>
      <w:r>
        <w:rPr>
          <w:rFonts w:ascii="Times New Roman"/>
          <w:b/>
          <w:i w:val="false"/>
          <w:color w:val="000000"/>
        </w:rPr>
        <w:t>и социальной защиты населения Республики Казахстан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время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Услугополучатель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представителя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результатам заслушивания вынесено решение: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о выдаче лицензии на предоставление специальных социальных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о направлении мотивированного отказа в оказании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Обоснование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дополнений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2025 года № 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услугополучателя</w:t>
            </w:r>
          </w:p>
        </w:tc>
      </w:tr>
    </w:tbl>
    <w:bookmarkStart w:name="z6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Мотивированный отказ в оказании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организации)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регулирования и контроля в сфере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труда и социальной защиты населения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Ваше заявление от ________ года № 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сообщает об отказе в оказании государственной услуги "Выдача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предоставление специальных социальных услуг".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(Основание отказа)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