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04211" w14:textId="9704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Председателя Агентства Республики Казахстан по финансовому мониторингу от 6 января 2022 года № 5 "Об утверждении Перечня руководящих должностей оперативно-следственных подразделений органов по финансовому мониторингу (служба экономических расследований), подлежащих ротации, и Правил их перемещения"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финансовому мониторингу от 5 марта 2025 года № 2. Зарегистрировано в Министерстве юстиции Республики Казахстан 6 марта 2025 года № 35791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1 Закона Республики Казахстан "О внесении изменений и дополнений в некоторые законодательные акты Республики Казахстан по вопросам государственной службы"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финансовому мониторингу от 6 января 2022 года № 5 "Об утверждении Перечня руководящих должностей оперативно-следственных подразделений органов по финансовому мониторингу (служба экономических расследований), подлежащих ротации, и Правил их перемещения" (зарегистрирован в Реестре государственной регистрации нормативных правовых актов под № 26495).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Республики Казахстан по финансовому мониторингу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финансовому мониторингу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Элиманов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