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b184" w14:textId="636b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26 июля 2017 года № 504 "Об утверждении образцов профессионального диплома, подтверждения профессионального диплома, Правил дипломирования моряков"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4 марта 2025 года № 73. Зарегистрирован в Министерстве юстиции Республики Казахстан 6 марта 2025 года № 35790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июля 2017 года № 504 "Об утверждении образцов профессионального диплома, подтверждения профессионального диплома, Правил дипломирования моряков" (зарегистрирован в Реестре государственной регистрации нормативных правовых актов под № 15577)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моряков,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применяются к гражданам Республики Казахстан, иностранным гражданам и лицам без гражданства, работающим или претендующим работать на морских судах в целях торгового мореплавания, кроме членов экипажа судов военно-морского флота, рыболовных судов, прогулочных яхт, не используемых в коммерческих целях и деревянных судов примитивной постройки.".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