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ac0" w14:textId="64ac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4 марта 2025 года № 90. Зарегистрирован в Министерстве юстиции Республики Казахстан 5 марта 2025 года № 35785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общеобязательный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послевузовского образования,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послевузовского образования (далее – ГОСО)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ГОСО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ОВПО), в том числе в военных специальных учебных заведениях (далее – ВСУЗ), независимо от формы собственности и ведомственной подчиненности.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при Президенте Республики Казахстан, при Высшем Судебном Совете Республики Казахстан содержание образования и технологии обучения определяются самостоятельно в соответствии с особым статусом, в том числе для обучающихся в рамках государственного образовательного заказа.";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Подготовка кадров в магистратуре осуществляется на базе образовательных программ по двум направлениям: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Содержание образовательной программы магистратуры состоит из: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теоретического обучения, включающее изучение циклов базовых и профилирующих дисциплин;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практической подготовки магистрантов: профессиональная практика;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научно-исследовательской работы, включающую выполнение магистерской диссертации, – для научно-педагогической магистратуры, или экспериментально-исследовательской работы, включающую выполнение магистерского проекта, – для профильной магистратуры.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– выполнение магистерской диссертации или магистерского проекта;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итоговой аттестации.";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дисциплин ВК и КВ определяется ОВПО самостоятельно. При этом учитываются потребности рынка труда и магистрантов.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цикла БД образовательных программ магистратуры научно-педагогического направления включает дисциплины, предусматривающие формирование компетенций в области истории и философии науки, владения профессиональным иностранным языком, психолого-педагогического цикла, включающие методику и методы преподавания и технологию обучения, для профильного направления –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руководства, за исключением ВСУЗов.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междисциплинарные программы по дисциплинам ВК цикла БД.";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педагогическую в цикле БД– в ОВПО (во ВСУЗах в цикле БД или ДВО);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исследовательскую в цикле ПД – по месту выполнения диссертации (во ВСУЗах в рамках НИР или цикле ПД).";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рамках научно-исследовательских (экспериментально-исследовательских) работы магистранта (далее – НИРМ (ЭИРМ)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(или) организациях соответствующих отраслей или сфер деятельности.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научной стажировки соответствует научному направлению образовательной программы и тематике исследования.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 составляет не менее 14 календарных дней.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совместно с организацией, на базе которой проходит стажировка, утверждает программу стажировки и понедельный план.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НИРМ (ЭИРМ) планируется параллельно с другими видами учебной работы или в отдельный период.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научная стажировка осуществляется в рамках НИРМ, порядок прохождения стажировки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Основные результаты магистерской диссертации (проекта) представляются не менее, чем в одной публикации и (или) одном выступлении на научно-практической конференции.";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течение двух месяцев после зачисления магистранта приказом руководителя ОВПО на основании решения ученого совета утверждается тема магистерской диссертации (проекта) и назначается научный руководитель. С учетом результатов НИРМ (ЭИРМ) допускается корректировка темы магистерской диссертации (проекта).";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Подготовка кадров в магистратуре осуществляется на базе образовательных программ высшего образования. При поступлении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пререквизитов и сроки их освоения определяются ОВПО самостоятельно. Пререквизиты осваиваются на платной основе.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пререквизитов магистрант представляет результаты обучения неформального образования соответствующего уровня, признание которых осуществляется ОВПО в соответствии с Правилами признания результатов обучения, полученных через неформальное образование, а также результатов признания профессиональной квалификации,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(зарегистрирован в Реестре государственной регистрации нормативных правовых актов под № 33580).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Лицам, завершившим обучение по образовательной программе МВА/ЕМВА и успешно прошедшим итоговую аттестацию, присуждается степень "магистр делового администрирования" и выдается диплом о послевузовском образовании с приложением (транскрипт) бесплатно.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Учебная нагрузка измеряется временем, требуемым магистранту для изучения учебной дисциплины, модуля или всей образовательной программы магистратуры и необходимыми для достижения ее результатов обучения.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Учебная нагрузка включает всю учебную деятельность магистранта – лекции, семинары, групповые занятия, групповые упражнения, практические занятия, курсовые работы (проекты), практическую и лабораторные работу, студийные занятия, практику, научно-исследовательскую работу (экспериментально-исследовательскую работу), выполнение магистерской диссертации (проекта), самостоятельную работу, в том числе под руководством преподавателя.";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При определении учебной нагрузки магистранта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ОВПО самостоятельно или научной организацией, периода итоговой аттестации (на выпускном курсе).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Срок обучения в магистратуре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образовательная программа магистратуры считается полностью завершенной.";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Подготовка кадров в докторантуре осуществляется по двум направлениям: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(докторантура PhD) – на базе образовательной программы магистратуры;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профильному, включая программу индустриального PhD и программу DBA – на базе образовательной программы магистратуры или высшего специального образования, приравненной к профильной магистратуре.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программа индустриального PhD реализуется в таких областях образования, как "Инженерные, обрабатывающие и строительные отрасли", "Естественные науки, математика и статистика" (техническая физика), "Информационно-коммуникационные технологии".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(в ВСУЗах пререквизиты не устанавливается), которые должны покрыть основные результаты обучения профиля программы предыдущего уровня образования.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объем необходимых пререквизитов и сроки их освоения определяются ОВПО самостоятельно. 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магистра профильного направления магистратуры в докторантуру PhD ему дополнительно устанавливаются в качестве пререквизитов образовательная программа педагогического профиля, за исключением ВСУЗов.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Пререквизиты осваиваются на платной основе, за исключением ВСУЗов.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пререквизитов докторант представляет результаты обучения неформального образования соответствующего уровня, признание которых осуществляется ОВПО в установленном порядке.";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Образовательная программа подготовки доктора по профилю предполагает фундаментальную образовательную, методологическую и исследовательскую подготовку, экспериментально-исследовательскую работу в соответствующей сфере профессиональной деятельности по соответствующим направлениям науки для отраслей национальной экономики, социальной сферы: образования, медицины, права, искусства, экономики, бизнес-администрирования, инженерии, естествознания, информационных технологий и в области национальной безопасности и военного дела.";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Практика проводится с целью формирования практических навыков научной, научно-педагогической и профессиональной деятельности.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докторантуры включает: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педагогическую и исследовательскую практику – для обучающихся по программе доктора философии;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производственную практику – для обучающихся по программе профильной докторантуры. 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педагогической практики докторанты привлекаются к проведению занятий в бакалавриате и магистратуре.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Исследовательская практика докторанта проводится с целью изучения новейших теоретических, методологических и технологических достижений отечественной и зарубежной науки, а также закрепления практических навыков, применения современных методов научных исследований, обработки и интерпретации экспериментальных данных в диссертационном исследовании.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практика докторанта проводится с целью закрепления теоретических знаний, полученных в процессе обучения, и повышения профессионального уровня.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докторанта по программе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проводится на базе предприятия-партнера с целью формирования у докторантов фундаментальных интегрированных научных знаний и профессиональных компетенций, стратегического видения развития индустрии, умения создания научных прикладных инноваций, генерации новых инженерных решений.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исследовательской и производственной практик определяется темой докторской диссертации.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Научная составляющая образовательной программы докторантуры формируется из научно-исследовательской (далее – НИРД) или экспериментально-исследовательской работы (далее – ЭИРД) докторанта, научных публикаций, написания и защиты докторской диссертации.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научно-исследовательской (экспериментально-исследовательской) работы докторанта составляет 123 академических кредита в общем объеме образовательной программы докторантуры.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форму, место и сроки организации НИРД (ЭИРД).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научно-исследовательской (экспериментально-исследовательской) работы докторанта составляет не более 123 академических кредитов.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рамках НИРД (ЭИРД)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стажировки в научных организациях и (или) организациях соответствующих отраслей или сфер деятельности, в том числе за рубежом.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место и сроки прохождения стажировки докторанта, при этом продолжительность стажировки составляет не менее 30 календарных дней.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программы стажировки соответствует профилю исследования докторанта.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стажировки утверждается ОВПО совместно с организацией, на базе которой организована стажировка.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Стажировка осуществляется лицами, имеющими предварительные результаты исследований и (или) публикации по теме исследования.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стажировки рассматриваются на научном семинаре ОВПО.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порядок прохождения научной стажировки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Требования к ЭИРД обучающегося по программе доктора по профилю: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основной проблематике образовательной программы докторантуры, по которой защищается докторская диссертация;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достижениях науки, техники и производства и содержать конкретные практические рекомендации, самостоятельные решения управленческих задач комплексного, межфункционального характера;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с применением передовых информационных технологий;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экспериментально-исследовательские (методические, практические) разделы по основным защищаемым положениям.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ЭИРД по программам доктора по профилю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проводится на базе предприятия-партнера и направлена на проведение прикладных исследований, выработку рационализаторского предложения в виде технического решения, признаваемого в соответствии с Методикой определения уровней готовности технологий и технологической готовности организаций,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января 2025 года № 8 (зарегистрирован в Реестре государственной регистрации нормативных правовых актов под № 35634).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Ежегодно по завершении учебного года докторант проходит аттестацию на предмет выполнения индивидуального плана работы. Процедура проведения аттестации докторанта определяется ОВПО самостоятельно.";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Тема докторской диссертации определяется в течение первого семестра и утверждается решением ученого совета. С учетом результатов НИРД (ЭИРД) и (или) полученных научных (экспериментальных) результатов или повторного утверждения научного обоснования диссертационного исследования (research proposal (ресорч пропозал)) допускается корректировка темы докторской диссертации.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содержание диссертационного исследования сведения для служебного пользования или материалов, содержащих государственные секреты, а также составляющих коммерческую тайну, теме и диссертационному исследованию присваивается соответствующий гриф в установленном законодательством порядке.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Содержание диссертационного исследования направлено на реализацию национальных приоритетов, фундаментальных или прикладных исследований.";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Структура образовательной программы докторантуры по научно – педагогическому направлению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образовательной программы профильной докторантуры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ГОСО, для ВСУЗов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ВСУЗов структура образовательной программы докторантуры по научно-педагогическому направлению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докторантуры структурируются по принципу модульного обучения.";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Целью итоговой аттестации является оценка научно-теоретического и исследовательско-аналитического уровня докторанта, сформированных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образовательных программ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является оценка вклада докторанта в исследовательское и (или) инновационное развитие предприятия-партнера, инженерно-технического решения и уровня сформированности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Результаты исследований докторанта образовательной программы DBA публикуются не менее чем в 7 (семи) научных изданиях, журналах, в том числе не менее 3 (трех) в научных изданиях дальнего зарубежья и представленных на международных научных конференциях.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докторанта проходят публичное обсуждение.";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Преподавание на программах DBA обеспечивается профессорско-преподавательским составом, имеющими ученую степень или степень доктора философии PhD/доктора по профилю, или степень DBA или лицами с опытом управленческой, консалтинговой работы, обладающими профессиональными знаниями и навыками по направлению подготовки.";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Учебная нагрузка измеряется временем, требуемым докторанту для изучения учебной дисциплины, модуля или всей образовательной программы докторантуры и необходимым для достижения ее результатов обучения.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Учебная нагрузка включает учебную деятельность докторанта, научно-исследовательскую работу (экспериментально-исследовательскую работу), написание и защиту докторской диссертации.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обучающийся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совмещает работу с обучением на основе трехстороннего договора между докторантом, ОВПО и предприятии, в рамках которого докторант решает реальные производственные задачи в производственных условиях предприятия-партнера.";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При определении учебной нагрузки докторанта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ОВПО или научной организацией, периода итоговой аттестации (на выпускном курсе).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Полная учебная нагрузка одного учебного года соответствует 60 академическим кредитам и соответствует 1800 академическим часам за один учебный год.";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Лица, получившие степень доктора PhD, по профилю для углубления научных знаний, решения научных и прикладных задач по специализированной теме выполняет постдокторскую программу или проводить научные (экспериментальные) исследования под руководством ведущего ученого выбранной ОВПО или высококвалифицированного специалиста соответствующей отрасли или сферы деятельности.";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Срок обучения в докторантуре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доктора философии (PhD) или по профилю образовательная программа докторантуры считается полностью завершенной.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Подготовка кадров в докторантуре осуществляется на базе образовательных программ магистратуры по двум направлениям: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трех лет;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профильному, включая программу индустриального PhD и программу DBA со сроком обучения не менее трех лет.";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общеобязательному стандарту послевузовского образования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Министрдің міндеттін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9" w:id="10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0" w:id="10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1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2" w:id="10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3" w:id="1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4" w:id="1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5" w:id="1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6" w:id="1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7" w:id="1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</w:t>
            </w:r>
          </w:p>
        </w:tc>
      </w:tr>
    </w:tbl>
    <w:bookmarkStart w:name="z15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высшего образования</w:t>
      </w:r>
    </w:p>
    <w:bookmarkEnd w:id="115"/>
    <w:bookmarkStart w:name="z1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послевузовского образования (далее – ГОСО) разработан в соответствии с подпунктом 12) пункта 15 Положения о Министерстве науки и высшего образования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ГОСО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ОВПО), в том числе в военных специальных учебных заведениях (далее – ВСУЗ), независимо от формы собственности и ведомственной подчиненности. 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ГОСО применяются следующие термины и определения: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характеристики в ВСУЗах – знания, умения и навыки, необходимые для эффективного осуществления профессиональной деятельности в сфере обороны Республики Казахстан и соответствующей должности;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 компетенции в ВСУЗах – знания, умения и навыки,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срез знаний, обучающихся – оценка учебных достижений, обучающихся за академический период обучения;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дескрипторы (descriptors (дескрипторс)) – описание уровня и объема знаний, умений, навыков и компетенций, приобретенных обучающимися по завершению изучения образовательной программы соответствующего уровня (ступени) высшего и послевузовского образования, базирующиеся на результатах обучения, сформированных компетенциях и академических кредитах;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дипломный проект – выпускная работа студента, представляющая собой самостоятельное решение прикладных задач, соответствующих профилю образовательной программы, выполненное с применением проектных подходов и (или) в виде подготовки бизнес-проектов, модели, а также проектов творческого характера и других проектов;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дипломная работа – выпускная работа,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программы;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Европейская система трансферта (перевода) и накопления кредитов (ECTS (еситиэс)) – способ перевода кредитов, полученных студентом за рубежом, в кредиты, которые засчитываются для получения ими степени по возвращении в свою организацию образования, а также накопления кредитов в рамках образовательных программ;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учебный план (далее – ИУП) – учебный план студента, самостоятельно формируемый им на каждый учебный год с помощью эдвайзера на основании образовательной программы и каталога элективных дисциплин;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высшее специальное образование (специалитет) – уровень высшего образования,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кредитов;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вузовский компонент (далее – ВК) - перечень учебных дисциплин и соответствующих минимальных объемов академических кредитов, определяемых ОВПО самостоятельно для освоения образовательной программы;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наращиваемые степени (Stackable degree (стакэбл дегри)) – совокупность навыков и компетенций из различных областей или сфер профессиональной деятельности, полученных через формальное и неформальное образование;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компетенции – способность практического использования приобретенных в процессе обучения знаний, умений и навыков в профессиональной деятельности;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микроквалификация – объем знаний, навыков и компетенций, достаточный для выполнения одной отдельной трудовой функции по профессиональному стандарту (или в рамках соответствующей профессии), полученный за период краткосрочного обучения;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обязательный компонент – перечень учебных дисциплин и соответствующих минимальных объемов академических кредитов, установленных ГОСО, и изучаемых студентами в обязательном порядке по программе обучения;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нано-кредит – унифицированная единица измерения маленького объема учебного материала, имеющая самостоятельный и завершенный характер;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рабочий учебный план (далее – РУП) – учебный документ, разрабатываемый ОВПО самостоятельно на основе образовательной программы и индивидуальных учебных планов студентов;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компонент по выбору – перечень учебных дисциплин и соответствующих минимальных объемов академических кредитов, предлагаемых ОВПО, самостоятельно выбираемых студентами в любом академическом периоде с учетом их пререквизитов и постреквизитов;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РУП – учебный документ, разрабатываемый ВСУЗам самостоятельно на основе образовательной программы и квалификационных требований, характеристик;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типовая учебная программа (далее – ТУПр) – учебный документ дисциплины обязательного компонента образовательной программы, который определяет содержание, объем, рекомендуемую литературу в соответствии с подпунктом 13) пункта 15 Положения;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отношения.</w:t>
      </w:r>
    </w:p>
    <w:bookmarkEnd w:id="140"/>
    <w:bookmarkStart w:name="z17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высшего образования с ориентиром на результаты обучения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Образовательные программы высшего образования разрабатываются с учетом результатов обучения, при формулировании которых ОВПО руководствуется Европейской системой трансферта (перевода) и накопления кредитов (ECTS): 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обучения адекватно отражают контекст, уровень, объем и содержание программы;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формулировка результатов обучения является лаконичной и не слишком детализированной;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обучения характеризуются взаимосвязанностью;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обучения являются понятными и верифицируются с приобретенными в процессе обучения обучающегося компетенциями;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обучения являются достижимыми в соответствии с установленным объемом учебной нагрузки; 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обучения, связанные с соответствующей учебной деятельностью, методами и критериями оценки;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результатов обучения рекомендуемое к овладению обучающимся соответствуют дескрипторам, представленным в пункте 35 настоящего ГОСО.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Структура образовательной программы высшего образования состоит из дисциплин трех циклов – общеобразовательные дисциплины (далее – ООД), базовые дисциплины (далее – БД) и профилирующие дисциплины (далее – ПД) и приведено в приложениях 1 и 2 к настоящему ГОСО.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 ООД включает дисциплины обязательного компонента (далее – ОК), вузовского компонента (далее – ВК) и (или) компонента по выбору (далее – КВ). 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Циклы БД и ПД включают дисциплины ВК и КВ.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цикл ООД состоит из дисциплин обязательного и вузовского компонентов, циклы БД и ПД из дисциплин вузовского компонента, структура которых приведена в приложении 3 к настоящему ГОСО.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ОВПО не сокращает объем дисциплин обязательного компонента в перечне цикла ООД, содержание которых определяется ТУПр. Исключение составляют сокращенные образовательные программы высшего образования с ускоренным сроком обучения на базе технического и профессионального, послесреднего или высшего образования.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учебных дисциплин "История Казахстана" и "Философия" цикла ООД определяется ТУПр, за исключением образовательных программ соответствующего профиля.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профессиональной подготовки и учета специфики направлений подготовки кадров ОВПО самостоятельно вносит изменения в содержание дисциплин "Иностранный язык", "Русский язык", "Информационно-коммуникационные технологии", "Физическая культура", определяемые ТУПр.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содержание дисциплины "Казахский язык" и модуля социально-политических знаний ОВПО самостоятельно вносит изменения до 50%, определяемое ТУПр.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зарубежных ОВПО и (или) иностранные ОВПО, созданные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(далее-Закон), самостоятельно вносят изменения в содержание дисциплин цикла ООД, определяемое ТУПр, и (или) заменяют дисциплины цикла ООД, за исключением дисциплин "История Казахстана", "Казахский язык" и "Философия".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осуществляет признание ранее освоенных результатов обучения по учебным дисциплинам цикла ООД лицам, обучающимся по образовательным программам, предусматривающие сокращенные сроки обучения на базе технического и профессионального, послесреднего или высшего образования. При этом, лица, обучающиеся по сокращенным образовательным программам на базе технического и профессионального, послесреднего образования изучают дисциплину "История Казахстана".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содержание учебных дисциплин цикла ООД определяется ВСУЗами самостоятельно.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 и КВ определяются ОВПО самостоятельно и учитывают потребности рынка труда, ожидания работодателей и индивидуальные интересы обучающегося.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вузовский компонент учитывает специфику требований ВСУЗ к квалификационным характеристикам, квалификационным требованиям, сложившиеся научные школы в конкретном ВСУЗ.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культура, Модуль социально-политических знаний (политология, социология, культурология, психология).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обучающиеся ОВПО всех образовательных программ и (или) направлений подготовки кадров на уровне бакалавриата по дисциплине "История Казахстана" сдают государственный экзамен по ее завершению в том же академическом периоде.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Дисциплины обязательного компонента цикла ООД: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направлены на формирование мировоззренческой, гражданской и нравственной позиций будущего специалиста, конкурентоспособного на основе владения информационно-коммуникационными технологиями, выстраивания программ коммуникации на казахском, русском и иностранном языках, ориентации на здоровый образ жизни, самосовершенствование и профессиональный успех;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 систему ключевых компетенций, обеспечивающих социально-культурное развитие личности будущего специалиста на основе сформированности его мировоззренческой, гражданской и нравственной позиций;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развивают способности к межличностному социальному и профессиональному общению на казахском, русском и иностранном языках;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способствуют развитию цифровой грамотности через овладение и использование современных информационно-коммуникационных технологий во всех сферах своей жизни и деятельности;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навыки саморазвития и образования в течение всей жизни;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формируют личность, способную к мобильности в современном мире, критическому мышлению и физическому самосовершенствованию.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ОВПО государственного контроля, обучающиеся подтверждают достигнутые результаты обучения по дисциплинам обязательного компонента цикла ООД по итогам среза знаний обучающихся.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завершению изучения обязательных дисциплин цикла ООД обучающийся: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оценивает окружающую действительность на основе мировоззренческих позиций, сформированных знанием основ философии, которые обеспечивают научное осмысление и изучение природного и социального мира методами научного и философского познания;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интерпретирует содержание и специфические особенности мифологического, религиозного и научного мировоззрения;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аргументирует собственную оценку всему происходящему в социальной и производственной сферах;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проявляет гражданскую позицию на основе глубокого понимания и научного анализа основных этапов, закономерностей и своеобразия исторического развития Казахстана;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 методы и приемы исторического описания для анализа причин и следствий событий истории Казахстана;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ситуации в различных сферах межличностной, социальной и профессиональной коммуникации с учетом базового знания социологии, политологии, культурологи и психологии;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синтезирует знания данных наук как современного продукта интегративных процессов;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научные методы и приемы исследования конкретной науки, а также всего социально-политического кластера;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собственную нравственную и гражданскую позицию;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оперирует общественными, деловыми, культурными, правовыми и этическими нормами казахстанского общества;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демонстрирует личностную и профессиональную конкурентоспособность;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на практике знания в области общественно-гуманитарных наук, имеющего мировое признание;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выбор методологии и анализа;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результаты исследования;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синтезирует новое знание и презентовать его в виде гуманитарной общественно значимой продукции;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вступает в коммуникацию в устной и письменной формах на казахском, русском и иностранном языках для решения задач межличностного, межкультурного и производственного (профессионального) общения;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использование языковых и речевых средств на основе системы грамматического знания; анализировать информацию в соответствии с ситуацией общения;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действия и поступки участников коммуникации;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использует в личной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информации;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выстраивает личную образовательную траекторию в течение всей жизни для саморазвития и карьерного роста,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культуры;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знает и понимает основные закономерности истории Казахстана, основы философских, социально-политических, экономических и правовых знаний, коммуникации в устной и письменной формах на казахском, русском и иностранном языках;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применяет освоенные знания для эффективной социализации и адаптации в изменяющихся социокультурных условиях;</w:t>
      </w:r>
    </w:p>
    <w:bookmarkEnd w:id="195"/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владеет навыками количественного и качественного анализа социальных явлений, процессов и проблем.</w:t>
      </w:r>
    </w:p>
    <w:bookmarkEnd w:id="196"/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Дисциплины ВК и (или) КВ цикла ООД составляют 5 академических кредитов.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ОВПО разрабатывают междисциплинарные учебные программы по дисциплинам цикла ООД и направленные на формирование у обучающихся компетенций в области экономики и права, предпринимательства и финансовой грамотности.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ВСУЗов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подготовка, Модуль социально-политических знаний (социология, политология, культурология, психология).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дисциплины ВК цикла ООД составляют 5 академических кредитов.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Цикл БД и ПД включает изучение учебных дисциплин, виды профессиональных практик и составляет не менее 176 академических кредитов.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циклы БД и ПД включают изучение учебных дисциплин, все виды практик и составляют не менее 178 академических кредитов.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виды практик определяются в соответствии с подпунктом 11) статьи 5-1 Закона.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Обучающийся при формировании индивидуального учебного плана в рамках вузовского компонента и (или) компонента по выбору выбирает дисциплины по основной образовательной программе (Major (мейджер)) и (или) по дополнительной образовательной программе (Minor (майнор)).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Итоговая аттестация составляет не менее 8 академических кредитов в общем объеме образовательной программы высшего образования.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 и процедуру проведения итоговой аттестации.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ВСУЗах итоговая аттестация составляет не менее 6 академических кредитов в общем объеме образовательной программы высшего образования.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проведения итоговой аттестации определяются Правилами текущего контроля успеваемости, промежуточной и итоговой аттестации обучающихся, утверждаемых государственными органами, в ведении которых находятся ВСУЗы.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итоговой аттестации является оценка результатов обучения, достигнутых по завершению изучения образовательной программы высшего образования.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ОВПО и ВСУЗы самостоятельно определяют дополнительные виды обучения.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Военная подготовка обеспечивается в пределах государственного образовательного заказа или на платной основе в рамках дополнительных видов обучения.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других видов дополнительного обучения обеспечивается на платной основе, за исключением ВСУЗов.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ОВПО, внедряющие программы трехъязычного образования, осуществляют планирование и организацию образовательной деятельности на трех языках: языке обучения, втором и английском языках.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процентное соотношение дисциплин, преподаваемых на языке обучения, втором и английском языках.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ВСУЗы, внедряющие программы трехъязычного образования, осуществляют обучение на трех языках: казахском, русском и английском языках. ВСУЗы, внедряющие программы двуязычного образования, осуществляют обучение на двух языках: казахском и русском. Процентное соотношение дисциплин, преподаваемых на разных языках, определяется ВСУЗом самостоятельно.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ОВПО, внедряющие элементы дуальной системы обучения,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 в организациях высшего и (или) послевузовского образования, утвержденными приказом Министра науки и высшего образования Республики Казахстан от 27 июля 2023 года № 361, (зарегистрирован в Реестре государственной регистрации нормативных правовых актов под № 33206).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ОВПО самостоятельно разрабатывают образовательные программы высшего образования в соответствии с требованиями ГОСО и профессиональными стандартами (при наличии), направленные на формирование ценностей инклюзии, устойчивого развития, антикоррупционной культуры, а также развития навыков научных исследований, обеспечение безопасности жизнедеятельности и экологии.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и реализуют образовательные программы, направленные на освоение компетенций по применению искусственного интеллекта.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Разработкой образовательных программ в ОВПО занимаются академические комитеты, создаваемые приказом руководителя ОВПО, в состав которых включаются представители академического персонала, работодателей, обучающихся.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образовательных программ формируются учебные планы (индивидуальные учебные планы обучающихся, рабочие учебные планы) и разрабатываются рабочие учебные программы по учебным дисциплинам (силлабусы).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самостоятельно формируют индивидуальный учебный план, направленный на достижение результатов обучения по образовательной программе, за исключением дисциплин цикла ООД.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образования разрабатывается ОВПО по принципу модульного обучения. Во ВСУЗах принцип разработки образовательных программ определяется самостоятельно.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кадров с высшим образованием осуществляется на базе общеобразовательных учебных программ общего среднего образования, технического и профессионального образования, послесреднего образования, а также высшего образования - при получении второго высшего образования.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базе образовательных программ технического и профессионального образования, послесреднего образования, а также высшего образования и совпадении профиля и (или) родственности образовательной программы высшего образования с образовательной программой высшего образования,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автоматически, количество осваиваемых академических кредитов и срок обучения сокращаются.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результатов обучения в качестве пререквизитов перезачитываются отдельные дисциплины предыдущего уровня формального образования, а также результаты обучения неформального образования соответствующего уровня.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самостоятельно осуществляет признание результатов обучения неформального образования, в том числе микроквалификаций, нано-кредитов и наращиваемых степеней (Stackable degree (стакэбл дегри)).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Результаты обучения образовательных программ, дисциплин, имеющих завершенный характер, признаются путем их сертификации в соответствии с Законом Республики Казахстан "О профессиональных квалификациях".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осуществляет планирование содержания образования, способа организации и проведения учебного процесса на основе кредитной технологии обучения.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Профиль образовательной программы высшего образования, представляющий ее специфические черты, обозначает принадлежность к соответствующей области образования, характеристику сферы изучения, уровни подготовки, результатов обучения, основных видов профессиональной деятельности и определяется в соответствии с Классификатором направлений подготовки кадров с высшим и послевузовским образованием,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17565), следующим областям: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"Педагогические науки" – высшее педагогическое образование;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"Искусство и гуманитарные науки" – высшее искусствоведческое образование или высшее гуманитарное образование;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"Социальные науки, журналистика и информация" – высшее образование в области социальных наук или высшее образование в области PR;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"Бизнес, управление и право" – высшее экономическое образование или высшее юридическое образование;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"Естественные науки, математика и статистика" – высшее естественнонаучное образование или высшее математическое образование;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"Информационно-коммуникационные технологии" – высшее образование в области ИКТ;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"Инженерные, обрабатывающие и строительные отрасли" – высшее инженерное образование;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"Сельское хозяйство и биоресурсы" – высшее сельскохозяйственное образование;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"Ветеринария" – высшее ветеринарное образование;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"Здравоохранение" – высшее медицинское образование;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"Услуги" – высшее образование в области услуг;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"Национальная безопасность и военное дело" – высшее образование в сфере национальной безопасности и военного дела.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присуждаемых степеней по областям и уровням образования определяются согласно приложению 4 к настоящему ГОСО.</w:t>
      </w:r>
    </w:p>
    <w:bookmarkEnd w:id="242"/>
    <w:bookmarkStart w:name="z27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студентов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Учебная нагрузка измеряется временем, требуемым студенту для изучения учебной дисциплины, модуля или всей образовательной программы высшего образования и необходимым для достижения ее результатов обучения.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Учебная нагрузка включает всю учебную деятельность студента – лекции, семинары, курсовые работы (проекты), практическую и лабораторные работу, студийные занятия, практику на производстве (при дуальном обучении), профессиональную практику, дипломную работу (проект), самостоятельную работу, в том числе под руководством преподавателя.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определении учебной нагрузки студента необходимо учитывать, что учебный год состоит из академических периодов, формы которого (семестр – не менее 15 недель, триместр – не менее 10 недель, квартал – не менее 7-8 недель) определяются ОВПО самостоятельно, периодов промежуточной аттестации, практик, каникул, периода итоговой аттестации (на выпускном курсе).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при определении учебной нагрузки курсанта исходят из продолжительности академического периода, который ВСУЗом определяется самостоятельно. 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Полная учебная нагрузка одного учебного года составляет не менее 60 академических кредитов или 1800 академических часов.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и ВСУЗы самостоятельно распределяют объем академических кредитов по семестрам (триместрам, кварталам).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Один академический кредит равен 30 академическим часам.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Учебная нагрузка, указанная в пунктах 27, 28, настоящего ГОСО представляет типичную учебную нагрузку. Студенты осваивают за семестр меньшее или большее число академических кредитов. Для отдельных категорий студентов, в зависимости от формы и технологий обучения, фактическое время достижения результатов обучения может отличаться и рассчитывается ОВПО самостоятельно.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Основным критерием завершенности обучения по программам является освоение обучающимся не менее 240 академических кредитов за весь период обучения, включая все виды учебной деятельности обучающегося.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завершенности обучения программ высшего образования, ориентированных на профессиональное образование, в соответствии со спецификой подготовки кадров по направлению "Ветеринария", образовательным программам в сфере архитектуры и дизайна, ядерной физики, а также подготовки педагогов по двум смежным школьным предметам является освоение обучающимся не менее 300 академических кредитов.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Количество академических кредитов и необходимый объем образовательной программы высшего образования обучающимся, поступившим на базе программы технического и профессионального образования или программы послесреднего образования, или программы высшего образования, для обучения по образовательным программам c сокращенным срокам обучения высшего образования или на базе программы общего среднего образования, определяется ОВПО самостоятельно с учетом признания ранее достигнутых результатов обучения формального и неформального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через неформальное образование, а также результатов признания профессиональной квалификации, утвержденными совместным приказом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(зарегистрирован в Реестре государственной регистрации нормативных правовых актов под № 33580).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 организаций, предоставляющих высшее и (или) послевузовское образование, и перечня документов, подтверждающие соответствие 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января 2024 года № 4 (зарегистрирован в Реестре государственной регистрации нормативных правовых актов под № 33892).</w:t>
      </w:r>
    </w:p>
    <w:bookmarkEnd w:id="256"/>
    <w:bookmarkStart w:name="z29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студентов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уровню подготовки студентов определяются на основе Дублинских дескрипторов первого уровня высшего образования (бакалавриат) и отражают освоенные компетенции, выраженные в достигнутых результатах обучения.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формируются как на уровне всей образовательной программы высшего образования, так и на уровне отдельных модулей или учебной дисциплины.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Дескрипторы отражают результаты обучения, характеризующие способности студентов: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знания и понимание в изучаемой области, основанные на передовых знаниях в изучаемой области;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знания и понимания на профессиональном уровне, формулировать аргументы и решать проблемы изучаемой области;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сбор и интерпретацию информации для формирования суждений с учетом социальных, этических и научных соображений;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применять теоретические и практические знания для решения учебно-практических и профессиональных задач в изучаемой области;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обучения, необходимые для самостоятельного продолжения дальнейшего обучения в изучаемой области;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знать методы научных исследований и академического письма и применять их в изучаемой области;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применять знания и понимание фактов, явлений, теорий и сложных зависимостей между ними в изучаемой области;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понимать значение принципов и культуры академической честности.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обучения в ОВПО проводится путем среза знаний, обучающихся при проведении государственного контроля.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Лицам, завершившим обучение по образовательной программе высшего образования, ОВПО,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органов, выдает документ об образовании собственного образца с приложением и (или) общеевропейским приложением к диплому (Diploma Supplement (диплома саплэмент) бесплатно.</w:t>
      </w:r>
    </w:p>
    <w:bookmarkEnd w:id="270"/>
    <w:bookmarkStart w:name="z30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сроку обучения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 обучения в бакалавриате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является полностью завершенной.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30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31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31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 в ВСУЗах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31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присуждаемых степеней в соответствии с областями и уровнями образования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бакалавриата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магистратуры (научно-педагогическое направления/ профильное)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докторантуры доктора философии (PhD)/доктора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педагогических наук/магистр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(PhD)/доктор образования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бакалавр искусства по образовательной программе "код и наименование образовательной программы" / специалист дизайна по образовательной программе "код и наименование образовательной программы";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бакалавр гуманитарных знаний по образовательной программе "код и наименование образовательной программы";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бакалавр языкознания по образовательной программе "код и наименование образовательной программы".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 искусствоведческих наук/магистр искусства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 гуманитарных наук/магистр гуманитарных знаний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магистр филологических наук/магистр языкознания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доктор философии PhD/ доктор искусства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 философии PhD/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социальных наук/магистр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бакалавр экономики, или бакалавр бизнеса и управления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бакалавр права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 экономических наук/магистр бизнеса и управления, или MBA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 юридических наук/магистр права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доктор философии PhD/ доктор экономики по образовательной программе "код и наименование образовательной программы", или DBA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 философии PhD/ доктор права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естествознания по образовательной программе "код и наименование образовательной программы" / специалист ядерной физики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естественных наук/магистр естествознания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информационно-коммуникационных технологий по образовательной программе "код и наименование образовательной программы""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наук/магистр техники и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технологий по образовательной программе "код и наименование образовательной программы" / специалист архитектуры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наук/магистр техники и технологии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сельскохозяйственных наук/магистр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ветеринарных наук/магистр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 здравоохранения по образовательной программе "код и наименование образовательной программы"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 медицинских наук/магистр здравоохранения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доктор медицины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наук/магистр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PhD/доктор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научно-педагогическому направлению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владения профессиональным иностранным языком,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2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 (ЭИРМ)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2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педагогического профиля для лиц, окончивших профильную магистратуру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2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МВА и ЕМВА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блоков и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по формированию профессиональных 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Бизнес-исследование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выездной модуль/ стажировка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личностного развития и формирования лидерских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работа, выполнение магистерской диссертации/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(написание и защита магистерской диссертации /проекта)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3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профилю в ВСУЗах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 (ЭИРД)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3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 (ЭИРМ)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3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педагогического профиля для лиц, окончивших профильную магистратуру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3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МВА и ЕМВА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блоков и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по формированию профессиональных 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Бизнес-исследование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выездной модуль/ стажировка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личностного развития и формирования лидерских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работа, выполнение магистерской диссертации/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(написание и защита магистерской диссертации /проекта)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4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профилю в ВСУЗах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 (ЭИРД)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