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9f9f" w14:textId="d8b9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28 февраля 2025 года № 51. Зарегистрирован в Министерстве юстиции Республики Казахстан 5 марта 2025 года № 35784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10929)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18-03/158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возмещения вреда, причиненного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дикого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млекопитающие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(аргали, архар, муфлон)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волк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речная выдра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длинноиглый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(беляк, толай, русак)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Барханный 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камышовый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кулан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и лесная куница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 бурый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Тяньшаньский бурый медведь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норка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благородный олень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 (кроме тугайного)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Путорак пегий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Сайгак-рогач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сайгака, молодняк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Широкоухий складчатогуб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Гигантский слепыш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(байбак, красный, серый)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Суслик-песчаник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млекопитающих, занесенные в перечень редких и находящихся под угрозой исчезновения видов животных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 большой и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азиатский бекасовидный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(большой и 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Выпь большая и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краснозобая, чернозобая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Грифы (черный, белоголовый, гималайский)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(кроме сухоноса)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сухонос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(дрофа-красотка)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журавль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казарка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Канюки (обыкновенный, курганник, мохноногий, зимняк)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(малютка и тонкоклювый)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(большой и средний)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Лебедь-кликун,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Лебедь-шипун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 (кроме болотного)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Райская мухоловка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Орлик-карлик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ястребиный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Орлан-белохвост, долгохвост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 (розовый и кудрявый)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Пигалица белохвостая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Подорлик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Белобрюхий, чернобрюхий рябок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Совы, сычи (кроме филина)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(кроме редких и находящихся под угрозой исчезновения видов животных занесенных в Красную книгу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чайка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птиц, занесенные в перечень редких и находящихся под угрозой исчезновения видов животных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Варан серый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пестрая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желтобрюхий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 (краснополосый, полосатый, четырехполосый)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Полозы, ужи, удавчики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Щитомордник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пресмыкающихся, имеющие научное и просветительское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Семиреченский лягушкозуб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земноводных, имеющие научное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 и бабочки, занесенные в перечень редких и находящихся под угрозой исчезновения видов животных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жуки и бабочки,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Перепончатокрылые, занесенные в перечень редких и находящихся под угрозой исчезновения видов животных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 дикие (за гнездо)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насекомых,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Паукообразные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Каракурты, скорпионы, эрезусы, тарантулы, аргиопы и прочие виды ядопродуцирующих паукообразных,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морские млекопитающие и водные беспозвоночные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лжелопатонос, волжская многотычинковая сельдь, щуковидный жерех, каспийский и аральский лосось, белорыбица, нельма, кутум, аральский и туркестанский усач, илийская маринка, каспийская минога, таймень, балхашский окунь - балхашская и илийская популяции, шип- аральская и илийская популяции, сибирский осетр, чаткальский подкаменщик, длиннопалый рак (туркестанский подвид) (за одну особь)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 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- гаммарус, мотыль, дафнии (за каждый килограмм сырого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*1. Животные, относящиеся к редким и находящимися под угрозой исчезновения видами животных видам, занесенным в Красную книгу Республики Казахстан, а также виды на пользование которых введен запрет, кроме использования в научных целях: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месячных расчетных показателях);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незаконно добытый или приобретенный дериват, в том числе за каждые 100 грамм икры согласно Перечню дериватов,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100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виды животных: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незаконно добытый или приобретенный дериват, согласно Перечню дериватов,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50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