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b93f" w14:textId="706b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26 мая 2023 года № 180 "Об утверждении типового положения о Комиссии по вопросам портала социальных услуг" и приказ Заместителя Премьер-Министра - Министра труда и социальной защиты населения Республики Казахстан от 30 июня 2023 года № 285 "Об утверждении Правил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4 марта 2025 года № 67. Зарегистрирован в Министерстве юстиции Республики Казахстан 5 марта 2025 года № 35781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180 "Об утверждении типового положения о Комиссии по вопросам портала социальных услуг" (зарегистрирован в Реестре государственной регистрации нормативных правовых актов за № 32599)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портала социальных услуг,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285 "Об утверждении Правил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услуг" (зарегистрирован в Реестре государственной регистрации нормативных правовых актов за № 32989)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инклюзии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180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Комиссии по вопросам портала социальных услуг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Комиссии по вопросам портала социальных услуг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Социального кодекса Республики Казахстан (далее – Кодекс).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по вопросам портала социальных услуг (далее – Комиссия) является постоянно действующим коллегиальным органом на территории соответствующих административно-территориальных единиц.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Комиссии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утверждается распоряжением акима области (города республиканского значения и столицы).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состоит из Председателя, заместителя Председателя и членов Комиссии. Общий состав Комиссии формируется из нечетного количества, но не менее семи человек.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из числа представителей заинтересованных государственных органов местного исполнительного органа на территории соответствующих административно-территориальных единиц, а также представителей не менее двух неправительственных организаций, советника акима области (города республиканского значения и столицы) по вопросам лиц с инвалидностью.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и заместитель Председателя избираются на первом заседании Комиссии из числа ее членов представителей государственного органа местного исполнительного органа в сфере социальной защиты открытым голосованием простым большинством голосов.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Подготовку протокола комиссии по вопросам портала социальных услуг (далее – протокол) по форме согласно приложению к настоящему Положению, осуществляет секретарь Комиссии.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при наличии не менее двух третей от общего числа ее членов.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простым большинством голосов путем открытого голосования и считаются принятыми, если за них подано большинство голосов от общего числа участвующих членов Комиссии.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функции Комиссии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Комиссии являются: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решений о регистрации поставщиков на портале социальных услуг, и их снятии с регистрации на портале социальных услуг, а также допуске товаров и услуг на портал социальных услуг;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по вопросам портала социальных услуг;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товаров и (или) услуг на портале социальных услуг.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основным функциям Комиссии относятся: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заявлений поставщиков на регистрацию на портале социальных услуг, на снятие с регистрации на портале социальных услуг, а также допуск товара (ов) и (или) услуг на портал социальных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285 "Об утверждении Правил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услуг" (зарегистрирован в Реестре государственной регистрации нормативных правовых актов за № 32989) (далее – Правила);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объективное, всестороннее и своевременное рассмотрение обращений по вопросам портала социальных услуг местного исполнительного органа, лиц с инвалидностью и поставщиков товаров и услуг, зарегистрированных на портале социальных услуг;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 заявленных поставщиком характеристик товаров и (или) услуг, предоставляемых лицам с инвалидностью через портал социальных услуг, на соответствие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284 (зарегистрирован в Реестре государственной регистрации нормативных правовых актов за № 32984) (далее – Классификатор).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рассмотрения заявлений и обращений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поставщиков товаров и (или) услуг на портале социальных услуг, а также допуск товаров и (или) услуг на портал социальных услуг осуществляется коллегиально, при участии Председателя и не менее двух членов Комиссии из числа представителей государственного органа местного исполнительного органа в сфере социальной защиты.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регистрации поставщиков товаров и (или) услуг на портале социальных услуг, а также допуске товара и (или) услуги на портал социальных услуг принимается при одобрении всеми членами Комиссии, участвовавшими в рассмотрении документов, с формированием протокола по форме согласно приложению к настоящему Положению в электронном формате.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рассматривает обращения местного исполнительного органа, лиц с инвалидностью и поставщиков товаров и услуг, зарегистрированных на портале социальных услуг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выявлении нарушений о неисполнении и (или) ненадлежащем исполнении поставщиком договорных отношений, Комиссия со дня выявления в течение 1 (одного) рабочего дня направляет уведомление о необходимости устранения.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в течение 14 (четырнадцати) календарных дней, указанного в уведомлении, Комиссия принимает решение о снятии поставщика с портала социальных услуг.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обеспечения лиц с инвалидностью товарами и (или) услугами в соответствии с законодательством Республики Казахстан о государственных закупках Комиссия на основании данных портала социальных услуг выносит заключение об отсутствии поставщиков товаров и услуг на портале социальных услуг.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Мониторинг портала социальных услуг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в составе не менее двух третей от общего числа ее членов не реже одного раза в квартал проводит заседание по вопросам мониторинга заявленных поставщиком характеристик товаров и (или) услуг, предоставляемых лицам с инвалидностью через портал социальных услуг, на соответствие Классификатору.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проводится путем посещения поставщиков, зарегистрированных на портале социальных услуг, и (или) лиц с инвалидностью, обеспеченных техническими вспомогательными (компенсаторными) средствами, специальными средствами передвижения или услугами, через портал социальных услуг.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проводится по решению Комиссии в плановом порядке, а также в случаях рассмотрения обращений.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плановом порядке мониторинг заявленных поставщиком характеристик товаров и (или) услуг на соответствие Классификатору проводится 1 раз в год: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в течении 1 (одного) рабочего дня направляет уведомление поставщику об устранении в указанные сроки;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нарушений в течение 14 (четырнадцати) календарных дней, указанного в уведомлении, Комиссия принимает решение о снятии поставщика с портала социальных услуг.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Решение Комиссии по вопросам портала социальных услуг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о снятии поставщика с портала социальных услуг или заключение Комиссии об отсутствии поставщиков товаров и услуг на портале социальных услуг принимаются в составе не менее двух третей от общего числа ее членов простым большинством голосов путем открытого голосования и считаются принятыми, если за них подано большинство голосов от общего числа участвующих членов Комиссии.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заседания Комиссии составляется протокол, который подписывается Председателем и присутствующими членами Комиссии по форме согласно приложению к настоящему Положению.</w:t>
      </w:r>
    </w:p>
    <w:bookmarkEnd w:id="51"/>
    <w:p>
      <w:pPr>
        <w:spacing w:after="0"/>
        <w:ind w:left="0"/>
        <w:jc w:val="both"/>
      </w:pPr>
      <w:bookmarkStart w:name="z61" w:id="52"/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членов Комиссии в модуле "Рабочее место сотрудника государственного органа" на портале социальных услуг секретарь Комиссии в электронном виде формирует протокол с приложением подписанного членами Комиссии протокола.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комиссии по вопросам портала социальных услуг</w:t>
      </w:r>
      <w:r>
        <w:br/>
      </w:r>
      <w:r>
        <w:rPr>
          <w:rFonts w:ascii="Times New Roman"/>
          <w:b/>
          <w:i w:val="false"/>
          <w:color w:val="000000"/>
        </w:rPr>
        <w:t>№ ____ от __ ___________ 20___года</w:t>
      </w:r>
    </w:p>
    <w:bookmarkEnd w:id="53"/>
    <w:p>
      <w:pPr>
        <w:spacing w:after="0"/>
        <w:ind w:left="0"/>
        <w:jc w:val="both"/>
      </w:pPr>
      <w:bookmarkStart w:name="z65" w:id="54"/>
      <w:r>
        <w:rPr>
          <w:rFonts w:ascii="Times New Roman"/>
          <w:b w:val="false"/>
          <w:i w:val="false"/>
          <w:color w:val="000000"/>
          <w:sz w:val="28"/>
        </w:rPr>
        <w:t>
      Комиссия ______________________________________________, (регион)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на регистрацию на портале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на допуск товара (ов) и (или) услуг на портал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на снятие с регистрации на портале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номер/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поставщика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вынесла решение (выбрать нужное):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регистрации поставщика на портале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регистрации поставщика на портале социальных услуг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нужное):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недостоверности внесенных сведений поставщика, указанных в пункте 7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в представленных документах необходимых реквизитов;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наличия в представленных документах нечетких и неразборчивых записей, явных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подчисток, приписок, зачеркнутых слов, нерасшифрованных сокращений,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исправлений, за исключением исправлений, заверенных подписью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 скрепленных печатью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Социального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снятии с регистрации поставщика на портале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допуске товара или услуги на портал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допуске товара или услуги на портал социальных услуг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нужное):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несоответствия товаров, услуг и их характеристик требованиям Классификатора;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сертификата соответствия или декларации о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поставляемый товар;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регистрационного удостоверения при поставке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вспомогательных (компенсаторных) средств и специальных средств передвижения,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относящихся к медицинским изделиям, подлежащим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документов, подтверждающих происхождение, характеристики и цену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реализации товаров и (или)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недоступности санаторно-курортных организаций для лиц с инвалидностью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данных о доступности санаторно-курортных организаций для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отражения в сведениях об услуге, о товаре и его изображении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относящейся к их характеристикам – установление дополнительных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товаров и (или) услуг, не предусмотренных Правилами,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размещение реклам, акций, а также дополнительных товаров и денежных вознаграждений;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наличия действующей (опубликованной) заявки на данную модель товара данного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соответствующей лицензии на реализацию товаров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проведя анализ данных портала социальных услуг, вынесла заключение об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 или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портале социальных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 члена комиссии)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комиссии)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 члена комиссии)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комиссии)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 Председателя комиссии)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комиссии)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285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</w:t>
      </w:r>
    </w:p>
    <w:bookmarkEnd w:id="55"/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 (далее – Правила) разработаны в соответствии с абзацем двадцать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(далее – Кодекс) и определяют порядок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– вид технической помощи, обеспечивающей передвижение лица с инвалидностью;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 социальных услуг (далее – портал) – объект информатизации, представляющий собой единую точку доступа к товарам и услугам,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развития трудовых ресурсов (далее – АО "ЦРТР")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информационной системы социально-трудовой сферы;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помощник – лицо, оказывающее услуги по сопровождению лица с инвалидностью первой группы, имеющего затруднение в передвижении, и оказанию помощи при посещении объектов;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– услуги индивидуального помощника, специалиста жестового языка, предоставление санаторно-курортного лечения;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 товара и (или) услуги на портале (далее – поставщик) – юридическое лицо и физическое лицо, осуществляющее предпринимательскую деятельность;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вспомогательные (компенсаторные) средства (далее – ТСР):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технические средства для коррекции и компенсации нарушений слуха, а также усиливающие звук средства связи и передачи информации;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технические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– средства, предназначенные для отправления естественных физиологических нужд и потребностей;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санаторно-курортное лечение – вид медицинской реабилитации, проводимой в условиях временного пребывания лиц в санаторно-курортной организации;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жестового языка – специалист, оказывающий услуги лицам с инвалидностью по сурдопереводу с какого-либо языка на дактильный алфавит и (или) язык жестов.</w:t>
      </w:r>
    </w:p>
    <w:bookmarkEnd w:id="71"/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поставщиков на портале и их снятия с регистрации на портале</w:t>
      </w:r>
    </w:p>
    <w:bookmarkEnd w:id="72"/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регистрации поставщиков на портале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портале регистрируются поставщики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Кодекса: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сертификат соответствия или декларацию о соответствии на поставляемые ТСР, специальные средства передвижения (далее – товары);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регистрационное удостоверение при поставке технических вспомогательных (компенсаторных) средств и специальных средств передвижения, относящихся к медицинским изделиям, подлежащим государственной регистрации и перерегистрации;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представившие документы, подтверждающие соответствие поставляемых товаров и (или) оказания услуг требованиям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имеющие налоговой задолженности и задолженности по социальным платежам;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подлежащие процедуре банкротства либо ликвидации;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включенные в реестр недобросовестных участников государственных закупок в соответствии с законодательством Республики Казахстан о государственных закупках;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включенные в реестр недобросовестных участников закупок и (или) перечень ненадежных потенциальных поставщиков (поставщиков) Фонда национального благосостояния, предусмотренные законодательством Республики Казахстан о закупках отдельных субъектов квазигосударственного сектора;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представившие документы, подтверждающие происхождение, характеристики и цену для реализации товаров и (или) оказания услуг;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имеющие лицензию на осуществление деятельности, для занятия которым требуется получение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имеющие документ, подтверждающий квалификацию при оказании услуги специалиста жестового языка.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части первой пункта 3 не распространяются на услуги индивидуального помощника.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информационных системах государственных органов, сведения вносятся поставщиком самостоятельно с приложением подтверждающих документов в электронном виде.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регистрации на портале поставщики подписывают договор, заключаемый на портале социальных услуг (далее – договор) электронной цифровой подписью (далее – ЭЦП), выданной аккредитованным удостоверяющим центром Республики Казахстан.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Поставщики для регистрации на портале подают подписанное ЭЦП заявление на регистрацию на портале социальных услуг (далее – заявление на регистрацию) по форме согласно приложению 1 к настоящим Правилам с приложением сформированных данных и сведений, полученных из информационных систем государственных органов.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подписания договора из информационных систем государственных органов через шлюз "электронного правительства" в модуль "Кабинет поставщика" поступают удостоверенные ЭЦП следующие сведения: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организации;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руководителя организации;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права собственности и права аренды на недвижимое имущество;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лиц, осуществляющих предпринимательскую деятельность: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физического лица;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в качестве индивидуального предпринимателя;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физических лиц, предоставляющих услуги индивидуального помощника: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физического лица;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на учете в специализированных организациях, оказывающих медицинскую помощь в области психического здоровья;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 погашенной или не снятой в установленном законом порядке судимости;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нахождения на специальном учете лиц, признанных судом недееспособными и ограниченно дееспособными;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родства с индивидуальным помощником;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достижении восемнадцатилетнего возраста с учетом ограничений по возрасту;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профессиональном обучении лиц, оказывающих услуги индивидуального помощника.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информационных системах государственных органов сведения вносятся поставщиком самостоятельно.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сведениям, поступившим из информационных систем государственных органов, поставщик самостоятельно вносит следующие данные: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 поставщика (номер мобильного телефона, номер контактного телефона, адрес электронной почты, адрес сайта (при наличии);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банковские реквизиты поставщика;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товара (ов) и (или) услуг(и), соответствующих Классификатору, торговое наименование, артикул (при наличии), изготовитель товара;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адрес(а) предоставления услуг и (или) реализации товаров с приложением сведений о государственной регистрации права собственности или права аренды на недвижимое имущество;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товара (ов) на складе с приложением документов, подтверждающих их закуп;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общее количество мест в санаторно-курортных организациях, в том числе мест, предоставляемых для лиц с инвалидностью и сопровождающих в объеме не менее 10 процентов от общего количества койко-мест ежемесячно;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доступности объекта (ов) поставщика для маломобильных групп населения (при оказании санаторно-курортного лечения) с прикреплением фотографий, о предоставлении лицам с инвалидностью услуг сопровождения (при наличии);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наличии оборудования (при оказании санаторно-курортного лечения, протезно-ортопедической помощи, слухопротезной помощи с обеспечением слуховым аппаратом, услуг по замене и настройке речевого процессора к кохлеарному импланту) с прикреплением подтверждающих документов, в том числе и о факте приобретения;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образовании, квалификации и опыте работы поставщика и (или) специалистов поставщика, оказывающих услуги, с приложением подтверждающих документов (дипломы, сертификаты, трудовые договора);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копия медицинской справки формы №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 (при оказании услуг индивидуального помощника физическими лицами).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документы прикрепляются в электронном виде в модуле "Кабинет поставщика" на портале.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внесении данных, порталом в автоматизированном режиме производится проверка заполнения полей, указанных в пункте 6 настоящих Правил.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прохождения проверки, предусмотренной пунктом 7 настоящих Правил, данные сохраняются и поступают в модуль "Рабочее место сотрудника государственного органа" на портале.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по вопросам портала (далее – Комиссия) рассматривает заявление на регистрацию, в том числе сведения, внесенные поставщиком и поступившие из информационных систем государственных органов, в течение 5 (пяти) рабочих дней со дня его поступления.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решения членов Комиссии в модуле "Рабочее место сотрудника государственного органа" на портале формируется протокол Комиссии (далее – протокол) по форме согласно приложению к Типовому положению о Комиссии по вопросам портала социальных услуг,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180 (зарегистрирован в Реестре государственной регистрации нормативных правовых актов за № 32599) (далее – типовое положение о Комиссии).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вынесения решения Комиссии в модуле "Кабинет поставщика" отражается статус заявления на регистрацию: "Одобрено" при допуске к регистрации или "Отказано" с указанием причин отказа: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внесенных сведений поставщика, указанных в пункте 7 настоящих Правил;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в представленных документах необходимых реквизитов;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представленных документах нечетких и неразборчивых записей, явных подчисток, приписок, зачеркнутых слов, нерасшифрованных сокращений, исправлений, за исключением исправлений, заверенных подписью уполномоченного лица и скрепленных печатью (при наличии);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Кодекса.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Регистрация поставщиков на портале проводится по бизнес-идентификационному номеру юридических лиц, по индивидуальному идентификационному номеру физических лиц по месту регистрации юридического адреса.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юридического адреса, Комиссия рассматривает ранее поданное заявление поставщика, в том числе сведения, внесенные поставщиком и поступившие из информационных систем государственных органов, в течение 5 (пяти) рабочих дней, и при выявлении причин отказа, указанных в пункте 12 настоящих Правил, направляет информацию в территориальное подразделение Комитета регулирования и контроля в сфере социальной защиты Министерства труда и социальной защиты населения Республики Казахстан по месту юридического адреса поставщика (далее – территориальное подразделение) в течение 1 (одного) рабочего дня.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вынесении решения Комиссии о регистрации поставщиков товаров и услуг на портал в электронном виде формируется: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 поставщиков ТСР и специальных средств передвижения на портале социальных услуг;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 поставщиков санаторно-курортного лечения на портале социальных услуг;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специалистов жестового языка на портале социальных услуг;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индивидуальных помощников на портале социальных услуг.</w:t>
      </w:r>
    </w:p>
    <w:bookmarkEnd w:id="136"/>
    <w:bookmarkStart w:name="z1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снятия поставщиков с регистрации на портале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Поставщик снимается с регистрации на портале в случаях: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заявления на снятие с регистрации на портале по форме согласно приложению 2 к настоящим Правилам;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или прекращения деятельности физического лица, осуществляющего предпринимательскую деятельность, прекращения деятельности юридического лица;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включения в реестр недобросовестных участников закупок и (или) перечень ненадежных потенциальных поставщиков (поставщиков) Фонда национального благосостояния, предусмотренные законодательством Республики Казахстан о закупках отдельных субъектов квазигосударственного сектора;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вынесения Комиссией решения о снятии с регистрации на портале социальных услуг.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случаях, указанных в подпунктах 2), 3) и 4) пункта 15 настоящих Правил, при поступлении соответствующих сведений из информационных систем государственных органов автоматически блокируется подача заявлений поставщиком, а также заказов товаров и (или) услуг у данных поставщиков лицами с инвалидностью, с возможностью исполнения поставщиком договорных отношений. Данные из информационных систем государственных органов обновляются еженедельно.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случае, указанном в подпункте 5) пункта 15 настоящих Правил, лицо с инвалидностью не позднее 14 (четырнадцати) календарных дней со дня, когда ему стало известно о неисполнении и (или) ненадлежащем исполнении поставщиком договорных отношений, размещает на портале соответствующую информацию.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информация в течение 10 (десяти) рабочих дней со дня размещения рассматривается Комиссией по месту жительства лица с инвалидностью, которая определяет наличие или отсутствие нарушений со стороны поставщика.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нарушений со стороны поставщика, информация передается по месту регистрации поставщика в: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Комиссию, которая в течении 10 (десяти) рабочих дней проверяет представленную информацию со стороны поставщика и принимает решение об устранении нарушений и (или) о снятии с регистрации поставщика на портале;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по месту юридического адреса поставщика в случае, указанном в подпункте 1) пункта 15 настоящих Правил, принимает решение о снятии с регистрации поставщика на портале и подписывает протокол в течение 2 (двух) рабочих дней.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Секретарь Комиссии в течение 1 (одного) рабочего дня со дня подписания протокола о снятии поставщиков с портала размещает его на портале и снимает поставщика с регистрации на портале. 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регистрации на портале в соответствии с подпунктами 1), 3), 4) и 5) пункта 15 настоящих Правил не освобождает поставщика от договорных отношений на дату снятия с регистрации.</w:t>
      </w:r>
    </w:p>
    <w:bookmarkEnd w:id="152"/>
    <w:bookmarkStart w:name="z16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регистрации поставщика на портал в случаях снятия его с регистрации на портале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снятии поставщика с регистрации на портале по основанию, предусмотренному: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подпунктами 3) и 4) пункта 15 настоящих Правил, последующая регистрация на портале осуществляется после исключения сведений о нем из соответствующего реестра;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подпунктом 5) пункта 15 настоящих Правил, последующая регистрация его на портале осуществляется не ранее чем через год со дня снятия с регистрации.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регистрация на портале осуществляется после вынесения положительного решения Комиссией.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Регистрация поставщика на портал в случаях снятия его с регистрации на портале осуществляется в порядке, утвержденном настоящими Правилами.</w:t>
      </w:r>
    </w:p>
    <w:bookmarkEnd w:id="158"/>
    <w:bookmarkStart w:name="z17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допуска товаров и (или) услуг на портал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Допуск товаров и услуг на портал осуществляется на основании данных о товарах и (или) услугах, представленных поставщиком. При формировании поставщиком заявления на допуск товара (ов) и (или) услуг на портал социальных услуг по форме согласно приложению 3 к настоящим Правилам (далее – заявление на допуск товаров и услуг) в информационных системах государственных органов проверяются сведения подпунктов 4) – 7) и 9) пункта 3 настоящих Правил.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для допуска товаров и (или) услуг на портал рассматривает: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товаров, услуг и их характеристик требованиям Классификатора: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наличие сертификата соответствия или декларации о соответствии на поставляемые товары;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наличие регистрационного удостоверения при поставке технических вспомогательных (компенсаторных) средств и специальных средств передвижения, относящихся к медицинским изделиям, подлежащим государственной регистрации и перерегистрации;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наличие документов, подтверждающих происхождение, характеристики и цену для реализации товаров и (или) оказания услуг.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и услуги, реализуемые на портале, должны соответствовать или быть выше характеристики, указанной в Классификаторе;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санаторно-курортных организаций для лиц с инвалидностью на основании данных, представленных поставщиком;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сведениях об услуге, о товаре и его изображении информации, неотносящейся к его характеристикам – установление дополнительных условий предоставления товаров и (или) услуг, не предусмотренных настоящими Правилами, в том числе размещение реклам, акций, а также дополнительных товаров и денежных вознаграждений;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действующей (опубликованной) заявки на данную модель товара данного поставщика. 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рассмотрения Комиссия в течении 5 (пяти) рабочих дней со дня поступления заявления на допуск товаров и услуг по форме согласно приложению 3 к настоящим Правилам, принимает решение и члены Комиссии подписывают решение ЭЦП.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решения членов Комиссии в модуле "Рабочее место сотрудника государственного органа" секретарем Комиссии в течение 1 (одного) рабочего дня в электронном виде формируется протокол по форме согласно приложению к типовому положению о Комиссии.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вынесения решения Комиссии в модуле "Кабинет поставщика" отражается статус заявления на допуск товаров и услуг: "Одобрено" с допуском товара на реализацию в течение 2 (двух) лет с даты вынесения решения и (или) услуги без ограничения срока ее оказания или "Отказано" с указанием причин отказа: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товаров, услуг и их характеристик требованиям Классификатора: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отсутствие сертификата соответствия или декларации о соответствии на поставляемый товар;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отсутствие регистрационного удостоверения при поставке технических вспомогательных (компенсаторных) средств и специальных средств передвижения, относящихся к медицинским изделиям, подлежащим государственной регистрации и перерегистрации;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отсутствие документов, подтверждающих происхождение, характеристики и цену для реализации товаров и (или) оказания услуг;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недоступность санаторно-курортных организаций для лиц с инвалидностью или отсутствие данных о доступности санаторно-курортных организаций для лиц с инвалидностью;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сведениях об услуге, о товаре и его изображении отражена информация, не относящаяся к их характеристикам – установление дополнительных условий предоставления товаров и (или) услуг, не предусмотренных настоящими Правилами, в том числе размещение реклам, акций, а также дополнительных товаров и денежных вознаграждений;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действующей (опубликованной) заявки на данную модель товара данного поставщика;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соответствующей лицензии на реализацию товаров и услуг согласно подпункту 9) пункта 3 настоящих Правил.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Комиссия не реже одного раза в полугодие проводит мониторинг зарегистрированных поставщиков на портале, а также товаров и услуг на соответствие Классификатору в соответствии с типовым положением о Комиссии.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АО "ЦРТР" участвует в проведении мониторинга в части требования к поставщикам наличия лицензии на осуществление деятельности, для занятия которым требуется получение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82"/>
    <w:p>
      <w:pPr>
        <w:spacing w:after="0"/>
        <w:ind w:left="0"/>
        <w:jc w:val="both"/>
      </w:pPr>
      <w:bookmarkStart w:name="z196" w:id="183"/>
      <w:r>
        <w:rPr>
          <w:rFonts w:ascii="Times New Roman"/>
          <w:b w:val="false"/>
          <w:i w:val="false"/>
          <w:color w:val="000000"/>
          <w:sz w:val="28"/>
        </w:rPr>
        <w:t>
      28. АО "ЦРТР" исключает товары и (или) услуги поставщиков, за исключением услуг индивидуального помощника и специалиста жестового языка, не соответствующих характеристикам, изложенным в Классификаторе и требованиям пункта 22 настоящих Правил.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или их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регистрации на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допуска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на портале социальных услуг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и зарегистрировать на портале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 идентификационный номер/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услуг и (или) реализация товаров; все прилагаемые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для регистрации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портала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опубликование персональных данных или сведений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регистре поставщиков на портале ☐ да, ☐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Удостоверено ЭЦП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поставщика,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или их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регистрации на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допуска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снятие с регистрации на портале социальных услуг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снять с регистрации на портале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 идентификационный номер/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услуг и (или) реализации товаров; все прилагаемые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для регистрации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портала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Удостоверено ЭЦП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поставщика,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или их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регистрации на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допуска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допуск товара (ов) и (или) услуг на портал социальных услуг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на портал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 и (или)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номер/индивидуальный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поставщика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все приложенные документы и сведения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достоверными.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Удостоверено ЭЦП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поставщика, руководителя)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