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3b85" w14:textId="4563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и.о. Министра финансов Республики Казахстан от 4 марта 2025 года № 102. Зарегистрирован в Министерстве юстиции Республики Казахстан 5 марта 2025 года № 35779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сентября 2024 года № 646 "Об утверждении Правил формирования и ведения реестров в сфере государственных закупок" (зарегистрирован в Реестре государственной регистрации нормативных правовых актов под № 35143)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реестров в сфере государственных закупок,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"39. Реестр опыта работы формируется ведомством уполномоченного органа и его территориальными подразделениями на основании сведений и документов, подтверждающих опыт работы, согласно приложению 10 к настоящим Правилам, вносимые потенциальными поставщиками посредством веб-портала.";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"44. Заявки потенциальных поставщиков о внесении в Реестр опыта работы сведений и документов, подтверждающих опыт работы по строительно-монтажным работам за последние 10 (десять) лет, в том числе за текущий год, по объектам, финансируемым за счет бюджетных средств, рассматриваются с учетом следующих требований:</w:t>
      </w:r>
    </w:p>
    <w:bookmarkEnd w:id="4"/>
    <w:bookmarkStart w:name="z11" w:id="5"/>
    <w:p>
      <w:pPr>
        <w:spacing w:after="0"/>
        <w:ind w:left="0"/>
        <w:jc w:val="both"/>
      </w:pPr>
      <w:r>
        <w:rPr>
          <w:rFonts w:ascii="Times New Roman"/>
          <w:b w:val="false"/>
          <w:i w:val="false"/>
          <w:color w:val="000000"/>
          <w:sz w:val="28"/>
        </w:rPr>
        <w:t>
      1) достоверность сведений и документов, подтверждающих опыт работы потенциального поставщика в качестве генерального подрядчика, определяется на основе данных органов казначейства. При этом, при отсутствии сведений и документов в информационной системе казначейства, такие сведения рассматриваются в соответствии с требованиями, предусмотренными пунктом 45 настоящих Правил;</w:t>
      </w:r>
    </w:p>
    <w:bookmarkEnd w:id="5"/>
    <w:bookmarkStart w:name="z12" w:id="6"/>
    <w:p>
      <w:pPr>
        <w:spacing w:after="0"/>
        <w:ind w:left="0"/>
        <w:jc w:val="both"/>
      </w:pPr>
      <w:r>
        <w:rPr>
          <w:rFonts w:ascii="Times New Roman"/>
          <w:b w:val="false"/>
          <w:i w:val="false"/>
          <w:color w:val="000000"/>
          <w:sz w:val="28"/>
        </w:rPr>
        <w:t>
      2) достоверность сведений и документов, подтверждающих опыт работы потенциального поставщика в качестве субподрядчика, определяется на основе сведений и документов, подтверждающих опыт работы потенциального поставщика, имеющего опыт работы в качестве генерального подрядчика со статусом "Подтверждено" и (или) в соответствии с пунктом 45 настоящих Правил;</w:t>
      </w:r>
    </w:p>
    <w:bookmarkEnd w:id="6"/>
    <w:bookmarkStart w:name="z13" w:id="7"/>
    <w:p>
      <w:pPr>
        <w:spacing w:after="0"/>
        <w:ind w:left="0"/>
        <w:jc w:val="both"/>
      </w:pPr>
      <w:r>
        <w:rPr>
          <w:rFonts w:ascii="Times New Roman"/>
          <w:b w:val="false"/>
          <w:i w:val="false"/>
          <w:color w:val="000000"/>
          <w:sz w:val="28"/>
        </w:rPr>
        <w:t>
      3) соответствие документов, подтверждающих опыт работы потенциального поставщика требованиям согласно пункту 46 настоящих Правил.</w:t>
      </w:r>
    </w:p>
    <w:bookmarkEnd w:id="7"/>
    <w:bookmarkStart w:name="z14" w:id="8"/>
    <w:p>
      <w:pPr>
        <w:spacing w:after="0"/>
        <w:ind w:left="0"/>
        <w:jc w:val="both"/>
      </w:pPr>
      <w:r>
        <w:rPr>
          <w:rFonts w:ascii="Times New Roman"/>
          <w:b w:val="false"/>
          <w:i w:val="false"/>
          <w:color w:val="000000"/>
          <w:sz w:val="28"/>
        </w:rPr>
        <w:t>
      44-1. Заявки потенциальных поставщиков о внесении в Реестр опыта работы сведений и документов, подтверждающих опыт работы по строительно-монтажным работам за последние 10 (десять) лет, в том числе за текущий год, по объектам, где заказчиками являются субъекты квазигосударственного сектора, рассматриваются с учетом следующих условий:</w:t>
      </w:r>
    </w:p>
    <w:bookmarkEnd w:id="8"/>
    <w:bookmarkStart w:name="z15" w:id="9"/>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в качестве генерального подрядчика, подтверждаются:</w:t>
      </w:r>
    </w:p>
    <w:bookmarkEnd w:id="9"/>
    <w:bookmarkStart w:name="z16" w:id="10"/>
    <w:p>
      <w:pPr>
        <w:spacing w:after="0"/>
        <w:ind w:left="0"/>
        <w:jc w:val="both"/>
      </w:pPr>
      <w:r>
        <w:rPr>
          <w:rFonts w:ascii="Times New Roman"/>
          <w:b w:val="false"/>
          <w:i w:val="false"/>
          <w:color w:val="000000"/>
          <w:sz w:val="28"/>
        </w:rPr>
        <w:t>
      заказчиком (в случае реорганизации – правопреемником заказчика);</w:t>
      </w:r>
    </w:p>
    <w:bookmarkEnd w:id="10"/>
    <w:bookmarkStart w:name="z17" w:id="11"/>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w:t>
      </w:r>
    </w:p>
    <w:bookmarkEnd w:id="11"/>
    <w:bookmarkStart w:name="z18" w:id="12"/>
    <w:p>
      <w:pPr>
        <w:spacing w:after="0"/>
        <w:ind w:left="0"/>
        <w:jc w:val="both"/>
      </w:pPr>
      <w:r>
        <w:rPr>
          <w:rFonts w:ascii="Times New Roman"/>
          <w:b w:val="false"/>
          <w:i w:val="false"/>
          <w:color w:val="000000"/>
          <w:sz w:val="28"/>
        </w:rPr>
        <w:t>
      Подтверждение осуществляется вышеуказанными органами и лицами на основании обращений потенциальных поставщиков, представленных посредством веб-портала с использованием электронной цифровой подписи;</w:t>
      </w:r>
    </w:p>
    <w:bookmarkEnd w:id="12"/>
    <w:bookmarkStart w:name="z19" w:id="13"/>
    <w:p>
      <w:pPr>
        <w:spacing w:after="0"/>
        <w:ind w:left="0"/>
        <w:jc w:val="both"/>
      </w:pPr>
      <w:r>
        <w:rPr>
          <w:rFonts w:ascii="Times New Roman"/>
          <w:b w:val="false"/>
          <w:i w:val="false"/>
          <w:color w:val="000000"/>
          <w:sz w:val="28"/>
        </w:rPr>
        <w:t>
      2) достоверность сведений и документов, подтверждающих опыт работы потенциального поставщика в качестве субподрядчика, определяется на основе сведений и подтверждающих опыт работы в качестве генерального подрядчика со статусом "Подтверждено" или подтверждаются:</w:t>
      </w:r>
    </w:p>
    <w:bookmarkEnd w:id="13"/>
    <w:bookmarkStart w:name="z20" w:id="14"/>
    <w:p>
      <w:pPr>
        <w:spacing w:after="0"/>
        <w:ind w:left="0"/>
        <w:jc w:val="both"/>
      </w:pPr>
      <w:r>
        <w:rPr>
          <w:rFonts w:ascii="Times New Roman"/>
          <w:b w:val="false"/>
          <w:i w:val="false"/>
          <w:color w:val="000000"/>
          <w:sz w:val="28"/>
        </w:rPr>
        <w:t>
      заказчиком (в случае реорганизации – правопреемником заказчика);</w:t>
      </w:r>
    </w:p>
    <w:bookmarkEnd w:id="14"/>
    <w:bookmarkStart w:name="z21" w:id="15"/>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w:t>
      </w:r>
    </w:p>
    <w:bookmarkEnd w:id="15"/>
    <w:bookmarkStart w:name="z22" w:id="16"/>
    <w:p>
      <w:pPr>
        <w:spacing w:after="0"/>
        <w:ind w:left="0"/>
        <w:jc w:val="both"/>
      </w:pPr>
      <w:r>
        <w:rPr>
          <w:rFonts w:ascii="Times New Roman"/>
          <w:b w:val="false"/>
          <w:i w:val="false"/>
          <w:color w:val="000000"/>
          <w:sz w:val="28"/>
        </w:rPr>
        <w:t>
      Подтверждение осуществляется вышеуказанными органами и лицами на основании обращении потенциальных поставщиков, представленных посредством веб-портала с использованием электронной цифровой подписи;</w:t>
      </w:r>
    </w:p>
    <w:bookmarkEnd w:id="16"/>
    <w:bookmarkStart w:name="z23" w:id="17"/>
    <w:p>
      <w:pPr>
        <w:spacing w:after="0"/>
        <w:ind w:left="0"/>
        <w:jc w:val="both"/>
      </w:pPr>
      <w:r>
        <w:rPr>
          <w:rFonts w:ascii="Times New Roman"/>
          <w:b w:val="false"/>
          <w:i w:val="false"/>
          <w:color w:val="000000"/>
          <w:sz w:val="28"/>
        </w:rPr>
        <w:t>
      3) соответствие документов, подтверждающих опыт работы потенциального поставщика требованиям согласно пункту 46 настоящих Правил.";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5"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дополнение:</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19"/>
    <w:bookmarkStart w:name="z27" w:id="20"/>
    <w:p>
      <w:pPr>
        <w:spacing w:after="0"/>
        <w:ind w:left="0"/>
        <w:jc w:val="both"/>
      </w:pPr>
      <w:r>
        <w:rPr>
          <w:rFonts w:ascii="Times New Roman"/>
          <w:b w:val="false"/>
          <w:i w:val="false"/>
          <w:color w:val="000000"/>
          <w:sz w:val="28"/>
        </w:rPr>
        <w:t>
      дополнить пунктом 67-1 следующего содержания:</w:t>
      </w:r>
    </w:p>
    <w:bookmarkEnd w:id="20"/>
    <w:bookmarkStart w:name="z28" w:id="21"/>
    <w:p>
      <w:pPr>
        <w:spacing w:after="0"/>
        <w:ind w:left="0"/>
        <w:jc w:val="both"/>
      </w:pPr>
      <w:r>
        <w:rPr>
          <w:rFonts w:ascii="Times New Roman"/>
          <w:b w:val="false"/>
          <w:i w:val="false"/>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7 Закона.";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"71. Материальные и трудовые ресурсы,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на рынке закупаемых работ, в том числе по схожим (аналогичным) видам работ с учетом требований пункта 81 настоящих Правил при необходимости устанавливаются в конкурсной документации согласно следующим критериям:</w:t>
      </w:r>
    </w:p>
    <w:bookmarkEnd w:id="23"/>
    <w:bookmarkStart w:name="z33" w:id="24"/>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24"/>
    <w:bookmarkStart w:name="z34" w:id="25"/>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25"/>
    <w:bookmarkStart w:name="z35" w:id="26"/>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26"/>
    <w:bookmarkStart w:name="z36" w:id="27"/>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27"/>
    <w:bookmarkStart w:name="z37" w:id="28"/>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201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1"/>
    <w:bookmarkStart w:name="z4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208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"251. Веб-портал присваивает условную скидку в размере одного процента (1 %)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пяти процентов.</w:t>
      </w:r>
    </w:p>
    <w:bookmarkEnd w:id="33"/>
    <w:bookmarkStart w:name="z46" w:id="34"/>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34"/>
    <w:bookmarkStart w:name="z47" w:id="35"/>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412</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"412. В размещаемой информации, предусмотренной пунктом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36"/>
    <w:bookmarkStart w:name="z50" w:id="37"/>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7"/>
    <w:bookmarkStart w:name="z51" w:id="38"/>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38"/>
    <w:bookmarkStart w:name="z52" w:id="39"/>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39"/>
    <w:bookmarkStart w:name="z53" w:id="40"/>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40"/>
    <w:bookmarkStart w:name="z54" w:id="41"/>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41"/>
    <w:bookmarkStart w:name="z55" w:id="42"/>
    <w:p>
      <w:pPr>
        <w:spacing w:after="0"/>
        <w:ind w:left="0"/>
        <w:jc w:val="both"/>
      </w:pPr>
      <w:r>
        <w:rPr>
          <w:rFonts w:ascii="Times New Roman"/>
          <w:b w:val="false"/>
          <w:i w:val="false"/>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434</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43"/>
    <w:bookmarkStart w:name="z58" w:id="44"/>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отечественных производителей товаров, работ и услуг и не имеющего ограничений, предусмотренных пунктом 442 настоящих Правил.</w:t>
      </w:r>
    </w:p>
    <w:bookmarkEnd w:id="44"/>
    <w:bookmarkStart w:name="z59" w:id="45"/>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516</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xml:space="preserve">
      "516. Государственные закупки способом из одного источника путем прямого заключения договора по основаниям, предусмотренным подпунктами 1), 5), 10), 19), 20), 23), 25), 26), 36) и 41) пункта 3 </w:t>
      </w:r>
      <w:r>
        <w:rPr>
          <w:rFonts w:ascii="Times New Roman"/>
          <w:b w:val="false"/>
          <w:i w:val="false"/>
          <w:color w:val="000000"/>
          <w:sz w:val="28"/>
        </w:rPr>
        <w:t>статьи 16</w:t>
      </w:r>
      <w:r>
        <w:rPr>
          <w:rFonts w:ascii="Times New Roman"/>
          <w:b w:val="false"/>
          <w:i w:val="false"/>
          <w:color w:val="000000"/>
          <w:sz w:val="28"/>
        </w:rPr>
        <w:t xml:space="preserve">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46"/>
    <w:bookmarkStart w:name="z62" w:id="47"/>
    <w:p>
      <w:pPr>
        <w:spacing w:after="0"/>
        <w:ind w:left="0"/>
        <w:jc w:val="both"/>
      </w:pPr>
      <w:r>
        <w:rPr>
          <w:rFonts w:ascii="Times New Roman"/>
          <w:b w:val="false"/>
          <w:i w:val="false"/>
          <w:color w:val="000000"/>
          <w:sz w:val="28"/>
        </w:rPr>
        <w:t xml:space="preserve">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w:t>
      </w:r>
      <w:r>
        <w:rPr>
          <w:rFonts w:ascii="Times New Roman"/>
          <w:b w:val="false"/>
          <w:i w:val="false"/>
          <w:color w:val="000000"/>
          <w:sz w:val="28"/>
        </w:rPr>
        <w:t>приложениям 36</w:t>
      </w:r>
      <w:r>
        <w:rPr>
          <w:rFonts w:ascii="Times New Roman"/>
          <w:b w:val="false"/>
          <w:i w:val="false"/>
          <w:color w:val="000000"/>
          <w:sz w:val="28"/>
        </w:rPr>
        <w:t xml:space="preserve"> или </w:t>
      </w:r>
      <w:r>
        <w:rPr>
          <w:rFonts w:ascii="Times New Roman"/>
          <w:b w:val="false"/>
          <w:i w:val="false"/>
          <w:color w:val="000000"/>
          <w:sz w:val="28"/>
        </w:rPr>
        <w:t>37</w:t>
      </w:r>
      <w:r>
        <w:rPr>
          <w:rFonts w:ascii="Times New Roman"/>
          <w:b w:val="false"/>
          <w:i w:val="false"/>
          <w:color w:val="000000"/>
          <w:sz w:val="28"/>
        </w:rPr>
        <w:t xml:space="preserve"> к настоящим Правилам.</w:t>
      </w:r>
    </w:p>
    <w:bookmarkEnd w:id="47"/>
    <w:bookmarkStart w:name="z63" w:id="48"/>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bookmarkEnd w:id="48"/>
    <w:bookmarkStart w:name="z64" w:id="49"/>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bookmarkEnd w:id="49"/>
    <w:bookmarkStart w:name="z65" w:id="50"/>
    <w:p>
      <w:pPr>
        <w:spacing w:after="0"/>
        <w:ind w:left="0"/>
        <w:jc w:val="both"/>
      </w:pPr>
      <w:r>
        <w:rPr>
          <w:rFonts w:ascii="Times New Roman"/>
          <w:b w:val="false"/>
          <w:i w:val="false"/>
          <w:color w:val="000000"/>
          <w:sz w:val="28"/>
        </w:rPr>
        <w:t xml:space="preserve">
      Ходатайство рассматривается уполномоченным органом в порядке и сроки, установленные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50"/>
    <w:bookmarkStart w:name="z66" w:id="51"/>
    <w:p>
      <w:pPr>
        <w:spacing w:after="0"/>
        <w:ind w:left="0"/>
        <w:jc w:val="both"/>
      </w:pPr>
      <w:r>
        <w:rPr>
          <w:rFonts w:ascii="Times New Roman"/>
          <w:b w:val="false"/>
          <w:i w:val="false"/>
          <w:color w:val="000000"/>
          <w:sz w:val="28"/>
        </w:rPr>
        <w:t>
      Список, предусмотренный настоящим пунктом, актуализируется уполномоченным органом и размещается единым оператором на веб-портале.";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520</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24) и 27) пункта 3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52"/>
    <w:bookmarkStart w:name="z69" w:id="53"/>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bookmarkEnd w:id="53"/>
    <w:bookmarkStart w:name="z70"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595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55"/>
    <w:bookmarkStart w:name="z73"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Конкурсной документации</w:t>
      </w:r>
      <w:r>
        <w:rPr>
          <w:rFonts w:ascii="Times New Roman"/>
          <w:b w:val="false"/>
          <w:i w:val="false"/>
          <w:color w:val="000000"/>
          <w:sz w:val="28"/>
        </w:rPr>
        <w:t>:</w:t>
      </w:r>
    </w:p>
    <w:bookmarkEnd w:id="56"/>
    <w:bookmarkStart w:name="z7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81"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w:t>
      </w:r>
    </w:p>
    <w:bookmarkEnd w:id="58"/>
    <w:bookmarkStart w:name="z8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84" w:id="60"/>
    <w:p>
      <w:pPr>
        <w:spacing w:after="0"/>
        <w:ind w:left="0"/>
        <w:jc w:val="both"/>
      </w:pPr>
      <w:r>
        <w:rPr>
          <w:rFonts w:ascii="Times New Roman"/>
          <w:b w:val="false"/>
          <w:i w:val="false"/>
          <w:color w:val="000000"/>
          <w:sz w:val="28"/>
        </w:rPr>
        <w:t>
      "3.3. Заказчик обязуется:</w:t>
      </w:r>
    </w:p>
    <w:bookmarkEnd w:id="60"/>
    <w:bookmarkStart w:name="z85" w:id="61"/>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61"/>
    <w:bookmarkStart w:name="z86" w:id="62"/>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62"/>
    <w:bookmarkStart w:name="z87" w:id="63"/>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587 правил осуществления государственных закупок.</w:t>
      </w:r>
    </w:p>
    <w:bookmarkEnd w:id="63"/>
    <w:bookmarkStart w:name="z88" w:id="64"/>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64"/>
    <w:bookmarkStart w:name="z89" w:id="65"/>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5"/>
    <w:bookmarkStart w:name="z90" w:id="66"/>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66"/>
    <w:bookmarkStart w:name="z91" w:id="67"/>
    <w:p>
      <w:pPr>
        <w:spacing w:after="0"/>
        <w:ind w:left="0"/>
        <w:jc w:val="both"/>
      </w:pPr>
      <w:r>
        <w:rPr>
          <w:rFonts w:ascii="Times New Roman"/>
          <w:b w:val="false"/>
          <w:i w:val="false"/>
          <w:color w:val="000000"/>
          <w:sz w:val="28"/>
        </w:rPr>
        <w:t>
      &lt;№) новый подпункт&gt;";</w:t>
      </w:r>
    </w:p>
    <w:bookmarkEnd w:id="67"/>
    <w:bookmarkStart w:name="z92"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8"/>
    <w:bookmarkStart w:name="z93"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w:t>
      </w:r>
      <w:r>
        <w:rPr>
          <w:rFonts w:ascii="Times New Roman"/>
          <w:b w:val="false"/>
          <w:i w:val="false"/>
          <w:color w:val="000000"/>
          <w:sz w:val="28"/>
        </w:rPr>
        <w:t>:</w:t>
      </w:r>
    </w:p>
    <w:bookmarkEnd w:id="69"/>
    <w:bookmarkStart w:name="z9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строительно-монтажных работ: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96" w:id="71"/>
    <w:p>
      <w:pPr>
        <w:spacing w:after="0"/>
        <w:ind w:left="0"/>
        <w:jc w:val="both"/>
      </w:pPr>
      <w:r>
        <w:rPr>
          <w:rFonts w:ascii="Times New Roman"/>
          <w:b w:val="false"/>
          <w:i w:val="false"/>
          <w:color w:val="000000"/>
          <w:sz w:val="28"/>
        </w:rPr>
        <w:t>
      "4.3. Заказчик обязуется:</w:t>
      </w:r>
    </w:p>
    <w:bookmarkEnd w:id="71"/>
    <w:bookmarkStart w:name="z97" w:id="72"/>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72"/>
    <w:bookmarkStart w:name="z98" w:id="73"/>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73"/>
    <w:bookmarkStart w:name="z99" w:id="74"/>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74"/>
    <w:bookmarkStart w:name="z100" w:id="75"/>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75"/>
    <w:bookmarkStart w:name="z101" w:id="76"/>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6"/>
    <w:bookmarkStart w:name="z102" w:id="77"/>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77"/>
    <w:bookmarkStart w:name="z103" w:id="78"/>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78"/>
    <w:bookmarkStart w:name="z104" w:id="79"/>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79"/>
    <w:bookmarkStart w:name="z105" w:id="80"/>
    <w:p>
      <w:pPr>
        <w:spacing w:after="0"/>
        <w:ind w:left="0"/>
        <w:jc w:val="both"/>
      </w:pPr>
      <w:r>
        <w:rPr>
          <w:rFonts w:ascii="Times New Roman"/>
          <w:b w:val="false"/>
          <w:i w:val="false"/>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80"/>
    <w:bookmarkStart w:name="z106" w:id="81"/>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81"/>
    <w:bookmarkStart w:name="z107" w:id="82"/>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09" w:id="83"/>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83"/>
    <w:bookmarkStart w:name="z110" w:id="84"/>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84"/>
    <w:bookmarkStart w:name="z111" w:id="85"/>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85"/>
    <w:bookmarkStart w:name="z112" w:id="86"/>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86"/>
    <w:bookmarkStart w:name="z113" w:id="87"/>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15" w:id="88"/>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88"/>
    <w:bookmarkStart w:name="z116" w:id="89"/>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89"/>
    <w:bookmarkStart w:name="z117" w:id="90"/>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90"/>
    <w:bookmarkStart w:name="z118" w:id="91"/>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91"/>
    <w:bookmarkStart w:name="z119" w:id="92"/>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92"/>
    <w:bookmarkStart w:name="z120" w:id="93"/>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93"/>
    <w:bookmarkStart w:name="z121" w:id="94"/>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94"/>
    <w:bookmarkStart w:name="z122" w:id="95"/>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Законом;</w:t>
      </w:r>
    </w:p>
    <w:bookmarkEnd w:id="95"/>
    <w:bookmarkStart w:name="z123" w:id="96"/>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96"/>
    <w:bookmarkStart w:name="z124" w:id="97"/>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bookmarkEnd w:id="97"/>
    <w:bookmarkStart w:name="z125" w:id="98"/>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98"/>
    <w:bookmarkStart w:name="z126"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40</w:t>
      </w:r>
      <w:r>
        <w:rPr>
          <w:rFonts w:ascii="Times New Roman"/>
          <w:b w:val="false"/>
          <w:i w:val="false"/>
          <w:color w:val="000000"/>
          <w:sz w:val="28"/>
        </w:rPr>
        <w:t>:</w:t>
      </w:r>
    </w:p>
    <w:bookmarkEnd w:id="99"/>
    <w:bookmarkStart w:name="z127"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по разработке проектной (проектно-сметной) документации: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29" w:id="101"/>
    <w:p>
      <w:pPr>
        <w:spacing w:after="0"/>
        <w:ind w:left="0"/>
        <w:jc w:val="both"/>
      </w:pPr>
      <w:r>
        <w:rPr>
          <w:rFonts w:ascii="Times New Roman"/>
          <w:b w:val="false"/>
          <w:i w:val="false"/>
          <w:color w:val="000000"/>
          <w:sz w:val="28"/>
        </w:rPr>
        <w:t>
      "4.3. Заказчик обязуется:</w:t>
      </w:r>
    </w:p>
    <w:bookmarkEnd w:id="101"/>
    <w:bookmarkStart w:name="z130" w:id="102"/>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102"/>
    <w:bookmarkStart w:name="z131" w:id="103"/>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103"/>
    <w:bookmarkStart w:name="z132" w:id="104"/>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104"/>
    <w:bookmarkStart w:name="z133" w:id="105"/>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105"/>
    <w:bookmarkStart w:name="z134" w:id="106"/>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06"/>
    <w:bookmarkStart w:name="z135" w:id="107"/>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37" w:id="108"/>
    <w:p>
      <w:pPr>
        <w:spacing w:after="0"/>
        <w:ind w:left="0"/>
        <w:jc w:val="both"/>
      </w:pPr>
      <w:r>
        <w:rPr>
          <w:rFonts w:ascii="Times New Roman"/>
          <w:b w:val="false"/>
          <w:i w:val="false"/>
          <w:color w:val="000000"/>
          <w:sz w:val="28"/>
        </w:rPr>
        <w:t>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108"/>
    <w:bookmarkStart w:name="z138" w:id="109"/>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тридцать процентов выполняемых работ.</w:t>
      </w:r>
    </w:p>
    <w:bookmarkEnd w:id="109"/>
    <w:bookmarkStart w:name="z139" w:id="110"/>
    <w:p>
      <w:pPr>
        <w:spacing w:after="0"/>
        <w:ind w:left="0"/>
        <w:jc w:val="both"/>
      </w:pPr>
      <w:r>
        <w:rPr>
          <w:rFonts w:ascii="Times New Roman"/>
          <w:b w:val="false"/>
          <w:i w:val="false"/>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bookmarkEnd w:id="110"/>
    <w:bookmarkStart w:name="z140" w:id="111"/>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42" w:id="112"/>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112"/>
    <w:bookmarkStart w:name="z143" w:id="113"/>
    <w:p>
      <w:pPr>
        <w:spacing w:after="0"/>
        <w:ind w:left="0"/>
        <w:jc w:val="both"/>
      </w:pPr>
      <w:r>
        <w:rPr>
          <w:rFonts w:ascii="Times New Roman"/>
          <w:b w:val="false"/>
          <w:i w:val="false"/>
          <w:color w:val="000000"/>
          <w:sz w:val="28"/>
        </w:rPr>
        <w:t>
      1) в случае отказа Проектировщика/Исполнителя от исполнения своих обязательств по заключенному договору;</w:t>
      </w:r>
    </w:p>
    <w:bookmarkEnd w:id="113"/>
    <w:bookmarkStart w:name="z144" w:id="114"/>
    <w:p>
      <w:pPr>
        <w:spacing w:after="0"/>
        <w:ind w:left="0"/>
        <w:jc w:val="both"/>
      </w:pPr>
      <w:r>
        <w:rPr>
          <w:rFonts w:ascii="Times New Roman"/>
          <w:b w:val="false"/>
          <w:i w:val="false"/>
          <w:color w:val="000000"/>
          <w:sz w:val="28"/>
        </w:rPr>
        <w:t>
      2) в случае неисполнения либо ненадлежащего исполнения Проектировщиком/Исполнителем своих обязательств по договору;</w:t>
      </w:r>
    </w:p>
    <w:bookmarkEnd w:id="114"/>
    <w:bookmarkStart w:name="z145" w:id="115"/>
    <w:p>
      <w:pPr>
        <w:spacing w:after="0"/>
        <w:ind w:left="0"/>
        <w:jc w:val="both"/>
      </w:pPr>
      <w:r>
        <w:rPr>
          <w:rFonts w:ascii="Times New Roman"/>
          <w:b w:val="false"/>
          <w:i w:val="false"/>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115"/>
    <w:bookmarkStart w:name="z146" w:id="116"/>
    <w:p>
      <w:pPr>
        <w:spacing w:after="0"/>
        <w:ind w:left="0"/>
        <w:jc w:val="both"/>
      </w:pPr>
      <w:r>
        <w:rPr>
          <w:rFonts w:ascii="Times New Roman"/>
          <w:b w:val="false"/>
          <w:i w:val="false"/>
          <w:color w:val="000000"/>
          <w:sz w:val="28"/>
        </w:rPr>
        <w:t>
      4) в случае ликвидации либо банкротства заказчика или Проектировщика/Исполнителя, являющегося юридическим лицом, за исключением реорганизации, либо смерти Проектировщика/Исполнителя, являющегося физическим лицом;</w:t>
      </w:r>
    </w:p>
    <w:bookmarkEnd w:id="116"/>
    <w:bookmarkStart w:name="z147" w:id="117"/>
    <w:p>
      <w:pPr>
        <w:spacing w:after="0"/>
        <w:ind w:left="0"/>
        <w:jc w:val="both"/>
      </w:pPr>
      <w:r>
        <w:rPr>
          <w:rFonts w:ascii="Times New Roman"/>
          <w:b w:val="false"/>
          <w:i w:val="false"/>
          <w:color w:val="000000"/>
          <w:sz w:val="28"/>
        </w:rPr>
        <w:t>
      5) в случае потери Проектировщиком/Исполнителем правоспособности, необходимой для исполнения им своих обязательств по договору, смерти Проектировщика/Исполнителя (признания судом безвестно отсутствующим или объявления умершим);</w:t>
      </w:r>
    </w:p>
    <w:bookmarkEnd w:id="117"/>
    <w:bookmarkStart w:name="z148" w:id="11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118"/>
    <w:bookmarkStart w:name="z149" w:id="119"/>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119"/>
    <w:bookmarkStart w:name="z150" w:id="12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120"/>
    <w:bookmarkStart w:name="z151" w:id="121"/>
    <w:p>
      <w:pPr>
        <w:spacing w:after="0"/>
        <w:ind w:left="0"/>
        <w:jc w:val="both"/>
      </w:pPr>
      <w:r>
        <w:rPr>
          <w:rFonts w:ascii="Times New Roman"/>
          <w:b w:val="false"/>
          <w:i w:val="false"/>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bookmarkEnd w:id="121"/>
    <w:bookmarkStart w:name="z152" w:id="12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122"/>
    <w:bookmarkStart w:name="z153"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w:t>
      </w:r>
      <w:r>
        <w:rPr>
          <w:rFonts w:ascii="Times New Roman"/>
          <w:b w:val="false"/>
          <w:i w:val="false"/>
          <w:color w:val="000000"/>
          <w:sz w:val="28"/>
        </w:rPr>
        <w:t>:</w:t>
      </w:r>
    </w:p>
    <w:bookmarkEnd w:id="123"/>
    <w:bookmarkStart w:name="z154"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не связанных со строительством: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56" w:id="125"/>
    <w:p>
      <w:pPr>
        <w:spacing w:after="0"/>
        <w:ind w:left="0"/>
        <w:jc w:val="both"/>
      </w:pPr>
      <w:r>
        <w:rPr>
          <w:rFonts w:ascii="Times New Roman"/>
          <w:b w:val="false"/>
          <w:i w:val="false"/>
          <w:color w:val="000000"/>
          <w:sz w:val="28"/>
        </w:rPr>
        <w:t>
      "4.3. Заказчик обязуется:</w:t>
      </w:r>
    </w:p>
    <w:bookmarkEnd w:id="125"/>
    <w:bookmarkStart w:name="z157" w:id="126"/>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126"/>
    <w:bookmarkStart w:name="z158" w:id="127"/>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127"/>
    <w:bookmarkStart w:name="z159" w:id="128"/>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128"/>
    <w:bookmarkStart w:name="z160" w:id="129"/>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9"/>
    <w:bookmarkStart w:name="z161" w:id="13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63" w:id="131"/>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131"/>
    <w:bookmarkStart w:name="z164" w:id="132"/>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 </w:t>
      </w:r>
    </w:p>
    <w:bookmarkEnd w:id="132"/>
    <w:bookmarkStart w:name="z165" w:id="133"/>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33"/>
    <w:bookmarkStart w:name="z166" w:id="134"/>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134"/>
    <w:bookmarkStart w:name="z167"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35"/>
    <w:bookmarkStart w:name="z168"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42</w:t>
      </w:r>
      <w:r>
        <w:rPr>
          <w:rFonts w:ascii="Times New Roman"/>
          <w:b w:val="false"/>
          <w:i w:val="false"/>
          <w:color w:val="000000"/>
          <w:sz w:val="28"/>
        </w:rPr>
        <w:t>:</w:t>
      </w:r>
    </w:p>
    <w:bookmarkEnd w:id="136"/>
    <w:bookmarkStart w:name="z169"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услуг:</w:t>
      </w:r>
    </w:p>
    <w:bookmarkEnd w:id="137"/>
    <w:bookmarkStart w:name="z170"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38"/>
    <w:bookmarkStart w:name="z171"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39"/>
    <w:bookmarkStart w:name="z172"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43</w:t>
      </w:r>
      <w:r>
        <w:rPr>
          <w:rFonts w:ascii="Times New Roman"/>
          <w:b w:val="false"/>
          <w:i w:val="false"/>
          <w:color w:val="000000"/>
          <w:sz w:val="28"/>
        </w:rPr>
        <w:t>:</w:t>
      </w:r>
    </w:p>
    <w:bookmarkEnd w:id="140"/>
    <w:bookmarkStart w:name="z173"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услуг, предусмотренных государственным социальным заказом:</w:t>
      </w:r>
    </w:p>
    <w:bookmarkEnd w:id="141"/>
    <w:bookmarkStart w:name="z174"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42"/>
    <w:bookmarkStart w:name="z175"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43"/>
    <w:bookmarkStart w:name="z176" w:id="144"/>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144"/>
    <w:bookmarkStart w:name="z177" w:id="1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5"/>
    <w:bookmarkStart w:name="z178" w:id="146"/>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после его официального опубликования; </w:t>
      </w:r>
    </w:p>
    <w:bookmarkEnd w:id="146"/>
    <w:bookmarkStart w:name="z179" w:id="147"/>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147"/>
    <w:bookmarkStart w:name="z180" w:id="14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Бейсенбекұлы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49"/>
    <w:p>
      <w:pPr>
        <w:spacing w:after="0"/>
        <w:ind w:left="0"/>
        <w:jc w:val="left"/>
      </w:pPr>
      <w:r>
        <w:rPr>
          <w:rFonts w:ascii="Times New Roman"/>
          <w:b/>
          <w:i w:val="false"/>
          <w:color w:val="000000"/>
        </w:rPr>
        <w:t xml:space="preserve"> Бланк заказчика</w:t>
      </w:r>
      <w:r>
        <w:br/>
      </w:r>
      <w:r>
        <w:rPr>
          <w:rFonts w:ascii="Times New Roman"/>
          <w:b/>
          <w:i w:val="false"/>
          <w:color w:val="000000"/>
        </w:rPr>
        <w:t>Государственный герб Республики Казахстан</w:t>
      </w:r>
    </w:p>
    <w:bookmarkEnd w:id="1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заказчика на казахском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заказчика на русском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издания на казахском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издания на русском языке</w:t>
            </w:r>
          </w:p>
        </w:tc>
      </w:tr>
    </w:tbl>
    <w:bookmarkStart w:name="z186" w:id="150"/>
    <w:p>
      <w:pPr>
        <w:spacing w:after="0"/>
        <w:ind w:left="0"/>
        <w:jc w:val="left"/>
      </w:pPr>
      <w:r>
        <w:rPr>
          <w:rFonts w:ascii="Times New Roman"/>
          <w:b/>
          <w:i w:val="false"/>
          <w:color w:val="000000"/>
        </w:rPr>
        <w:t xml:space="preserve"> О признании потенциальных поставщиков недобросовестными участниками государственных закупок</w:t>
      </w:r>
    </w:p>
    <w:bookmarkEnd w:id="150"/>
    <w:bookmarkStart w:name="z187" w:id="1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8, </w:t>
      </w:r>
      <w:r>
        <w:rPr>
          <w:rFonts w:ascii="Times New Roman"/>
          <w:b w:val="false"/>
          <w:i w:val="false"/>
          <w:color w:val="000000"/>
          <w:sz w:val="28"/>
        </w:rPr>
        <w:t>пунктом 5</w:t>
      </w:r>
      <w:r>
        <w:rPr>
          <w:rFonts w:ascii="Times New Roman"/>
          <w:b w:val="false"/>
          <w:i w:val="false"/>
          <w:color w:val="000000"/>
          <w:sz w:val="28"/>
        </w:rPr>
        <w:t xml:space="preserve"> статьи 17 Закона Республики Казахстан "О государственных закупках" (далее – Закон), по итогам государственных закупок:</w:t>
      </w:r>
    </w:p>
    <w:bookmarkEnd w:id="151"/>
    <w:bookmarkStart w:name="z188" w:id="152"/>
    <w:p>
      <w:pPr>
        <w:spacing w:after="0"/>
        <w:ind w:left="0"/>
        <w:jc w:val="both"/>
      </w:pPr>
      <w:r>
        <w:rPr>
          <w:rFonts w:ascii="Times New Roman"/>
          <w:b w:val="false"/>
          <w:i w:val="false"/>
          <w:color w:val="000000"/>
          <w:sz w:val="28"/>
        </w:rPr>
        <w:t>
      Номер объявления о закупке:</w:t>
      </w:r>
    </w:p>
    <w:bookmarkEnd w:id="152"/>
    <w:bookmarkStart w:name="z189" w:id="153"/>
    <w:p>
      <w:pPr>
        <w:spacing w:after="0"/>
        <w:ind w:left="0"/>
        <w:jc w:val="both"/>
      </w:pPr>
      <w:r>
        <w:rPr>
          <w:rFonts w:ascii="Times New Roman"/>
          <w:b w:val="false"/>
          <w:i w:val="false"/>
          <w:color w:val="000000"/>
          <w:sz w:val="28"/>
        </w:rPr>
        <w:t>
      Способ закупки:</w:t>
      </w:r>
    </w:p>
    <w:bookmarkEnd w:id="153"/>
    <w:bookmarkStart w:name="z190" w:id="154"/>
    <w:p>
      <w:pPr>
        <w:spacing w:after="0"/>
        <w:ind w:left="0"/>
        <w:jc w:val="both"/>
      </w:pPr>
      <w:r>
        <w:rPr>
          <w:rFonts w:ascii="Times New Roman"/>
          <w:b w:val="false"/>
          <w:i w:val="false"/>
          <w:color w:val="000000"/>
          <w:sz w:val="28"/>
        </w:rPr>
        <w:t>
      Дата направления подписанного заказчиком договора о государственных закупках на подписание потенциальному поставщику: день/месяц/год</w:t>
      </w:r>
    </w:p>
    <w:bookmarkEnd w:id="154"/>
    <w:bookmarkStart w:name="z191" w:id="155"/>
    <w:p>
      <w:pPr>
        <w:spacing w:after="0"/>
        <w:ind w:left="0"/>
        <w:jc w:val="both"/>
      </w:pPr>
      <w:r>
        <w:rPr>
          <w:rFonts w:ascii="Times New Roman"/>
          <w:b w:val="false"/>
          <w:i w:val="false"/>
          <w:color w:val="000000"/>
          <w:sz w:val="28"/>
        </w:rPr>
        <w:t>
      Дата направления уведомления о необходимости подписания проекта договора о государственных закупках: день/месяц/год</w:t>
      </w:r>
    </w:p>
    <w:bookmarkEnd w:id="155"/>
    <w:bookmarkStart w:name="z192" w:id="156"/>
    <w:p>
      <w:pPr>
        <w:spacing w:after="0"/>
        <w:ind w:left="0"/>
        <w:jc w:val="both"/>
      </w:pPr>
      <w:r>
        <w:rPr>
          <w:rFonts w:ascii="Times New Roman"/>
          <w:b w:val="false"/>
          <w:i w:val="false"/>
          <w:color w:val="000000"/>
          <w:sz w:val="28"/>
        </w:rPr>
        <w:t>
      Дата истечения срока для подписания договора о государственных закупках поставщиком, установленного Законом: день/месяц/год</w:t>
      </w:r>
    </w:p>
    <w:bookmarkEnd w:id="156"/>
    <w:bookmarkStart w:name="z193" w:id="157"/>
    <w:p>
      <w:pPr>
        <w:spacing w:after="0"/>
        <w:ind w:left="0"/>
        <w:jc w:val="both"/>
      </w:pPr>
      <w:r>
        <w:rPr>
          <w:rFonts w:ascii="Times New Roman"/>
          <w:b w:val="false"/>
          <w:i w:val="false"/>
          <w:color w:val="000000"/>
          <w:sz w:val="28"/>
        </w:rPr>
        <w:t>
      либо:</w:t>
      </w:r>
    </w:p>
    <w:bookmarkEnd w:id="157"/>
    <w:bookmarkStart w:name="z194" w:id="158"/>
    <w:p>
      <w:pPr>
        <w:spacing w:after="0"/>
        <w:ind w:left="0"/>
        <w:jc w:val="both"/>
      </w:pPr>
      <w:r>
        <w:rPr>
          <w:rFonts w:ascii="Times New Roman"/>
          <w:b w:val="false"/>
          <w:i w:val="false"/>
          <w:color w:val="000000"/>
          <w:sz w:val="28"/>
        </w:rPr>
        <w:t>
      Дата заключения договора: день/месяц/год</w:t>
      </w:r>
    </w:p>
    <w:bookmarkEnd w:id="158"/>
    <w:bookmarkStart w:name="z195" w:id="159"/>
    <w:p>
      <w:pPr>
        <w:spacing w:after="0"/>
        <w:ind w:left="0"/>
        <w:jc w:val="both"/>
      </w:pPr>
      <w:r>
        <w:rPr>
          <w:rFonts w:ascii="Times New Roman"/>
          <w:b w:val="false"/>
          <w:i w:val="false"/>
          <w:color w:val="000000"/>
          <w:sz w:val="28"/>
        </w:rPr>
        <w:t xml:space="preserve">
      Дата истечения срока внесения обеспечения исполнения договора о государственных закупках, обеспечения аванса (в случае, если договором предусмотрен аванс) и (или) суммы,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Закона потенциальным поставщиком: день/месяц/год</w:t>
      </w:r>
    </w:p>
    <w:bookmarkEnd w:id="159"/>
    <w:bookmarkStart w:name="z196" w:id="160"/>
    <w:p>
      <w:pPr>
        <w:spacing w:after="0"/>
        <w:ind w:left="0"/>
        <w:jc w:val="both"/>
      </w:pPr>
      <w:r>
        <w:rPr>
          <w:rFonts w:ascii="Times New Roman"/>
          <w:b w:val="false"/>
          <w:i w:val="false"/>
          <w:color w:val="000000"/>
          <w:sz w:val="28"/>
        </w:rPr>
        <w:t>
      Заказчик:</w:t>
      </w:r>
    </w:p>
    <w:bookmarkEnd w:id="160"/>
    <w:bookmarkStart w:name="z197" w:id="161"/>
    <w:p>
      <w:pPr>
        <w:spacing w:after="0"/>
        <w:ind w:left="0"/>
        <w:jc w:val="both"/>
      </w:pPr>
      <w:r>
        <w:rPr>
          <w:rFonts w:ascii="Times New Roman"/>
          <w:b w:val="false"/>
          <w:i w:val="false"/>
          <w:color w:val="000000"/>
          <w:sz w:val="28"/>
        </w:rPr>
        <w:t>
      Наименование:</w:t>
      </w:r>
    </w:p>
    <w:bookmarkEnd w:id="161"/>
    <w:bookmarkStart w:name="z198" w:id="162"/>
    <w:p>
      <w:pPr>
        <w:spacing w:after="0"/>
        <w:ind w:left="0"/>
        <w:jc w:val="both"/>
      </w:pPr>
      <w:r>
        <w:rPr>
          <w:rFonts w:ascii="Times New Roman"/>
          <w:b w:val="false"/>
          <w:i w:val="false"/>
          <w:color w:val="000000"/>
          <w:sz w:val="28"/>
        </w:rPr>
        <w:t>
      БИН:</w:t>
      </w:r>
    </w:p>
    <w:bookmarkEnd w:id="162"/>
    <w:bookmarkStart w:name="z199" w:id="163"/>
    <w:p>
      <w:pPr>
        <w:spacing w:after="0"/>
        <w:ind w:left="0"/>
        <w:jc w:val="both"/>
      </w:pPr>
      <w:r>
        <w:rPr>
          <w:rFonts w:ascii="Times New Roman"/>
          <w:b w:val="false"/>
          <w:i w:val="false"/>
          <w:color w:val="000000"/>
          <w:sz w:val="28"/>
        </w:rPr>
        <w:t>
      Адрес:</w:t>
      </w:r>
    </w:p>
    <w:bookmarkEnd w:id="163"/>
    <w:bookmarkStart w:name="z200" w:id="164"/>
    <w:p>
      <w:pPr>
        <w:spacing w:after="0"/>
        <w:ind w:left="0"/>
        <w:jc w:val="both"/>
      </w:pPr>
      <w:r>
        <w:rPr>
          <w:rFonts w:ascii="Times New Roman"/>
          <w:b w:val="false"/>
          <w:i w:val="false"/>
          <w:color w:val="000000"/>
          <w:sz w:val="28"/>
        </w:rPr>
        <w:t>
      Телефон:</w:t>
      </w:r>
    </w:p>
    <w:bookmarkEnd w:id="164"/>
    <w:bookmarkStart w:name="z201" w:id="165"/>
    <w:p>
      <w:pPr>
        <w:spacing w:after="0"/>
        <w:ind w:left="0"/>
        <w:jc w:val="both"/>
      </w:pPr>
      <w:r>
        <w:rPr>
          <w:rFonts w:ascii="Times New Roman"/>
          <w:b w:val="false"/>
          <w:i w:val="false"/>
          <w:color w:val="000000"/>
          <w:sz w:val="28"/>
        </w:rPr>
        <w:t>
      ПРИКАЗЫВАЮ:</w:t>
      </w:r>
    </w:p>
    <w:bookmarkEnd w:id="165"/>
    <w:bookmarkStart w:name="z202" w:id="16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 Закона признать _________ уклонившимся от заключения договора о государственных закупках в связи с:</w:t>
      </w:r>
    </w:p>
    <w:bookmarkEnd w:id="166"/>
    <w:bookmarkStart w:name="z203" w:id="167"/>
    <w:p>
      <w:pPr>
        <w:spacing w:after="0"/>
        <w:ind w:left="0"/>
        <w:jc w:val="both"/>
      </w:pPr>
      <w:r>
        <w:rPr>
          <w:rFonts w:ascii="Times New Roman"/>
          <w:b w:val="false"/>
          <w:i w:val="false"/>
          <w:color w:val="000000"/>
          <w:sz w:val="28"/>
        </w:rPr>
        <w:t>
      не подписанием договора о государственных закупках № ___ по закупке № ______, проведенного способом ______ в установленный Законом срок/либо:</w:t>
      </w:r>
    </w:p>
    <w:bookmarkEnd w:id="167"/>
    <w:bookmarkStart w:name="z204" w:id="168"/>
    <w:p>
      <w:pPr>
        <w:spacing w:after="0"/>
        <w:ind w:left="0"/>
        <w:jc w:val="both"/>
      </w:pPr>
      <w:r>
        <w:rPr>
          <w:rFonts w:ascii="Times New Roman"/>
          <w:b w:val="false"/>
          <w:i w:val="false"/>
          <w:color w:val="000000"/>
          <w:sz w:val="28"/>
        </w:rPr>
        <w:t xml:space="preserve">
      не внесением обеспечения исполнения договора о государственных закупках, обеспечения аванса (в случае, если договором предусмотрен аванс) и (или) суммы,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Закона по договору № ____ от день/месяц/год по лоту ____, проведенного способом _______.</w:t>
      </w:r>
    </w:p>
    <w:bookmarkEnd w:id="168"/>
    <w:bookmarkStart w:name="z205" w:id="169"/>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8 Закона признать недобросовестным участником государственных закупок.</w:t>
      </w:r>
    </w:p>
    <w:bookmarkEnd w:id="169"/>
    <w:bookmarkStart w:name="z206" w:id="170"/>
    <w:p>
      <w:pPr>
        <w:spacing w:after="0"/>
        <w:ind w:left="0"/>
        <w:jc w:val="both"/>
      </w:pPr>
      <w:r>
        <w:rPr>
          <w:rFonts w:ascii="Times New Roman"/>
          <w:b w:val="false"/>
          <w:i w:val="false"/>
          <w:color w:val="000000"/>
          <w:sz w:val="28"/>
        </w:rPr>
        <w:t>
      2. Включить в реестр недобросовестных участников государственных закупок следующие сведения о потенциальном поставщике: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регистрационные данные для поставщиков-нерезидентов: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регистрационные данные руководителя для поставщиков-нерезидентов: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учредителя (учредителей):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учредителей (учредителей), регистрационные данные учредителей для поставщиков-нерезидентов: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1"/>
    <w:p>
      <w:pPr>
        <w:spacing w:after="0"/>
        <w:ind w:left="0"/>
        <w:jc w:val="both"/>
      </w:pPr>
      <w:r>
        <w:rPr>
          <w:rFonts w:ascii="Times New Roman"/>
          <w:b w:val="false"/>
          <w:i w:val="false"/>
          <w:color w:val="000000"/>
          <w:sz w:val="28"/>
        </w:rPr>
        <w:t>
      4. Период нахождения в реестре определить 24 месяца с даты утверждения приказа.</w:t>
      </w:r>
    </w:p>
    <w:bookmarkEnd w:id="171"/>
    <w:bookmarkStart w:name="z208" w:id="172"/>
    <w:p>
      <w:pPr>
        <w:spacing w:after="0"/>
        <w:ind w:left="0"/>
        <w:jc w:val="both"/>
      </w:pPr>
      <w:r>
        <w:rPr>
          <w:rFonts w:ascii="Times New Roman"/>
          <w:b w:val="false"/>
          <w:i w:val="false"/>
          <w:color w:val="000000"/>
          <w:sz w:val="28"/>
        </w:rPr>
        <w:t>
      5. Приказ вступает в силу с момента подписания.</w:t>
      </w:r>
    </w:p>
    <w:bookmarkEnd w:id="172"/>
    <w:bookmarkStart w:name="z209" w:id="173"/>
    <w:p>
      <w:pPr>
        <w:spacing w:after="0"/>
        <w:ind w:left="0"/>
        <w:jc w:val="both"/>
      </w:pPr>
      <w:r>
        <w:rPr>
          <w:rFonts w:ascii="Times New Roman"/>
          <w:b w:val="false"/>
          <w:i w:val="false"/>
          <w:color w:val="000000"/>
          <w:sz w:val="28"/>
        </w:rPr>
        <w:t>
      Уполномоченное лицо Ф.И.О. (электронная цифровая подпись)</w:t>
      </w:r>
    </w:p>
    <w:bookmarkEnd w:id="173"/>
    <w:bookmarkStart w:name="z210" w:id="174"/>
    <w:p>
      <w:pPr>
        <w:spacing w:after="0"/>
        <w:ind w:left="0"/>
        <w:jc w:val="both"/>
      </w:pPr>
      <w:r>
        <w:rPr>
          <w:rFonts w:ascii="Times New Roman"/>
          <w:b w:val="false"/>
          <w:i w:val="false"/>
          <w:color w:val="000000"/>
          <w:sz w:val="28"/>
        </w:rPr>
        <w:t>
      Расшифровка аббревиатур:</w:t>
      </w:r>
    </w:p>
    <w:bookmarkEnd w:id="174"/>
    <w:bookmarkStart w:name="z211" w:id="175"/>
    <w:p>
      <w:pPr>
        <w:spacing w:after="0"/>
        <w:ind w:left="0"/>
        <w:jc w:val="both"/>
      </w:pPr>
      <w:r>
        <w:rPr>
          <w:rFonts w:ascii="Times New Roman"/>
          <w:b w:val="false"/>
          <w:i w:val="false"/>
          <w:color w:val="000000"/>
          <w:sz w:val="28"/>
        </w:rPr>
        <w:t>
      БИН – бизнес-идентификационный номер;</w:t>
      </w:r>
    </w:p>
    <w:bookmarkEnd w:id="175"/>
    <w:bookmarkStart w:name="z212" w:id="176"/>
    <w:p>
      <w:pPr>
        <w:spacing w:after="0"/>
        <w:ind w:left="0"/>
        <w:jc w:val="both"/>
      </w:pPr>
      <w:r>
        <w:rPr>
          <w:rFonts w:ascii="Times New Roman"/>
          <w:b w:val="false"/>
          <w:i w:val="false"/>
          <w:color w:val="000000"/>
          <w:sz w:val="28"/>
        </w:rPr>
        <w:t>
      ИИН – индивидуальный идентификационный номер;</w:t>
      </w:r>
    </w:p>
    <w:bookmarkEnd w:id="176"/>
    <w:bookmarkStart w:name="z213" w:id="177"/>
    <w:p>
      <w:pPr>
        <w:spacing w:after="0"/>
        <w:ind w:left="0"/>
        <w:jc w:val="both"/>
      </w:pPr>
      <w:r>
        <w:rPr>
          <w:rFonts w:ascii="Times New Roman"/>
          <w:b w:val="false"/>
          <w:i w:val="false"/>
          <w:color w:val="000000"/>
          <w:sz w:val="28"/>
        </w:rPr>
        <w:t>
      Ф.И.О. – фамилия, имя, отчество (при его наличии).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6" w:id="178"/>
    <w:p>
      <w:pPr>
        <w:spacing w:after="0"/>
        <w:ind w:left="0"/>
        <w:jc w:val="left"/>
      </w:pPr>
      <w:r>
        <w:rPr>
          <w:rFonts w:ascii="Times New Roman"/>
          <w:b/>
          <w:i w:val="false"/>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регулированию численности бродячих и безнадзорных домашних животных (отлов, содержание, вакцинация, стерилизация, кастрация,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придомовых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219" w:id="179"/>
    <w:p>
      <w:pPr>
        <w:spacing w:after="0"/>
        <w:ind w:left="0"/>
        <w:jc w:val="left"/>
      </w:pPr>
      <w:r>
        <w:rPr>
          <w:rFonts w:ascii="Times New Roman"/>
          <w:b/>
          <w:i w:val="false"/>
          <w:color w:val="000000"/>
        </w:rPr>
        <w:t xml:space="preserve"> Соглашение об участии в конкурсе</w:t>
      </w:r>
    </w:p>
    <w:bookmarkEnd w:id="179"/>
    <w:bookmarkStart w:name="z220" w:id="180"/>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80"/>
    <w:bookmarkStart w:name="z221" w:id="181"/>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81"/>
    <w:bookmarkStart w:name="z222" w:id="182"/>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182"/>
    <w:bookmarkStart w:name="z223" w:id="183"/>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183"/>
    <w:bookmarkStart w:name="z224" w:id="184"/>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184"/>
    <w:bookmarkStart w:name="z225" w:id="185"/>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85"/>
    <w:bookmarkStart w:name="z226" w:id="186"/>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86"/>
    <w:bookmarkStart w:name="z227" w:id="187"/>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87"/>
    <w:bookmarkStart w:name="z228" w:id="188"/>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188"/>
    <w:bookmarkStart w:name="z229" w:id="189"/>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2" w:id="190"/>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90"/>
    <w:p>
      <w:pPr>
        <w:spacing w:after="0"/>
        <w:ind w:left="0"/>
        <w:jc w:val="both"/>
      </w:pPr>
      <w:bookmarkStart w:name="z233" w:id="191"/>
      <w:r>
        <w:rPr>
          <w:rFonts w:ascii="Times New Roman"/>
          <w:b w:val="false"/>
          <w:i w:val="false"/>
          <w:color w:val="000000"/>
          <w:sz w:val="28"/>
        </w:rPr>
        <w:t>
      Дата и время</w:t>
      </w:r>
    </w:p>
    <w:bookmarkEnd w:id="191"/>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92"/>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193"/>
      <w:r>
        <w:rPr>
          <w:rFonts w:ascii="Times New Roman"/>
          <w:b w:val="false"/>
          <w:i w:val="false"/>
          <w:color w:val="000000"/>
          <w:sz w:val="28"/>
        </w:rPr>
        <w:t>
      № лота _____________________________________________________</w:t>
      </w:r>
    </w:p>
    <w:bookmarkEnd w:id="193"/>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94"/>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95"/>
    <w:p>
      <w:pPr>
        <w:spacing w:after="0"/>
        <w:ind w:left="0"/>
        <w:jc w:val="both"/>
      </w:pPr>
      <w:r>
        <w:rPr>
          <w:rFonts w:ascii="Times New Roman"/>
          <w:b w:val="false"/>
          <w:i w:val="false"/>
          <w:color w:val="000000"/>
          <w:sz w:val="28"/>
        </w:rPr>
        <w:t>
      Результаты голосования членов конкурсной комиссии: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6"/>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97"/>
      <w:r>
        <w:rPr>
          <w:rFonts w:ascii="Times New Roman"/>
          <w:b w:val="false"/>
          <w:i w:val="false"/>
          <w:color w:val="000000"/>
          <w:sz w:val="28"/>
        </w:rPr>
        <w:t>
      ____________________________________________________________________</w:t>
      </w:r>
    </w:p>
    <w:bookmarkEnd w:id="197"/>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240" w:id="198"/>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99"/>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00"/>
    <w:p>
      <w:pPr>
        <w:spacing w:after="0"/>
        <w:ind w:left="0"/>
        <w:jc w:val="both"/>
      </w:pPr>
      <w:r>
        <w:rPr>
          <w:rFonts w:ascii="Times New Roman"/>
          <w:b w:val="false"/>
          <w:i w:val="false"/>
          <w:color w:val="000000"/>
          <w:sz w:val="28"/>
        </w:rPr>
        <w:t>
      Расчет условных цен участников конкурса: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01"/>
    <w:p>
      <w:pPr>
        <w:spacing w:after="0"/>
        <w:ind w:left="0"/>
        <w:jc w:val="both"/>
      </w:pPr>
      <w:r>
        <w:rPr>
          <w:rFonts w:ascii="Times New Roman"/>
          <w:b w:val="false"/>
          <w:i w:val="false"/>
          <w:color w:val="000000"/>
          <w:sz w:val="28"/>
        </w:rPr>
        <w:t>
      Решение конкурсной комиссии:</w:t>
      </w:r>
    </w:p>
    <w:bookmarkEnd w:id="201"/>
    <w:bookmarkStart w:name="z245" w:id="202"/>
    <w:p>
      <w:pPr>
        <w:spacing w:after="0"/>
        <w:ind w:left="0"/>
        <w:jc w:val="both"/>
      </w:pPr>
      <w:r>
        <w:rPr>
          <w:rFonts w:ascii="Times New Roman"/>
          <w:b w:val="false"/>
          <w:i w:val="false"/>
          <w:color w:val="000000"/>
          <w:sz w:val="28"/>
        </w:rPr>
        <w:t>
      1. Определить победителем по лоту №_______: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3"/>
    <w:p>
      <w:pPr>
        <w:spacing w:after="0"/>
        <w:ind w:left="0"/>
        <w:jc w:val="both"/>
      </w:pPr>
      <w:r>
        <w:rPr>
          <w:rFonts w:ascii="Times New Roman"/>
          <w:b w:val="false"/>
          <w:i w:val="false"/>
          <w:color w:val="000000"/>
          <w:sz w:val="28"/>
        </w:rPr>
        <w:t>
      Потенциальный поставщик, занявший второе место:</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04"/>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заключить договор о государственных закупках с (БИН/ИИН наименование потенциального поставщика победителя).</w:t>
      </w:r>
    </w:p>
    <w:bookmarkEnd w:id="204"/>
    <w:bookmarkStart w:name="z248" w:id="205"/>
    <w:p>
      <w:pPr>
        <w:spacing w:after="0"/>
        <w:ind w:left="0"/>
        <w:jc w:val="both"/>
      </w:pPr>
      <w:r>
        <w:rPr>
          <w:rFonts w:ascii="Times New Roman"/>
          <w:b w:val="false"/>
          <w:i w:val="false"/>
          <w:color w:val="000000"/>
          <w:sz w:val="28"/>
        </w:rPr>
        <w:t>
      Либо:</w:t>
      </w:r>
    </w:p>
    <w:bookmarkEnd w:id="205"/>
    <w:bookmarkStart w:name="z249" w:id="206"/>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06"/>
    <w:bookmarkStart w:name="z250" w:id="207"/>
    <w:p>
      <w:pPr>
        <w:spacing w:after="0"/>
        <w:ind w:left="0"/>
        <w:jc w:val="both"/>
      </w:pPr>
      <w:r>
        <w:rPr>
          <w:rFonts w:ascii="Times New Roman"/>
          <w:b w:val="false"/>
          <w:i w:val="false"/>
          <w:color w:val="000000"/>
          <w:sz w:val="28"/>
        </w:rPr>
        <w:t>
      Примечание:</w:t>
      </w:r>
    </w:p>
    <w:bookmarkEnd w:id="207"/>
    <w:bookmarkStart w:name="z251" w:id="208"/>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208"/>
    <w:bookmarkStart w:name="z252" w:id="209"/>
    <w:p>
      <w:pPr>
        <w:spacing w:after="0"/>
        <w:ind w:left="0"/>
        <w:jc w:val="both"/>
      </w:pPr>
      <w:r>
        <w:rPr>
          <w:rFonts w:ascii="Times New Roman"/>
          <w:b w:val="false"/>
          <w:i w:val="false"/>
          <w:color w:val="000000"/>
          <w:sz w:val="28"/>
        </w:rPr>
        <w:t>
      Либо:</w:t>
      </w:r>
    </w:p>
    <w:bookmarkEnd w:id="209"/>
    <w:bookmarkStart w:name="z253" w:id="21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210"/>
    <w:bookmarkStart w:name="z254" w:id="211"/>
    <w:p>
      <w:pPr>
        <w:spacing w:after="0"/>
        <w:ind w:left="0"/>
        <w:jc w:val="both"/>
      </w:pPr>
      <w:r>
        <w:rPr>
          <w:rFonts w:ascii="Times New Roman"/>
          <w:b w:val="false"/>
          <w:i w:val="false"/>
          <w:color w:val="000000"/>
          <w:sz w:val="28"/>
        </w:rPr>
        <w:t>
      Орган, принявший решение об отмене: (_______________________).</w:t>
      </w:r>
    </w:p>
    <w:bookmarkEnd w:id="211"/>
    <w:bookmarkStart w:name="z255" w:id="212"/>
    <w:p>
      <w:pPr>
        <w:spacing w:after="0"/>
        <w:ind w:left="0"/>
        <w:jc w:val="both"/>
      </w:pPr>
      <w:r>
        <w:rPr>
          <w:rFonts w:ascii="Times New Roman"/>
          <w:b w:val="false"/>
          <w:i w:val="false"/>
          <w:color w:val="000000"/>
          <w:sz w:val="28"/>
        </w:rPr>
        <w:t>
      Либо:</w:t>
      </w:r>
    </w:p>
    <w:bookmarkEnd w:id="212"/>
    <w:bookmarkStart w:name="z256" w:id="213"/>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13"/>
    <w:p>
      <w:pPr>
        <w:spacing w:after="0"/>
        <w:ind w:left="0"/>
        <w:jc w:val="both"/>
      </w:pPr>
      <w:bookmarkStart w:name="z257" w:id="214"/>
      <w:r>
        <w:rPr>
          <w:rFonts w:ascii="Times New Roman"/>
          <w:b w:val="false"/>
          <w:i w:val="false"/>
          <w:color w:val="000000"/>
          <w:sz w:val="28"/>
        </w:rPr>
        <w:t>
      Примечание:</w:t>
      </w:r>
    </w:p>
    <w:bookmarkEnd w:id="214"/>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0" w:id="215"/>
    <w:p>
      <w:pPr>
        <w:spacing w:after="0"/>
        <w:ind w:left="0"/>
        <w:jc w:val="left"/>
      </w:pPr>
      <w:r>
        <w:rPr>
          <w:rFonts w:ascii="Times New Roman"/>
          <w:b/>
          <w:i w:val="false"/>
          <w:color w:val="000000"/>
        </w:rPr>
        <w:t xml:space="preserve"> Перечень государственных закупок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суммы государственной закупки применения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 миллионов двухстатысячакратного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полутора миллионократного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(управление проектом)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суммы конкурса (лота)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3" w:id="216"/>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6" w:id="217"/>
    <w:p>
      <w:pPr>
        <w:spacing w:after="0"/>
        <w:ind w:left="0"/>
        <w:jc w:val="left"/>
      </w:pPr>
      <w:r>
        <w:rPr>
          <w:rFonts w:ascii="Times New Roman"/>
          <w:b/>
          <w:i w:val="false"/>
          <w:color w:val="000000"/>
        </w:rPr>
        <w:t xml:space="preserve"> Протокол об итогах государственных закупок способом конкурса с использованием</w:t>
      </w:r>
      <w:r>
        <w:br/>
      </w:r>
      <w:r>
        <w:rPr>
          <w:rFonts w:ascii="Times New Roman"/>
          <w:b/>
          <w:i w:val="false"/>
          <w:color w:val="000000"/>
        </w:rPr>
        <w:t>рейтингово-балльной системы (номер конкурса) (формируется на каждый лот в отдельности)</w:t>
      </w:r>
    </w:p>
    <w:bookmarkEnd w:id="217"/>
    <w:p>
      <w:pPr>
        <w:spacing w:after="0"/>
        <w:ind w:left="0"/>
        <w:jc w:val="both"/>
      </w:pPr>
      <w:bookmarkStart w:name="z267" w:id="218"/>
      <w:r>
        <w:rPr>
          <w:rFonts w:ascii="Times New Roman"/>
          <w:b w:val="false"/>
          <w:i w:val="false"/>
          <w:color w:val="000000"/>
          <w:sz w:val="28"/>
        </w:rPr>
        <w:t>
      Дата и время</w:t>
      </w:r>
    </w:p>
    <w:bookmarkEnd w:id="218"/>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19"/>
      <w:r>
        <w:rPr>
          <w:rFonts w:ascii="Times New Roman"/>
          <w:b w:val="false"/>
          <w:i w:val="false"/>
          <w:color w:val="000000"/>
          <w:sz w:val="28"/>
        </w:rPr>
        <w:t>
      № лота _________________________________________________________</w:t>
      </w:r>
    </w:p>
    <w:bookmarkEnd w:id="219"/>
    <w:p>
      <w:pPr>
        <w:spacing w:after="0"/>
        <w:ind w:left="0"/>
        <w:jc w:val="both"/>
      </w:pPr>
      <w:r>
        <w:rPr>
          <w:rFonts w:ascii="Times New Roman"/>
          <w:b w:val="false"/>
          <w:i w:val="false"/>
          <w:color w:val="000000"/>
          <w:sz w:val="28"/>
        </w:rPr>
        <w:t>Наименование лота ______________________________________________</w:t>
      </w:r>
    </w:p>
    <w:bookmarkStart w:name="z269" w:id="220"/>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220"/>
    <w:bookmarkStart w:name="z270" w:id="221"/>
    <w:p>
      <w:pPr>
        <w:spacing w:after="0"/>
        <w:ind w:left="0"/>
        <w:jc w:val="both"/>
      </w:pPr>
      <w:r>
        <w:rPr>
          <w:rFonts w:ascii="Times New Roman"/>
          <w:b w:val="false"/>
          <w:i w:val="false"/>
          <w:color w:val="000000"/>
          <w:sz w:val="28"/>
        </w:rPr>
        <w:t>
      (по хронологии) (количество заявок)</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2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23"/>
    <w:p>
      <w:pPr>
        <w:spacing w:after="0"/>
        <w:ind w:left="0"/>
        <w:jc w:val="both"/>
      </w:pPr>
      <w:r>
        <w:rPr>
          <w:rFonts w:ascii="Times New Roman"/>
          <w:b w:val="false"/>
          <w:i w:val="false"/>
          <w:color w:val="000000"/>
          <w:sz w:val="28"/>
        </w:rPr>
        <w:t>
      Расчет условных цен участников конкурса: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13</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24"/>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224"/>
    <w:bookmarkStart w:name="z275" w:id="225"/>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5"/>
    <w:bookmarkStart w:name="z276" w:id="226"/>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226"/>
    <w:bookmarkStart w:name="z277" w:id="227"/>
    <w:p>
      <w:pPr>
        <w:spacing w:after="0"/>
        <w:ind w:left="0"/>
        <w:jc w:val="both"/>
      </w:pPr>
      <w:r>
        <w:rPr>
          <w:rFonts w:ascii="Times New Roman"/>
          <w:b w:val="false"/>
          <w:i w:val="false"/>
          <w:color w:val="000000"/>
          <w:sz w:val="28"/>
        </w:rPr>
        <w:t>
      Либо:</w:t>
      </w:r>
    </w:p>
    <w:bookmarkEnd w:id="227"/>
    <w:bookmarkStart w:name="z278" w:id="228"/>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8"/>
    <w:bookmarkStart w:name="z279" w:id="229"/>
    <w:p>
      <w:pPr>
        <w:spacing w:after="0"/>
        <w:ind w:left="0"/>
        <w:jc w:val="both"/>
      </w:pPr>
      <w:r>
        <w:rPr>
          <w:rFonts w:ascii="Times New Roman"/>
          <w:b w:val="false"/>
          <w:i w:val="false"/>
          <w:color w:val="000000"/>
          <w:sz w:val="28"/>
        </w:rPr>
        <w:t>
      Примечание:</w:t>
      </w:r>
    </w:p>
    <w:bookmarkEnd w:id="229"/>
    <w:bookmarkStart w:name="z280" w:id="230"/>
    <w:p>
      <w:pPr>
        <w:spacing w:after="0"/>
        <w:ind w:left="0"/>
        <w:jc w:val="both"/>
      </w:pPr>
      <w:r>
        <w:rPr>
          <w:rFonts w:ascii="Times New Roman"/>
          <w:b w:val="false"/>
          <w:i w:val="false"/>
          <w:color w:val="000000"/>
          <w:sz w:val="28"/>
        </w:rPr>
        <w:t>
      *Одно из следующих значений: "отсутствие представленных заявок".</w:t>
      </w:r>
    </w:p>
    <w:bookmarkEnd w:id="230"/>
    <w:bookmarkStart w:name="z281" w:id="231"/>
    <w:p>
      <w:pPr>
        <w:spacing w:after="0"/>
        <w:ind w:left="0"/>
        <w:jc w:val="both"/>
      </w:pPr>
      <w:r>
        <w:rPr>
          <w:rFonts w:ascii="Times New Roman"/>
          <w:b w:val="false"/>
          <w:i w:val="false"/>
          <w:color w:val="000000"/>
          <w:sz w:val="28"/>
        </w:rPr>
        <w:t>
      Либо:</w:t>
      </w:r>
    </w:p>
    <w:bookmarkEnd w:id="231"/>
    <w:bookmarkStart w:name="z282" w:id="232"/>
    <w:p>
      <w:pPr>
        <w:spacing w:after="0"/>
        <w:ind w:left="0"/>
        <w:jc w:val="both"/>
      </w:pPr>
      <w:r>
        <w:rPr>
          <w:rFonts w:ascii="Times New Roman"/>
          <w:b w:val="false"/>
          <w:i w:val="false"/>
          <w:color w:val="000000"/>
          <w:sz w:val="28"/>
        </w:rPr>
        <w:t>
      Произведена отмена закупки, основанием которой является:</w:t>
      </w:r>
    </w:p>
    <w:bookmarkEnd w:id="232"/>
    <w:bookmarkStart w:name="z283" w:id="233"/>
    <w:p>
      <w:pPr>
        <w:spacing w:after="0"/>
        <w:ind w:left="0"/>
        <w:jc w:val="both"/>
      </w:pPr>
      <w:r>
        <w:rPr>
          <w:rFonts w:ascii="Times New Roman"/>
          <w:b w:val="false"/>
          <w:i w:val="false"/>
          <w:color w:val="000000"/>
          <w:sz w:val="28"/>
        </w:rPr>
        <w:t>
      Акты уполномоченных государственных органов (предписание, уведомление, представление, решение) № _________ от ________.</w:t>
      </w:r>
    </w:p>
    <w:bookmarkEnd w:id="233"/>
    <w:bookmarkStart w:name="z284" w:id="234"/>
    <w:p>
      <w:pPr>
        <w:spacing w:after="0"/>
        <w:ind w:left="0"/>
        <w:jc w:val="both"/>
      </w:pPr>
      <w:r>
        <w:rPr>
          <w:rFonts w:ascii="Times New Roman"/>
          <w:b w:val="false"/>
          <w:i w:val="false"/>
          <w:color w:val="000000"/>
          <w:sz w:val="28"/>
        </w:rPr>
        <w:t>
      Орган, принявший решение об отмене: (_______________________).</w:t>
      </w:r>
    </w:p>
    <w:bookmarkEnd w:id="234"/>
    <w:bookmarkStart w:name="z285" w:id="235"/>
    <w:p>
      <w:pPr>
        <w:spacing w:after="0"/>
        <w:ind w:left="0"/>
        <w:jc w:val="both"/>
      </w:pPr>
      <w:r>
        <w:rPr>
          <w:rFonts w:ascii="Times New Roman"/>
          <w:b w:val="false"/>
          <w:i w:val="false"/>
          <w:color w:val="000000"/>
          <w:sz w:val="28"/>
        </w:rPr>
        <w:t>
      Либо:</w:t>
      </w:r>
    </w:p>
    <w:bookmarkEnd w:id="235"/>
    <w:bookmarkStart w:name="z286" w:id="23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36"/>
    <w:bookmarkStart w:name="z287" w:id="237"/>
    <w:p>
      <w:pPr>
        <w:spacing w:after="0"/>
        <w:ind w:left="0"/>
        <w:jc w:val="both"/>
      </w:pPr>
      <w:r>
        <w:rPr>
          <w:rFonts w:ascii="Times New Roman"/>
          <w:b w:val="false"/>
          <w:i w:val="false"/>
          <w:color w:val="000000"/>
          <w:sz w:val="28"/>
        </w:rPr>
        <w:t>
      Примечание:</w:t>
      </w:r>
    </w:p>
    <w:bookmarkEnd w:id="237"/>
    <w:bookmarkStart w:name="z288" w:id="23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38"/>
    <w:bookmarkStart w:name="z289" w:id="239"/>
    <w:p>
      <w:pPr>
        <w:spacing w:after="0"/>
        <w:ind w:left="0"/>
        <w:jc w:val="both"/>
      </w:pPr>
      <w:r>
        <w:rPr>
          <w:rFonts w:ascii="Times New Roman"/>
          <w:b w:val="false"/>
          <w:i w:val="false"/>
          <w:color w:val="000000"/>
          <w:sz w:val="28"/>
        </w:rPr>
        <w:t>
      Расшифровка аббревиатур:</w:t>
      </w:r>
    </w:p>
    <w:bookmarkEnd w:id="239"/>
    <w:bookmarkStart w:name="z290" w:id="240"/>
    <w:p>
      <w:pPr>
        <w:spacing w:after="0"/>
        <w:ind w:left="0"/>
        <w:jc w:val="both"/>
      </w:pPr>
      <w:r>
        <w:rPr>
          <w:rFonts w:ascii="Times New Roman"/>
          <w:b w:val="false"/>
          <w:i w:val="false"/>
          <w:color w:val="000000"/>
          <w:sz w:val="28"/>
        </w:rPr>
        <w:t>
      БИН – бизнес-идентификационный номер;</w:t>
      </w:r>
    </w:p>
    <w:bookmarkEnd w:id="240"/>
    <w:bookmarkStart w:name="z291" w:id="241"/>
    <w:p>
      <w:pPr>
        <w:spacing w:after="0"/>
        <w:ind w:left="0"/>
        <w:jc w:val="both"/>
      </w:pPr>
      <w:r>
        <w:rPr>
          <w:rFonts w:ascii="Times New Roman"/>
          <w:b w:val="false"/>
          <w:i w:val="false"/>
          <w:color w:val="000000"/>
          <w:sz w:val="28"/>
        </w:rPr>
        <w:t>
      ИИН – индивидуальный идентификационный номер;</w:t>
      </w:r>
    </w:p>
    <w:bookmarkEnd w:id="241"/>
    <w:bookmarkStart w:name="z292" w:id="242"/>
    <w:p>
      <w:pPr>
        <w:spacing w:after="0"/>
        <w:ind w:left="0"/>
        <w:jc w:val="both"/>
      </w:pPr>
      <w:r>
        <w:rPr>
          <w:rFonts w:ascii="Times New Roman"/>
          <w:b w:val="false"/>
          <w:i w:val="false"/>
          <w:color w:val="000000"/>
          <w:sz w:val="28"/>
        </w:rPr>
        <w:t>
      ИНН – идентификационный номер налогоплательщика;</w:t>
      </w:r>
    </w:p>
    <w:bookmarkEnd w:id="242"/>
    <w:bookmarkStart w:name="z293" w:id="243"/>
    <w:p>
      <w:pPr>
        <w:spacing w:after="0"/>
        <w:ind w:left="0"/>
        <w:jc w:val="both"/>
      </w:pPr>
      <w:r>
        <w:rPr>
          <w:rFonts w:ascii="Times New Roman"/>
          <w:b w:val="false"/>
          <w:i w:val="false"/>
          <w:color w:val="000000"/>
          <w:sz w:val="28"/>
        </w:rPr>
        <w:t>
      УНП – учетный номер плательщика.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6" w:id="244"/>
    <w:p>
      <w:pPr>
        <w:spacing w:after="0"/>
        <w:ind w:left="0"/>
        <w:jc w:val="left"/>
      </w:pPr>
      <w:r>
        <w:rPr>
          <w:rFonts w:ascii="Times New Roman"/>
          <w:b/>
          <w:i w:val="false"/>
          <w:color w:val="000000"/>
        </w:rPr>
        <w:t xml:space="preserve"> Протокол об итогах (номер аукциона)</w:t>
      </w:r>
    </w:p>
    <w:bookmarkEnd w:id="244"/>
    <w:p>
      <w:pPr>
        <w:spacing w:after="0"/>
        <w:ind w:left="0"/>
        <w:jc w:val="both"/>
      </w:pPr>
      <w:bookmarkStart w:name="z297" w:id="245"/>
      <w:r>
        <w:rPr>
          <w:rFonts w:ascii="Times New Roman"/>
          <w:b w:val="false"/>
          <w:i w:val="false"/>
          <w:color w:val="000000"/>
          <w:sz w:val="28"/>
        </w:rPr>
        <w:t>
      Дата и время</w:t>
      </w:r>
    </w:p>
    <w:bookmarkEnd w:id="245"/>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46"/>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7"/>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48"/>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49"/>
    <w:p>
      <w:pPr>
        <w:spacing w:after="0"/>
        <w:ind w:left="0"/>
        <w:jc w:val="both"/>
      </w:pPr>
      <w:r>
        <w:rPr>
          <w:rFonts w:ascii="Times New Roman"/>
          <w:b w:val="false"/>
          <w:i w:val="false"/>
          <w:color w:val="000000"/>
          <w:sz w:val="28"/>
        </w:rPr>
        <w:t>
      Результаты голосования членов аукционной комиссии: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50"/>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51"/>
    <w:bookmarkStart w:name="z304" w:id="252"/>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53"/>
    <w:p>
      <w:pPr>
        <w:spacing w:after="0"/>
        <w:ind w:left="0"/>
        <w:jc w:val="both"/>
      </w:pPr>
      <w:r>
        <w:rPr>
          <w:rFonts w:ascii="Times New Roman"/>
          <w:b w:val="false"/>
          <w:i w:val="false"/>
          <w:color w:val="000000"/>
          <w:sz w:val="28"/>
        </w:rPr>
        <w:t>
      Стартовые цены участников аукциона: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54"/>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54"/>
    <w:bookmarkStart w:name="z307" w:id="255"/>
    <w:p>
      <w:pPr>
        <w:spacing w:after="0"/>
        <w:ind w:left="0"/>
        <w:jc w:val="both"/>
      </w:pPr>
      <w:r>
        <w:rPr>
          <w:rFonts w:ascii="Times New Roman"/>
          <w:b w:val="false"/>
          <w:i w:val="false"/>
          <w:color w:val="000000"/>
          <w:sz w:val="28"/>
        </w:rPr>
        <w:t>
      Сведения о предложениях участников аукциона: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56"/>
    <w:p>
      <w:pPr>
        <w:spacing w:after="0"/>
        <w:ind w:left="0"/>
        <w:jc w:val="both"/>
      </w:pPr>
      <w:r>
        <w:rPr>
          <w:rFonts w:ascii="Times New Roman"/>
          <w:b w:val="false"/>
          <w:i w:val="false"/>
          <w:color w:val="000000"/>
          <w:sz w:val="28"/>
        </w:rPr>
        <w:t>
      Решение аукционной комиссии:</w:t>
      </w:r>
    </w:p>
    <w:bookmarkEnd w:id="256"/>
    <w:bookmarkStart w:name="z309" w:id="257"/>
    <w:p>
      <w:pPr>
        <w:spacing w:after="0"/>
        <w:ind w:left="0"/>
        <w:jc w:val="both"/>
      </w:pPr>
      <w:r>
        <w:rPr>
          <w:rFonts w:ascii="Times New Roman"/>
          <w:b w:val="false"/>
          <w:i w:val="false"/>
          <w:color w:val="000000"/>
          <w:sz w:val="28"/>
        </w:rPr>
        <w:t>
      1. Определить победителем по лоту №_______: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58"/>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58"/>
    <w:bookmarkStart w:name="z311" w:id="259"/>
    <w:p>
      <w:pPr>
        <w:spacing w:after="0"/>
        <w:ind w:left="0"/>
        <w:jc w:val="both"/>
      </w:pPr>
      <w:r>
        <w:rPr>
          <w:rFonts w:ascii="Times New Roman"/>
          <w:b w:val="false"/>
          <w:i w:val="false"/>
          <w:color w:val="000000"/>
          <w:sz w:val="28"/>
        </w:rPr>
        <w:t>
      Либо:</w:t>
      </w:r>
    </w:p>
    <w:bookmarkEnd w:id="259"/>
    <w:bookmarkStart w:name="z312" w:id="26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60"/>
    <w:bookmarkStart w:name="z313" w:id="261"/>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61"/>
    <w:bookmarkStart w:name="z314" w:id="262"/>
    <w:p>
      <w:pPr>
        <w:spacing w:after="0"/>
        <w:ind w:left="0"/>
        <w:jc w:val="both"/>
      </w:pPr>
      <w:r>
        <w:rPr>
          <w:rFonts w:ascii="Times New Roman"/>
          <w:b w:val="false"/>
          <w:i w:val="false"/>
          <w:color w:val="000000"/>
          <w:sz w:val="28"/>
        </w:rPr>
        <w:t>
      Либо:</w:t>
      </w:r>
    </w:p>
    <w:bookmarkEnd w:id="262"/>
    <w:bookmarkStart w:name="z315" w:id="263"/>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63"/>
    <w:bookmarkStart w:name="z316" w:id="264"/>
    <w:p>
      <w:pPr>
        <w:spacing w:after="0"/>
        <w:ind w:left="0"/>
        <w:jc w:val="both"/>
      </w:pPr>
      <w:r>
        <w:rPr>
          <w:rFonts w:ascii="Times New Roman"/>
          <w:b w:val="false"/>
          <w:i w:val="false"/>
          <w:color w:val="000000"/>
          <w:sz w:val="28"/>
        </w:rPr>
        <w:t>
      Орган, принявший решение об отмене: (_________________________).</w:t>
      </w:r>
    </w:p>
    <w:bookmarkEnd w:id="264"/>
    <w:bookmarkStart w:name="z317" w:id="265"/>
    <w:p>
      <w:pPr>
        <w:spacing w:after="0"/>
        <w:ind w:left="0"/>
        <w:jc w:val="both"/>
      </w:pPr>
      <w:r>
        <w:rPr>
          <w:rFonts w:ascii="Times New Roman"/>
          <w:b w:val="false"/>
          <w:i w:val="false"/>
          <w:color w:val="000000"/>
          <w:sz w:val="28"/>
        </w:rPr>
        <w:t>
      Либо:</w:t>
      </w:r>
    </w:p>
    <w:bookmarkEnd w:id="265"/>
    <w:bookmarkStart w:name="z318" w:id="26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66"/>
    <w:p>
      <w:pPr>
        <w:spacing w:after="0"/>
        <w:ind w:left="0"/>
        <w:jc w:val="both"/>
      </w:pPr>
      <w:bookmarkStart w:name="z319" w:id="267"/>
      <w:r>
        <w:rPr>
          <w:rFonts w:ascii="Times New Roman"/>
          <w:b w:val="false"/>
          <w:i w:val="false"/>
          <w:color w:val="000000"/>
          <w:sz w:val="28"/>
        </w:rPr>
        <w:t>
      Примечание:</w:t>
      </w:r>
    </w:p>
    <w:bookmarkEnd w:id="26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2" w:id="268"/>
    <w:p>
      <w:pPr>
        <w:spacing w:after="0"/>
        <w:ind w:left="0"/>
        <w:jc w:val="left"/>
      </w:pPr>
      <w:r>
        <w:rPr>
          <w:rFonts w:ascii="Times New Roman"/>
          <w:b/>
          <w:i w:val="false"/>
          <w:color w:val="000000"/>
        </w:rPr>
        <w:t xml:space="preserve"> Протокол об итогах (номер запроса ценовых предложений)</w:t>
      </w:r>
      <w:r>
        <w:br/>
      </w:r>
      <w:r>
        <w:rPr>
          <w:rFonts w:ascii="Times New Roman"/>
          <w:b/>
          <w:i w:val="false"/>
          <w:color w:val="000000"/>
        </w:rPr>
        <w:t>(формируется на каждый лот в отдельности)</w:t>
      </w:r>
    </w:p>
    <w:bookmarkEnd w:id="268"/>
    <w:p>
      <w:pPr>
        <w:spacing w:after="0"/>
        <w:ind w:left="0"/>
        <w:jc w:val="both"/>
      </w:pPr>
      <w:bookmarkStart w:name="z323" w:id="269"/>
      <w:r>
        <w:rPr>
          <w:rFonts w:ascii="Times New Roman"/>
          <w:b w:val="false"/>
          <w:i w:val="false"/>
          <w:color w:val="000000"/>
          <w:sz w:val="28"/>
        </w:rPr>
        <w:t>
      Дата и время</w:t>
      </w:r>
    </w:p>
    <w:bookmarkEnd w:id="269"/>
    <w:p>
      <w:pPr>
        <w:spacing w:after="0"/>
        <w:ind w:left="0"/>
        <w:jc w:val="both"/>
      </w:pPr>
      <w:r>
        <w:rPr>
          <w:rFonts w:ascii="Times New Roman"/>
          <w:b w:val="false"/>
          <w:i w:val="false"/>
          <w:color w:val="000000"/>
          <w:sz w:val="28"/>
        </w:rPr>
        <w:t>№ закупки______________________________________________________</w:t>
      </w:r>
    </w:p>
    <w:p>
      <w:pPr>
        <w:spacing w:after="0"/>
        <w:ind w:left="0"/>
        <w:jc w:val="both"/>
      </w:pPr>
      <w:r>
        <w:rPr>
          <w:rFonts w:ascii="Times New Roman"/>
          <w:b w:val="false"/>
          <w:i w:val="false"/>
          <w:color w:val="000000"/>
          <w:sz w:val="28"/>
        </w:rPr>
        <w:t>Наименование закупки 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70"/>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71"/>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72"/>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72"/>
    <w:bookmarkStart w:name="z327" w:id="273"/>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73"/>
    <w:bookmarkStart w:name="z328" w:id="274"/>
    <w:p>
      <w:pPr>
        <w:spacing w:after="0"/>
        <w:ind w:left="0"/>
        <w:jc w:val="both"/>
      </w:pPr>
      <w:r>
        <w:rPr>
          <w:rFonts w:ascii="Times New Roman"/>
          <w:b w:val="false"/>
          <w:i w:val="false"/>
          <w:color w:val="000000"/>
          <w:sz w:val="28"/>
        </w:rPr>
        <w:t>
      Либо:</w:t>
      </w:r>
    </w:p>
    <w:bookmarkEnd w:id="274"/>
    <w:bookmarkStart w:name="z329" w:id="275"/>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75"/>
    <w:bookmarkStart w:name="z330" w:id="276"/>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76"/>
    <w:bookmarkStart w:name="z331" w:id="277"/>
    <w:p>
      <w:pPr>
        <w:spacing w:after="0"/>
        <w:ind w:left="0"/>
        <w:jc w:val="both"/>
      </w:pPr>
      <w:r>
        <w:rPr>
          <w:rFonts w:ascii="Times New Roman"/>
          <w:b w:val="false"/>
          <w:i w:val="false"/>
          <w:color w:val="000000"/>
          <w:sz w:val="28"/>
        </w:rPr>
        <w:t>
      Либо:</w:t>
      </w:r>
    </w:p>
    <w:bookmarkEnd w:id="277"/>
    <w:bookmarkStart w:name="z332" w:id="278"/>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78"/>
    <w:bookmarkStart w:name="z333" w:id="279"/>
    <w:p>
      <w:pPr>
        <w:spacing w:after="0"/>
        <w:ind w:left="0"/>
        <w:jc w:val="both"/>
      </w:pPr>
      <w:r>
        <w:rPr>
          <w:rFonts w:ascii="Times New Roman"/>
          <w:b w:val="false"/>
          <w:i w:val="false"/>
          <w:color w:val="000000"/>
          <w:sz w:val="28"/>
        </w:rPr>
        <w:t>
      Орган, принявший решение об отмене: (____________________________).</w:t>
      </w:r>
    </w:p>
    <w:bookmarkEnd w:id="279"/>
    <w:bookmarkStart w:name="z334" w:id="280"/>
    <w:p>
      <w:pPr>
        <w:spacing w:after="0"/>
        <w:ind w:left="0"/>
        <w:jc w:val="both"/>
      </w:pPr>
      <w:r>
        <w:rPr>
          <w:rFonts w:ascii="Times New Roman"/>
          <w:b w:val="false"/>
          <w:i w:val="false"/>
          <w:color w:val="000000"/>
          <w:sz w:val="28"/>
        </w:rPr>
        <w:t>
      Либо:</w:t>
      </w:r>
    </w:p>
    <w:bookmarkEnd w:id="280"/>
    <w:bookmarkStart w:name="z335" w:id="281"/>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81"/>
    <w:bookmarkStart w:name="z336" w:id="282"/>
    <w:p>
      <w:pPr>
        <w:spacing w:after="0"/>
        <w:ind w:left="0"/>
        <w:jc w:val="both"/>
      </w:pPr>
      <w:r>
        <w:rPr>
          <w:rFonts w:ascii="Times New Roman"/>
          <w:b w:val="false"/>
          <w:i w:val="false"/>
          <w:color w:val="000000"/>
          <w:sz w:val="28"/>
        </w:rPr>
        <w:t>
      Примечание:</w:t>
      </w:r>
    </w:p>
    <w:bookmarkEnd w:id="282"/>
    <w:bookmarkStart w:name="z337" w:id="283"/>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83"/>
    <w:p>
      <w:pPr>
        <w:spacing w:after="0"/>
        <w:ind w:left="0"/>
        <w:jc w:val="both"/>
      </w:pPr>
      <w:bookmarkStart w:name="z338" w:id="284"/>
      <w:r>
        <w:rPr>
          <w:rFonts w:ascii="Times New Roman"/>
          <w:b w:val="false"/>
          <w:i w:val="false"/>
          <w:color w:val="000000"/>
          <w:sz w:val="28"/>
        </w:rPr>
        <w:t>
      Расшифровка аббревиатур:</w:t>
      </w:r>
    </w:p>
    <w:bookmarkEnd w:id="28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41" w:id="285"/>
    <w:p>
      <w:pPr>
        <w:spacing w:after="0"/>
        <w:ind w:left="0"/>
        <w:jc w:val="left"/>
      </w:pPr>
      <w:r>
        <w:rPr>
          <w:rFonts w:ascii="Times New Roman"/>
          <w:b/>
          <w:i w:val="false"/>
          <w:color w:val="000000"/>
        </w:rPr>
        <w:t xml:space="preserve"> Протокол об итогах государственных закупок услуг,</w:t>
      </w:r>
      <w:r>
        <w:br/>
      </w:r>
      <w:r>
        <w:rPr>
          <w:rFonts w:ascii="Times New Roman"/>
          <w:b/>
          <w:i w:val="false"/>
          <w:color w:val="000000"/>
        </w:rPr>
        <w:t>предусмотренных государственным социальным заказом (номер закупки)</w:t>
      </w:r>
      <w:r>
        <w:br/>
      </w:r>
      <w:r>
        <w:rPr>
          <w:rFonts w:ascii="Times New Roman"/>
          <w:b/>
          <w:i w:val="false"/>
          <w:color w:val="000000"/>
        </w:rPr>
        <w:t>(формируется на каждый лот в отдельности)</w:t>
      </w:r>
    </w:p>
    <w:bookmarkEnd w:id="285"/>
    <w:p>
      <w:pPr>
        <w:spacing w:after="0"/>
        <w:ind w:left="0"/>
        <w:jc w:val="both"/>
      </w:pPr>
      <w:bookmarkStart w:name="z342" w:id="286"/>
      <w:r>
        <w:rPr>
          <w:rFonts w:ascii="Times New Roman"/>
          <w:b w:val="false"/>
          <w:i w:val="false"/>
          <w:color w:val="000000"/>
          <w:sz w:val="28"/>
        </w:rPr>
        <w:t>
      Дата и время</w:t>
      </w:r>
    </w:p>
    <w:bookmarkEnd w:id="28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bookmarkStart w:name="z343" w:id="287"/>
    <w:p>
      <w:pPr>
        <w:spacing w:after="0"/>
        <w:ind w:left="0"/>
        <w:jc w:val="both"/>
      </w:pPr>
      <w:r>
        <w:rPr>
          <w:rFonts w:ascii="Times New Roman"/>
          <w:b w:val="false"/>
          <w:i w:val="false"/>
          <w:color w:val="000000"/>
          <w:sz w:val="28"/>
        </w:rPr>
        <w:t>
      Состав конкурсной комиссии:</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288"/>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 w:id="289"/>
      <w:r>
        <w:rPr>
          <w:rFonts w:ascii="Times New Roman"/>
          <w:b w:val="false"/>
          <w:i w:val="false"/>
          <w:color w:val="000000"/>
          <w:sz w:val="28"/>
        </w:rPr>
        <w:t>
      № лота _________________________________________________________</w:t>
      </w:r>
    </w:p>
    <w:bookmarkEnd w:id="289"/>
    <w:p>
      <w:pPr>
        <w:spacing w:after="0"/>
        <w:ind w:left="0"/>
        <w:jc w:val="both"/>
      </w:pPr>
      <w:r>
        <w:rPr>
          <w:rFonts w:ascii="Times New Roman"/>
          <w:b w:val="false"/>
          <w:i w:val="false"/>
          <w:color w:val="000000"/>
          <w:sz w:val="28"/>
        </w:rPr>
        <w:t>Наименование лота ______________________________________________</w:t>
      </w:r>
    </w:p>
    <w:bookmarkStart w:name="z346" w:id="290"/>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91"/>
    <w:p>
      <w:pPr>
        <w:spacing w:after="0"/>
        <w:ind w:left="0"/>
        <w:jc w:val="both"/>
      </w:pPr>
      <w:r>
        <w:rPr>
          <w:rFonts w:ascii="Times New Roman"/>
          <w:b w:val="false"/>
          <w:i w:val="false"/>
          <w:color w:val="000000"/>
          <w:sz w:val="28"/>
        </w:rPr>
        <w:t>
      Результаты голосования членов конкурсной комиссии: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92"/>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bookmarkStart w:name="z350" w:id="293"/>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End w:id="293"/>
    <w:bookmarkStart w:name="z351" w:id="294"/>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95"/>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460 Правил:</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96"/>
    <w:p>
      <w:pPr>
        <w:spacing w:after="0"/>
        <w:ind w:left="0"/>
        <w:jc w:val="both"/>
      </w:pPr>
      <w:r>
        <w:rPr>
          <w:rFonts w:ascii="Times New Roman"/>
          <w:b w:val="false"/>
          <w:i w:val="false"/>
          <w:color w:val="000000"/>
          <w:sz w:val="28"/>
        </w:rPr>
        <w:t>
      Расчет условных цен участников конкурса: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97"/>
    <w:p>
      <w:pPr>
        <w:spacing w:after="0"/>
        <w:ind w:left="0"/>
        <w:jc w:val="both"/>
      </w:pPr>
      <w:r>
        <w:rPr>
          <w:rFonts w:ascii="Times New Roman"/>
          <w:b w:val="false"/>
          <w:i w:val="false"/>
          <w:color w:val="000000"/>
          <w:sz w:val="28"/>
        </w:rPr>
        <w:t>
      Решение конкурсной комиссии:</w:t>
      </w:r>
    </w:p>
    <w:bookmarkEnd w:id="297"/>
    <w:bookmarkStart w:name="z355" w:id="298"/>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98"/>
    <w:bookmarkStart w:name="z356" w:id="299"/>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99"/>
    <w:bookmarkStart w:name="z357" w:id="300"/>
    <w:p>
      <w:pPr>
        <w:spacing w:after="0"/>
        <w:ind w:left="0"/>
        <w:jc w:val="both"/>
      </w:pPr>
      <w:r>
        <w:rPr>
          <w:rFonts w:ascii="Times New Roman"/>
          <w:b w:val="false"/>
          <w:i w:val="false"/>
          <w:color w:val="000000"/>
          <w:sz w:val="28"/>
        </w:rPr>
        <w:t>
      Либо:</w:t>
      </w:r>
    </w:p>
    <w:bookmarkEnd w:id="300"/>
    <w:bookmarkStart w:name="z358" w:id="301"/>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301"/>
    <w:bookmarkStart w:name="z359" w:id="302"/>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302"/>
    <w:bookmarkStart w:name="z360" w:id="303"/>
    <w:p>
      <w:pPr>
        <w:spacing w:after="0"/>
        <w:ind w:left="0"/>
        <w:jc w:val="both"/>
      </w:pPr>
      <w:r>
        <w:rPr>
          <w:rFonts w:ascii="Times New Roman"/>
          <w:b w:val="false"/>
          <w:i w:val="false"/>
          <w:color w:val="000000"/>
          <w:sz w:val="28"/>
        </w:rPr>
        <w:t>
      Либо:</w:t>
      </w:r>
    </w:p>
    <w:bookmarkEnd w:id="303"/>
    <w:bookmarkStart w:name="z361" w:id="304"/>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304"/>
    <w:bookmarkStart w:name="z362" w:id="305"/>
    <w:p>
      <w:pPr>
        <w:spacing w:after="0"/>
        <w:ind w:left="0"/>
        <w:jc w:val="both"/>
      </w:pPr>
      <w:r>
        <w:rPr>
          <w:rFonts w:ascii="Times New Roman"/>
          <w:b w:val="false"/>
          <w:i w:val="false"/>
          <w:color w:val="000000"/>
          <w:sz w:val="28"/>
        </w:rPr>
        <w:t>
      Орган, принявший решение об отмене: (_________________________).</w:t>
      </w:r>
    </w:p>
    <w:bookmarkEnd w:id="305"/>
    <w:bookmarkStart w:name="z363" w:id="306"/>
    <w:p>
      <w:pPr>
        <w:spacing w:after="0"/>
        <w:ind w:left="0"/>
        <w:jc w:val="both"/>
      </w:pPr>
      <w:r>
        <w:rPr>
          <w:rFonts w:ascii="Times New Roman"/>
          <w:b w:val="false"/>
          <w:i w:val="false"/>
          <w:color w:val="000000"/>
          <w:sz w:val="28"/>
        </w:rPr>
        <w:t>
      Либо:</w:t>
      </w:r>
    </w:p>
    <w:bookmarkEnd w:id="306"/>
    <w:bookmarkStart w:name="z364" w:id="307"/>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307"/>
    <w:p>
      <w:pPr>
        <w:spacing w:after="0"/>
        <w:ind w:left="0"/>
        <w:jc w:val="both"/>
      </w:pPr>
      <w:bookmarkStart w:name="z365" w:id="308"/>
      <w:r>
        <w:rPr>
          <w:rFonts w:ascii="Times New Roman"/>
          <w:b w:val="false"/>
          <w:i w:val="false"/>
          <w:color w:val="000000"/>
          <w:sz w:val="28"/>
        </w:rPr>
        <w:t>
      Расшифровка аббревиатур:</w:t>
      </w:r>
    </w:p>
    <w:bookmarkEnd w:id="30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