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2ed2" w14:textId="629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по статистике Министерства национальной экономики Республики Казахстан от 27 декабря 2018 года № 18 "Об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4 марта 2025 года № 6. Зарегистрирован в Министерстве юстиции Республики Казахстан 4 марта 2025 года № 35777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27 декабря 2018 года № 18 "Об утверждении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Казахстан" (зарегистрирован в Реестре государственной регистрации нормативных правовых актов под № 18095)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Расчете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определения нормы нагрузки на интервьюера, занимающегося сельскохозяйственной переписью, используются данные о среднем количестве рабочих часов за период и среднем количестве затраченного времени на сбор информации об объекте сельскохозяйственной переписи.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сельскохозяйственной переписи являются следующие категории сельскохозяйственных производителей: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предприятия и их обособленные подразделения;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крестьянские или фермерские хозяйства, индивидуальные предприниматели;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подсобные хозяйства населения;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дачные и садоводческие хозяйства.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 нагрузки на интервьюера, занимающегося сельскохозяйственной переписью, рассчитывается по следующей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T(f)/ W (3),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T(f) – фонд рабочего времени (в зависимости от продолжительности выполняемой работы);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время, затраченное на заполнение переписного листа";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Исходными показателями для определения численности интервьюеров при проведении сельскохозяйственной переписи являются количество объектов, подлежащих сельскохозяйственной переписи, и количество заполняемых интервьюером переписных листов в период проведения сельскохозяйственной переписи.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для проведения сельскохозяйственной переписи число интервьюеров определяется по формуле: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K= Nt /N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(6),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 – требуемое количество интервьюеров;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Nt – количество объектов (респондентов) сельскохозяйственной переписи по типам;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норма нагрузки интервьюера в день, занимающегося сельскохозяйственной переписью, рассчитывается по следующей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/K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cредняя норма нагрузки интервьюера в день,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(отдельно по каждому типу объекта) на весь период найма;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число интервьюеров для сельскохозяйственной переписи определяется путем суммирования их после определения по каждому типу объектов отдельно.";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Расчет стоимости услуг одного интервьюера за месяц, по проведению ежемесячного статистического наблюдения занятости населения, производится по следующей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26 mrp х M (7),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одного интервьюера;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26mrp – 26 месячных расчетных показателей. В 26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Расчет стоимости услуг одного интервьюера, по проведению ежемесячного статистического наблюдения домашних хозяйств по уровню жизни и производству продукции животноводства в мелких крестьянских или фермерских хозяйствах и хозяйствах населения, производится по следующей формуле: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24mrp х M (8),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услуг одного интервьюера;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24mrp – 24 месячных расчетных показателей. В 24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месяцев.";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Расчет стоимости услуг одного интервьюера, по проведению статистического наблюдения периодичностью один или два раза в год, в квартал в течение определенных дней производится по следующей формуле: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= 35mrp / 21 Dr х D х Р (9),</w:t>
      </w:r>
    </w:p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стоимость одного дня услуг интервьюера;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35mrp – 35 месячных расчетных показателей. В 35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Dr – среднее количество рабочих дней в месяце;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дней проведения статистического наблюдения;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периодичность проведения статистического наблюдения.";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Расчет стоимости одного дня услуги интервьюера за проведение предварительного обхода (кроме статистических наблюдений по статистике занятости, туризма, информационно-коммуникационных технологии и анкеты обследования урожайности зерновой культуры) с целью уточнения местонахождения и получения согласия респондентов на наблюдение производится по следующей формуле: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15mrp / 21 D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(11),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15mrp – 15 месячных расчетных показателей. В 15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Dr – среднее количество рабочих дней в месяце.";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Расчет стоимости услуг интервьюера 1-го этапа при проведении предварительного обхода по составлению списков объектов в населенных пунктах, которые служат контрольным документом для определения полноты учета национальных переписей производится по следующим формулам: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27mrp / 21K (12),</w:t>
      </w:r>
    </w:p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27mrp – 27 месячных расчетных показателей. В 27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обхода 1 объекта национальных переписей;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национальных переписей.";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Расчет стоимости услуг интервьюера 2-го этапа при проведении опроса объектов национальных переписей в населенных пунктах, производится по следующим формулам: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33mrp / 21K (13),</w:t>
      </w:r>
    </w:p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ND – стоимость одного дня услуг интервьюера;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33mrp – 33 месячных расчетных показателей. В 33 месячных расчетных показателя включаются: оплата услуг, налоги, социальные платежи предусмотренные законодательством Республики Казахстан;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21K – среднее количество рабочих дней в месяце.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х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одного дня услуг интервьюера;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найма по договору возмездного оказания услуг.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/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обхода 1 объекта национальных переписей;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услуг интервьюера за весь нанимаемый период работы;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нагрузки на интервьюера за период проведения национальных переписей.";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21-2 и 21-3 следующего содержания: 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"21-2. При прохождении респондентом национальной переписи Республики Казахстан посредством сети интернет в онлайн режиме и при наличии у него уведомления о прохождении национальной переписи, установить оплату интервьюеру за каждое представленное уведомление в размере 50 % от стоимости обхода 1 объекта национальных переписей.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21-3. При посещении интервьюером респондента более 3 раз (отсутствие опрашиваемого лица, невозможность получения сведений) установить оплату интервьюеру в размере 50 % от стоимости обхода 1 объекта национальных переписей. При этом факт каждого посещения должен быть зафиксирован с использованием GPS-трекера, который автоматически отмечает координаты и время визита, подтверждая нахождение интервьюера по адресу респондента.";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при проведения опроса интервьюерами в населенных пунктах, где отсутствуют регулярные городские (сельские), пригородные, внутрирайонные и межрайонные (междугородние внутриобластные) автомобильные перевозки в установленном порядке используется специальный автотранспорт.".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документационного обеспечения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документационного обеспечения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2025 года и подлежит официальному публикованию.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Шауенова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5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