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fe9" w14:textId="ca5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максимальных размеров вступительных взносов для членов товарной биржи, платежей за участие в биржевых торгах и комиссий брокеров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 марта 2025 года № 84-НҚ. Зарегистрирован в Министерстве юстиции Республики Казахстан 4 марта 2025 года № 35775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максимальные размеры: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вступительный взнос для членов товарной биржи суммарный по всем торговым секциям, не более трехсоткратного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платеж, взимаемый товарной биржей с участников биржевой торговли за участие в биржевых торгах, не более 0,2 % от суммы сделки;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брокеров за оказание брокерских услуг, не более 0,2 % от суммы сделки.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