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3333" w14:textId="23c3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27 мая 2020 года № 223 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28 февраля 2025 года № 33. Зарегистрирован в Министерстве юстиции Республики Казахстан 3 марта 2025 года № 35772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мая 2020 года № 223 "Об утверждении правил оказания государственных услуг в сфере психолого-педагогической поддержки, оказываемых местными исполнительными органами" (зарегистрирован в Реестре государственной регистрации нормативных правовых актов под № 20744)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утвержденных приложением 1 к настоящему приказу: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Государственная услуга по обследованию и оказанию психолого-медико-педагогической консультативной помощи детям с ограниченными возможностями может оказываться проактивным способом,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Портале и включать в себя: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автоматических уведомлений услугополучателю с запросом на оказание государственной услуги по обследованию и оказанию психолого-медико-педагогической консультативной помощи детям с ограниченными возможностями;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ожидания ответа от услугополучателя составляет двадцать четыре часа с момента получения запроса.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на прием производится услугополучателем через сервис Bilim приложения eGov Mobile. После успешной записи услугополучателю направляется смс-уведомление с подтверждением даты, с напоминанием за день до приема и в день приема.";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После психолого-медико-педагогического обследования специалистами услугодателя формируется письменное заключение с указанием рекомендуемых образовательных, медицинских и социальных услуг, типа образовательной программы, сведения вносятся в модуль ПМПК информационной системы "Национальный образовательный банк данных";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"Реабилитация и социальная адаптация детей и подростков с проблемами в развитии", утвержденных приложением 2 к настоящему приказу: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ее предоставления.";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"Реабилитация и социальная адаптация детей и подростков с проблемами в развитии" (далее – государственная услуга) оказывается реабилитационными центрами, кабинетами психолого-педагогической коррекции, центрами поддержки детей с аутизмом (расстройством аутистического спектра) (далее – услугодатель).";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Услугодатель проводит курс психолого-педагогической поддержки и реабилитации. Курс психолого-педагогической поддержки и реабилитации составляет от 90 до 365 дней.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завершения курса реабилитационными центрами, кабинетами психолого-педагогической коррекции выдается справка с заключением о результатах курса психолого-педагогической поддержки и реабилитации детей с особыми образовательными потребностями на основании командной оценки специалистов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центрами поддержки детей с аутизмом (расстройством аутистического спектра) – справка с рекомендациями для родителей (законных представителей) по закреплению сформированных навыков и получения новых навыков в домашних условиях по форме, согласно приложению 4-1 к настоящим Правилам.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Справка о результатах курса психолого-педагогической поддержки и реабилитации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справка с рекомендациями для родителей (законных представителей) по закреплению сформированных навыков и получения новых навыков в домашних условиях по форме, согласно приложению 4-1 к настоящим Правилам подписывается руководителем услугодателя и выдается услугополучателю в день завершения курса психолого-педагогической поддержки и реабилитации и/или услугодатель направляет в "личный кабинет" услугополучателя на портале в форме электронного документа в течение двух рабочих дней.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"Реабилитация и социальная адаптация детей и подростков с проблемами в развитии"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"Реабилитация и социальная адаптация детей и подростков с проблемами в развитии" дополнить приложением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утвержденных приложением 3 к настоящему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готовит мотивированный ответ об отказе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портала.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программам", утвержденных приложением 4 к настоящему приказу: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контакт-центр.".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правительства": www.egov.kz; абонентское устройство сотовой связи зарегистрированное на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в очереди на психолого-медико-педагогическое обследование составляет до тридцати календарных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услугодателю дата психолого-медико-педагогического обследования назначается в день обращения.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портал, а также в проактивной форме дата психолого-медико-педагогического обследования назначается в течение 2 (двух)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психолого-медико-педагогическое обследование проводится в назначенный день. Максимально допустимое время ожидания для сдачи пакета документов к услугодателю - не более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- не более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Бумажная/проактивная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заключение согласно приложению 6 либо мотивированный ответ об отказе в оказании государственной услуги согласно приложению 4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документа. Результатом оказания государственной услуги в проактивной форме является уведомление о готовности и хранении заключения психолого-медико-педагогической консультации в сервисе Bilim приложения eGov Mobile.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лицам, в том числе в проактивной 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Услугодатель: с понедельника по пятницу,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Портал/абонентское устройство сотовой связи, зарегистрированное на www.egov.kz - круглосуточно, за исключением технических перерывов, связанных с проведением ремонтных работ (при обращении услугополучателя, после окончания рабочего времени, в выходные и праздничные дни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Предусмотрена предварительная запись по телефону и (или) при непосредственном обращении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свидетельство о рождении ребенка,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об инвалидности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форму № 052/у "Медицинская карта амбулаторного пациента",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перечисленные в подпунктах 1), 2) предоставляются в подлинниках и копиях, после сверки которых подлинники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свидетельства о рождении ребенка, при отсутствии сведений в информационной системе "Регистрационный пункт ЗАГС" (далее - ИС ЗАГС) либо родившегося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об инвалидности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форму № 052/у "Медицинская карта амбулаторного пациента",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нерезидентов: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ребенка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одного из родителей (законного представителя)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об инвалидности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перечисленные в подпунктах 1), 2) и 3) предоставляются в подлинниках и копиях, после сверки которых подлинники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удостоверяющего личность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удостоверяющего личность одного из родителей (законного представителя);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заключения об инвалидности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заключения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форму № 052/у "Медицинская карта амбулаторного пациента",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рождении ребенка, сведения об инвалидности, заключение врачебно-консультационной комиссии услугодатель получает из соответствующих государственных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контакт-центра, а также в проактивной форме через абонентское устройство сотовой связи зарегистрированного на ww.egov.kz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электронно-цифровой подписи (далее – ЭЦП).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</w:t>
      </w:r>
    </w:p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приеме документов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 документы приняты.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Напоминаем Вам о необходимости пройти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 20_____ года дата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обследования: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первичное/повторное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документов: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психолого-медико-педагогической консультации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ребенка в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был (а) консультирован (а) "____" _________20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Заключение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Рекомендации по образовательной программе и особым образовательным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потребностям: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психолого-медико-педагогической консультации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 ____________________________ 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"Реабилитация и социальная адаптация детей и подростков с проблемами в развитии"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психолого-педагогической коррекции, реабилитационные центры, центры поддержки детей с аутизмом (расстройством аутистического спектра)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 психолого-педагогической коррекции, реабилитационные центры, центры поддержки детей с аутизмом (расстройством аутистического спектра);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абонентское устройство сотовой связи, зарегистрированное на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срок оказания - от 90 календарных дней до 365 календарных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максимально допустимое время ожидания для сдачи документов - не более 15 минут;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- не более 15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Бумажная/проактивная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психолого-педагогической коррекции, реабилитационные центры - справку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поддержки детей с аутизмом (расстройством аутистического спектра) – справку с рекомендациями для родителей (законных представителей) по закреплению сформированных навыков и получения новых навыков в домашних условиях по форме, согласно приложению 4-1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в проактивной форме является уведомление о готовности и хранении справки в сервисе Bilim приложения eGov Mobile.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лицам, в том числе в проактивной 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Услугодатель: с понедельника по пятницу включительно, кроме выходных и праздничных дней, с 9.00 до 18.30 часов, с перерывом на обед с 13.00 до 14.30 часов,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 Прием заявления и выдача результата осуществляется с 9.00 до 17.30 часов с перерывом на обед с 13.00 до 14.30 часов. Предусмотрена предварительная запись по телефону и/или при непосредственном обращении услугополучателя. Портал/абонентское устройство сотовой связи зарегистрированного на www.egov.kz - круглосуточно, за исключением технических перерывов, связанных с проведением ремонтных работ (при обращении услугополучателя, после окончания рабочего времени, в выходные и праздничные дни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прием заявок и выдача результатов оказания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к услугодателю: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родителя (законного представителя) ребенка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заключение психолого-медико-педагогической консультации.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через портал: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родителя (законного представителя) ребенка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психолого-медико-педагогической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нерезидентов: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к услугодателю: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родителя (законного представителя) ребенка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документ, удостоверяющий личность ребенка (требуется для идентификации);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удостоверяющий личность одного из родителей (законного представителя)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психолого-медико-педагогической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через портал: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родителя (законного представителя) ребенка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удостоверяющего личность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удостоверяющего личность одного из родителей (законного представителя);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психолого-медико-педагогической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Истребование от услугополучателей документов, которые могут быть получены из информационных систем, не допускается.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контакт-центра, а также в проактивной форме через абонентское устройство сотовой связи зарегистрированного на www.egov.kz по вопросам оказания государственных услуг.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 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</w:t>
      </w:r>
    </w:p>
    <w:bookmarkStart w:name="z10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приеме документов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 документы приняты.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Напоминаем вам о необходимости явиться с ребенком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курса психолого-педагогической поддержки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принявшего документы: 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</w:tbl>
    <w:bookmarkStart w:name="z10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20___ года рождения, в том, что он(а) действительно посещал(а)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аутизм-центра)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 ______ 20_ года по "__" ______ 20_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по закреплению сформированных навыков и получения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навыков в домашних условиях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www.egov.kz; абонентское устройство сотовой связи зарегистрированное на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2 рабочих дней. При обращении по инициативе услугодателя в проактивной форме срок оказания государственной услуги в течение 2 (двух) рабочих дней. Максимально допустимое время ожидания для сдачи пакета документов – не более 15 (пятнадцать) минут. Максимально допустимое время обслуживания услугополучателя – не более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Бумажная/проактивная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уведомление о приеме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 Результатом оказания государственной услуги в проактивной форме является уведомление о приеме услугодателем документов для организации обучения на дому.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лицам, в том числе в проактивной форме.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Услугодатель: с понедельника по субботу включительно, кроме выходных и праздничных дней, с 9.00 часов до 18.30 часов с перерывом на обед с 13.00 до 14.30 часов,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 Прием заявления и выдача результата осуществляется с 9.00 до 17.30 часов с перерывом на обед с 13.00 до 14.30 часов. Предварительная запись и ускоренное обслуживание не предусмотрены. Портал/абонентское устройство сотовой связи зарегистрированного на www.egov.kz – куглосуточно, за исключением технических перерывов, связанных с проведением ремонтных работ (при обращении услугополучателя, после окончания рабочего времени, в выходные и праздничные дни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прием заявок и выдача результатов оказания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врачебно-консультационной комиссии с рекомендацией по обучению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(в произвольной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врачебно-консультационной комиссии с рекомендацией по обучению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контакт-центра, а также в проактивной форме через абонентское устройство сотовой связи зарегистрированного на www.egov.kz по вопросам оказания государственных услуг.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 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