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0fe" w14:textId="4f9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февраля 2025 года № 6. Зарегистрировано в Министерстве юстиции Республики Казахстан 28 февраля 2025 года № 35763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3, 6 и 7 Перечня, которые вводятся в действие с 1 июня 2025 года, пункта 4 Перечня, который вводится в действие с 1 января 2026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с 1 июня 2025 года до 1 января 2026 года действие абзаца двадцать третьего пункта 3 и абзаца сорок пятого пункта 7 Перечня.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13256) следующие изменения и дополнение: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возникновении сбоя (простоя) в работе информационной системы банка, повлекшего прерывание доступа клиентов к электронным банковским услугам посредством систем удаленного доступа и (или) к сети электронных терминалов банка, продолжительностью более часа банк незамедлительно уведомляет Национальный Банк путем направления электронного сообщения. В случае возникновения сбоя (простоя) в нерабочее время, банк уведомляет Национальный Банк не позднее 10.00 часов времени города Астаны рабочего дня, следующего за днем возникновения сбоя (простоя).";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Банки второго уровня, филиалы банков-нерезидентов Республики Казахстан и национальный оператор почты ежеквартально, не позднее десятого числа месяца, следующего за отчетным кварталом, представляют в Национальный Банк сведения о произошедших в течение отчетного периода плановых и внеплановых простоях (сбоях) в работе информационной системы по форме согласно приложению 19 к Правилам представления сведений о платежных услугах,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августа 2016 года № 213 (зарегистрировано в Реестре государственной регистрации нормативных правовых актов под № 14339).".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200 "Об утверждении Требований к организационным мерам и программно-техническим средствам, обеспечивающим доступ в платежные системы" (зарегистрировано в Реестре государственной регистрации нормативных правовых актов под № 14289)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организационным мерам и программно-техническим средствам, обеспечивающим доступ в платежные системы,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Требования к организационным мерам и программно-техническим средствам, обеспечивающим доступ в платежные системы,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требования к организационным мерам и программно-техническим средствам, обеспечивающим доступ в платежные системы, оператором которых выступает Национальный Банк Республики Казахстан, (далее – платежная система).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включают размещение рабочего места пользователя платежной системы, взаимодействие пользователя платежной системы и акционерного общества "Национальная платежная корпорация Национального Банка Республики Казахстан" (далее – Центр), терминал платежной системы, ключевую информацию, требования к рабочему месту пользователя платежной системы, организацию работ обслуживающего персонала, требования к управлению операционным риском и обеспечению непрерывности деятельности.".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 (зарегистрировано в Реестре государственной регистрации нормативных правовых актов под № 14298) следующие изменения и дополнения: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Казахстан, утвержденных указанным постановлением: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Операторы систем электронных денег обеспечивают создание и функционирование системы управления информационной безопасностью, являющейся частью общей системы управления операторов систем электронных денег, предназначенной для управления процессом обеспечения информационной безопасности.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систем электронных денег утверждают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пересмотра внутренних документов, указанных в части второй настоящего пункта, определяются внутренними документами операторов систем электронных денег.";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Оператор системы электронных денег осуществляет обследование состояния информационной безопасности периметра защиты информационно-коммуникационной инфраструктуры не реже одного раз в год. По результатам обследования составляется отчет с приложением материалов обследования, который доводится до сведения руководителя оператора системы электронных денег.";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58-1, 58-2 и 58-3 следующего содержания: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Оператор системы электронных денег, являющийся платежной организацией, прошедшей учетную регистрацию в Национальном Банке, в целях разграничения ответственности и функций в сфере обеспечения информационной безопасности создает подразделение информационной безопасности,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 лицо, ответственное за обеспечение информационной безопасности, не состоящее в штате структурных подразделений, занимающихся вопросами создания, сопровождения и развития объектов информатизации.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информационной безопасности или лицо, ответственное за обеспечение информационной безопасности, осуществляет координацию работ по обеспечению информационной безопасности и контроль за исполнением требований информационной безопасности, определенных во внутренних документах оператора системы электронных денег.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обеспечивает повышение квалификации работников подразделения информационной безопасности или лица, ответственного за обеспечение информационной безопасности, путем проведения: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внутренних мероприятий (лекции, семинары);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внешнего обучения (посещение курсов, семинаров – не реже одного раза в два года для каждого работника).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При приеме на работу нового работника, не позднее пяти рабочих дней с момента приема на работу, новый работник ознакомляется под подпись с основными требованиями по обеспечению информационной безопасности (вводный инструктаж). Результат ознакомления фиксируется в соответствующем журнале инструктажа или ином документе, подтверждающем прохождение инструктажа.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распространятся на операторов системы электронных денег, являющихся платежными организациями, прошедшими учетную регистрацию в Национальном Банке.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Трудовой договор, заключаемый с работником оператора системы электронных денег, являющегося платежной организацией, прошедшей учетную регистрацию в Национальном Банке, содержит обязанность работника по соблюдению требований по обеспечению информационной безопасности и неразглашению конфиденциальной информации.";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 случае подключения ноутбуков или иных устройств к информационным активам оператора системы электронных денег, являющегося платежной организацией, прошедшей учетную регистрацию в Национальном Банке, из-за пределов периметра защиты оператора системы электронных денег на данных устройствах устанавливается лицензионное программное обеспечение для организации защищенного доступа (шифрование канала связи, обеспечение двухфакторной аутентификации).";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66, 67, 68, 69 и 70 следующего содержания: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Оператор системы электронных денег, являющийся платежной организацией, прошедшей учетную регистрацию в Национальном Банке, для обмена событиями и инцидентами информационной безопасности использует статический IP-адрес и предоставляет информацию о нем в течение десяти рабочих дней со дня прохождения учетной регистрации в Национальном Банке.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статического IP-адреса оператор системы электронных денег уведомляет об этом Национальный Банк в течение пяти рабочих дней со дня изменения статического IP-адреса.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Оператор системы электронных денег, являющийся платежной организацией, прошедшей учетную регистрацию в Национальном Банке, оказывает платежные услуги с использованием электронных денег, а также обеспечивает обработку платежей, совершаемых при оказании платежных услуг, с использованием программно-технических средств, которые размещаются и эксплуатируются на территории Республики Казахстан.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Серверное помещение (центр обработки данных) оператора системы электронных денег, являющегося платежной организацией, прошедшей учетную регистрацию в Национальном Банке, собственное или арендуемое, оснащается следующими системами: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охранной сигнализацией;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автоматического пожаротушения;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видеонаблюдения.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и коммуникационное оборудование подключается к системе электропитания через источники бесперебойного питания.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оператора системы электронных денег серверного помещения (центра обработки данных), требования настоящего пункта распространяются на арендуемые помещения или помещения, в которых размещены объекты информатизации оператора системы электронных денег.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Доступ в серверное помещение (центр обработки данных) оператора системы электронных денег, являющегося платежной организацией, прошедшей учетную регистрацию в Национальном Банке, собственное или арендуемое, предоставляется лицам, перечень которых утверждается руководителем оператора системы электронных денег или лицом, его замещающим.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системы электронных денег обеспечивает ведение и хранение журнала системы контроля и управления доступом в серверное помещение (центр обработки данных) не менее одного года.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Система видеонаблюдения серверного помещения (центра обработки данных) оператора системы электронных денег, являющегося платежной организацией, прошедшей учетную регистрацию в Национальном Банке, собственного или арендуемого, обеспечивает наблюдение за всеми проходами, входами в серверное помещение (центр обработки данных). В серверном помещении (центре обработки данных) расстановка видеокамер исключает наличие зон внутри серверного помещения (центра обработки данных) и перед его входом, не покрытых видеонаблюдением.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событий системой видеонаблюдения серверного помещения (центра обработки данных) ведется непрерывно или с использованием детектора движения.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записей системы видеонаблюдения серверного помещения (центра обработки данных) хранится не менее трех месяцев.".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(зарегистрировано в Реестре государственной регистрации нормативных правовых актов под № 14299) следующее изменение: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требований к деятельности по обслуживанию операций с их использованием на территории Республики Казахстан, утвержденных указанным постановлением: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66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банкоматах устанавливается не менее одной камеры, позволяющей зафиксировать лицо держателя платежной карточки. Зафиксированные камерой изображения хранятся эквайером не менее ста восьмидесяти календарных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держателя платежной карточки при возникновении спорных ситуаций, связанных с использованием банкомата эквайера, срок хранения зафиксированных камерой изображений продлевается до разрешения спорной ситуации;".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209 "Об утверждении Правил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операций" (зарегистрировано в Реестре государственной регистрации нормативных правовых актов под № 14336) следующее изменение: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утвержденных указанным постановлением: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Банк-резидент Республики Казахстан в течение десяти рабочих дней со дня открытия корреспондентского счета в Национальном Банке на получение статуса участника платежных систем, оператором которых является Национальный Банк, (далее – платежные системы) заключает с Национальным Банком договор об участии в платежной системе (далее – договор об участии) и акционерным обществом "Национальная платежная корпорация Национального Банка Республики Казахстан" (далее – Центр) договор по обработке и выдаче платежных и информационных сообщений (далее – договор об оказании услуг в системе).".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213 "Об утверждении Правил представления сведений о платежных услугах" (зарегистрировано в Реестре государственной регистрации нормативных правовых актов под № 14339) следующие изменения и дополнения: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платежных услугах, утвержденных указанным постановлением: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Сведения представляются в Национальный Банк электронным способом в форматах передачи информации, установленных Национальным Банком.";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23, 24 и 25 следующего содержания: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Форма, предназначенная для сбора административных данных "Сведения по трансграничным операциям (входящие)", согласно приложению 17 к Правилам, представляется на ежеквартальной основе не позднее десятого (включительно) числа месяца, следующего за отчетным кварталом, платежными организациями, прошедшими учетную регистрацию в Национальном Банке.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Форма, предназначенная для сбора административных данных "Сведения по трансграничным операциям (исходящие)", согласно приложению 18 к Правилам, представляется на ежеквартальной основе не позднее десятого (включительно) числа месяца, следующего за отчетным кварталом, платежными организациями, прошедшими учетную регистрацию в Национальном Банке.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Форма, предназначенная для сбора административных данных "Сведения о произошедших в течение отчетного периода плановых и внеплановых простоях (сбоях) в работе информационной системы", согласно приложению 19 к Правилам, представляется на ежеквартальной основе не позднее десятого (включительно) числа месяца, следующего за отчетным кварталом, следующими лицами: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 второго уровня, филиалами банков-нерезидентов Республики Казахстан;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национальным оператором почты.";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постановлений Правления Национального Банка Республики Казахстан, в которые вносятся изменения и дополнения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 (зарегистрировано в Реестре государственной регистрации нормативных правовых актов под № 14347) следующие изменения и дополнения: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платежных организаций, утвержденных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инцидент информационной безопасности, включая нарушения, сбои в информационных системах (далее – инцидент информационной безопасности)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об инцидентах информационной безопасности, включая сведения о нарушениях, сбоях в информационных системах – информация об отдельно или серийно возникающих сбоях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 платежной организации;";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"15-4. При установлении факта полноты представленных документов ответственное подразделение в течение восьми рабочих дней со дня регистрации заявления рассматривает документы на предмет их соответствия требованиям законодательства Республики Казахстан, готовит проект уведомления о прохождении учетной регистрации для предоставления разрешения (права) на предоставление платежной организацией платежных услуг (далее –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проект мотивированного отказа.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осуществляет включение платежной организации в реестр платежных организаций (при подписании уведомления), направляет платежной организации результат оказания государственной услуги по учетной регистрации.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учетной регистрации направляется платежной организации в личный кабинет в форме электронного документа, удостоверенного электронной цифровой подписью (далее – ЭЦП) уполномоченного лица.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прохождении учетной регистрации платежной организации и включении в реестр платежных организаций, Национальный Банк в лице руководителя ответственного подразделения направляет услугополучателю предварительное решение об отказе в прохождении учетной регистрации платежной организации и включении в реестр платежных организаций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Выдача согласия на проведение добровольной реорганизации платежной организации осуществляется при предоставлении платежной организацией в Национальный Банк через веб-портал "электронного правительства" решения о добровольной реорганизации.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добровольной реорганизации,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добровольной реорганизации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прилагаются документы, предусмотренные подпунктами 2), 4), 5)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о платежах и платежных системах.";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"23-4. При установлении факта полноты представленных документов ответственное подразделение в течение восьми рабочих дней со дня регистрации документов рассматривает документы на предмет их соответствия требованиям законодательства Республики Казахстан, готовит проект уведомления о выдаче согласия на проведение добровольной реорганизации (далее – уведомление) либо мотивированного отказа.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в лице руководителя ответственного подразделения согласовывает и подписывает уведомление либо мотивированный отказ в течение двух рабочих дней.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руководителем ответственного подразделения уведомления либо мотивированного отказа, работник ответственного подразделения в день принятия решения направляет платежной организации результат оказания государственной услуги по добровольной реорганизации.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по добровольной реорганизации направляется платежной организации в личный кабинет в форме электронного документа, удостоверенного ЭЦП уполномоченного лица.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согласия на добровольную реорганизацию, Национальный Банк в лице руководителя ответственного подразделения направляет услугополучателю предварительное решение об отказе в выдаче согласия на добровольную реорганизацию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направляется не менее чем за 3 (три) рабочих дня до истечения срока рассмотрения заявления.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Платежные организации обеспечивают создание и функционирование системы управления информационной безопасностью, являющейся частью общей системы управления платежной организации, предназначенной для управления процессом обеспечения информационной безопасности.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утверждает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периодичность пересмотра внутренних документов, указанных в части второй настоящего пункта, определяются внутренними документами платежной организации.";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Подразделение информационной безопасности или лицо, ответственное за обеспечение информационной безопасности, осуществляют обследования состояния информационной безопасности не реже одного раз в год. По результатам обследования подразделением информационной безопасности или лицом, ответственным за обеспечение информационной безопасности, составляется отчет с приложением материалов обследования, который доводится до сведения руководителя платежной организации.";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37-1, 37-2 и 37-3 следующего содержания: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В платежной организации в целях разграничения ответственности и функций в сфере обеспечения информационной безопасности создается подразделение информационной безопасности,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лицо, ответственное за обеспечение информационной безопасности, не состоящее в штате структурных подразделений, занимающихся вопросами создания, сопровождения и развития объектов информатизации.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информационной безопасности или лицо, ответственное за обеспечение информационной безопасности, осуществляет координацию работ по обеспечению информационной безопасности и контроль за исполнением требований информационной безопасности, определенных во внутренних документах платежной организации.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повышение квалификации работников подразделения информационной безопасности или лица, ответственного за обеспечение информационной безопасности путем проведения: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внутренних мероприятий (лекции, семинары);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внешнего обучения (посещение курсов, семинаров – не реже одного раза в два года для каждого работника).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При приеме на работу нового работника, не позднее пяти рабочих дней с момента приема на работу, новый работник ознакомляется под подпись с основными требованиями по обеспечению информационной безопасности (вводный инструктаж). Результат ознакомления фиксируется в соответствующем журнале инструктажа или ином документе, подтверждающем прохождение инструктажа.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37-3. Трудовой договор, заключаемый с работником платежной организации, содержит обязанность работника по соблюдению требований по обеспечению информационной безопасности и неразглашению конфиденциальной информации.";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 случае подключения ноутбуков или иных устройств к информационным активам платежной организации из-за пределов периметра защиты платежной организации на данных устройствах устанавливается лицензионное программное обеспечение для организации защищенного доступа (шифрование канала связи, обеспечение двухфакторной аутентификации).";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45, 46, 47, 48 и 49 следующего содержания: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Платежная организация для подключения к платформе Национального Банка для обмена событиями и инцидентами информационной безопасности использует статический IP-адрес и предоставляет информацию о нем в течение десяти рабочих дней со дня прохождения учетной регистрации в Национальном Банке.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статического IP-адреса платежная организация уведомляет об этом Национальный Банк в течение пяти рабочих дней со дня изменения статического IP-адреса.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Платежные организации оказывают платежные услуги, а также обеспечивают обработку платежей, совершаемых при оказании платежных услуг, с использованием программно-технических средств, которые размещаются и эксплуатируются на территории Республики Казахстан.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Серверное помещение (центр обработки данных) платежной организации, собственное или арендуемое, оснащается следующими системами: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системой контроля и управления доступом;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охранной сигнализацией;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системой автоматического пожаротушения;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системой видеонаблюдения.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и коммуникационное оборудование подключается к системе электропитания через источники бесперебойного питания.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платежной организации серверного помещения (центра обработки данных), требования настоящего пункта распространяются на арендуемые помещения или помещения, в которых размещены объекты информатизации платежной организации.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Доступ в серверное помещение (центр обработки данных) платежной организации, собственное или арендуемое, предоставляется лицам, перечень которых утверждается руководителем платежной организации или лицом, его замещающим.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Платежная организация обеспечивает ведение и хранение журнала системы контроля и управления доступом в серверное помещение (центр обработки данных) не менее одного года.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видеонаблюдения серверного помещения (центра обработки данных) платежной организации, собственного или арендуемого, обеспечивает наблюдение за всеми проходами, входами в серверное помещение (центр обработки данных). В серверном помещении (центре обработки данных) расстановка видеокамер исключает наличие зон внутри серверного помещения (центра обработки данных) и перед его входом, не покрытых видеонаблюдением.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событий системой видеонаблюдения серверного помещения (центра обработки данных) ведется непрерывно или с использованием детектора движения.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 записей системы видеонаблюдения серверного помещения (центра обработки данных) хранится не менее трех месяцев.".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следующее изменение: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(или) переводов денег по операциям с использованием платежных карточек в Республике Казахстан, утвержденных указанным постановлением: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операционный центр межбанковской системы платежных карточек (далее – операционный центр) – акционерное общество "Национальная платежная корпорация Национального Банка Республики Казахстан";".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217 "Об утверждении Правил функционирования межбанковской системы платежных карточек" (зарегистрировано в Реестре государственной регистрации нормативных правовых актов под № 14306) следующее изменение: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карточек, утвержденных указанным постановлением: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операционный центр системы – акционерное общество "Национальная платежная корпорация Национального Банка Республики Казахстан";".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218 "Об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организация" (зарегистрировано в Реестре государственной регистрации нормативных правовых актов под № 14307) следующие изменения: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платежных систем, оператором которых выступает Национальный Банк Республики Казахстан либо его дочерняя организация, утвержденных указанным постановлением: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платежных систем, оператором которых выступает Национальный Банк Республики Казахстан либо его дочерняя организация,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(далее – Закон о Национальном Банке),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функционирования платежных систем, оператором которых выступает Национальный Банк Республики Казахстан (далее – Национальный Банк) или его дочерняя организация в лице акционерного общества "Национальная платежная корпорация Национального Банка Республики Казахстан" (далее – Центр).";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дневной заем "овердрафт" (далее – заем "овердрафт") – краткосрочный заем, предоставляемый Национальным Банком банкам, филиалам банков-нерезидентов Республики Казахстан и организациям, осуществляющим отдельные виды банковских операций, являющимся участниками платежных систем Республики Казахстан, оператором либо расчетным агентом которых является акционерное общество "Национальная платежная корпорация Национального Банка Республики Казахстан" (далее – платежные системы Центра) в случае отсутствия или недостаточности денег на их корреспондентских счетах в тенге в Национальном Банке для осуществления перевода денег по результатам клиринга, проведенного в соответствующей платежной системе Центра;".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 - ресурсе: www.nationalbank.kz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количестве и объемах операций с использованием платежных карточек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4-PK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 года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поставщики платежных услуг, являющиеся эмитентами платежных карточек и (или) эквайерами: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банки;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отдельные виды банковских операций;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месяцем.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 Сведения о количестве и объемах операций с использованием платежных карточек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проведения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держателя платежной карточки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системы платежной карточки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Система/канал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Телефон 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платежных услугах</w:t>
            </w:r>
          </w:p>
        </w:tc>
      </w:tr>
    </w:tbl>
    <w:bookmarkStart w:name="z1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2"/>
    <w:bookmarkStart w:name="z18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объемах операций с использованием платежных карточек</w:t>
      </w:r>
      <w:r>
        <w:br/>
      </w:r>
      <w:r>
        <w:rPr>
          <w:rFonts w:ascii="Times New Roman"/>
          <w:b/>
          <w:i w:val="false"/>
          <w:color w:val="000000"/>
        </w:rPr>
        <w:t>(индекс: 4-PK; периодичность: ежемесячная)</w:t>
      </w:r>
    </w:p>
    <w:bookmarkEnd w:id="153"/>
    <w:bookmarkStart w:name="z1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количестве и объемах операций с использованием платежных карточек" (далее – Форма).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поставщиками платежных услуг, являющимися эмитентами платежных карточек и (или) эквайерами, и заполняется по состоянию на конец отчетного периода.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на которое возложена функция по подписанию отчета.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в тенге. Если операция совершается в иностранной валюте, сведения по ней представляются в пересчете на тенге по рыночному курсу обмена валют на день совершения операции.</w:t>
      </w:r>
    </w:p>
    <w:bookmarkEnd w:id="159"/>
    <w:bookmarkStart w:name="z19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содержит сведения по безналичным операциям и операциям по снятию наличных, осуществленным с использованием платежной карточки и (или) ее реквизитов;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вид операции (оплата товаров, услуг и иные виды операций), согласно с соответствующим справочником в автоматизированной информационной системе представления сведений;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среда проведения операции - наименование электронного терминала или системы удаленного доступа, согласно с соответствующим справочником в автоматизированной информационной системе представления сведений;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признак держателя платежной карточки, по которой представляются сведения, в зависимости типа субъекта гражданского права ее держателя (платежная карточка физического лица, корпоративная платежная карточка или карточка другого банка);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наименование системы платежной карточки, по которой представляются сведения согласно с соответствующим справочником в автоматизированной информационной системе представления сведений;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признак, соответствующий операции (на момент списания денег с банковского счета), по которой представляются сведения: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собственной сети обслуживания;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сети обслуживания другого банка Республики Казахстан;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- операции, совершенные с использованием платежных карточек банка, филиала банка-нерезидента Республики Казахстан и организации, осуществляющей отдельные виды банковских операций, в сети обслуживания другого банка за пределами Республики Казахстан;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- операции, совершенные в собственной сети обслуживания с использованием платежных карточек других банков Республики Казахстан, филиала банка-нерезидента Республики Казахстан и организаций, осуществляющих отдельные виды банковских операций Республики Казахстан;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операции, совершенные в собственной сети обслуживания с использованием платежных карточек эмитентов-нерезидентов Республики Казахстан;</w:t>
      </w:r>
    </w:p>
    <w:bookmarkEnd w:id="171"/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заполняется по операциям с использованием платежных карточек международных платежных систем с признаками операции II, III, IV и V, установленными пунктом 11 настоящего пояснения. В графе 6 указываются следующие данные: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проведения операции между пользователями одного процессингового центра, за исключением Межбанковской системы платежных карточек, указывается канал связи "1PC";</w:t>
      </w:r>
    </w:p>
    <w:bookmarkEnd w:id="173"/>
    <w:bookmarkStart w:name="z20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проведения операции между пользователями разных процессинговых центров без участия международной платежной системы и Межбанковской системы платежных карточек указывается канал связи "H2H";</w:t>
      </w:r>
    </w:p>
    <w:bookmarkEnd w:id="174"/>
    <w:bookmarkStart w:name="z21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проведения операции между пользователями разных процессинговых центров через международную платежную систему указывается наименование данной системы;</w:t>
      </w:r>
    </w:p>
    <w:bookmarkEnd w:id="175"/>
    <w:bookmarkStart w:name="z21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проведения операции между пользователями Межбанковской системы платежных карточек указывается канал связи "МСПК";</w:t>
      </w:r>
    </w:p>
    <w:bookmarkEnd w:id="176"/>
    <w:bookmarkStart w:name="z21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7 и 8 указывается количество и сумма проведенных операций с использованием платежной карточки и (или) ее реквизитов в соответствии с условиями, установленными пунктами 4, 5, 6, 7, 8, 9 и 10 настоящего Пояснения.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 - ресурсе: www.nationalbank.kz.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трансграничным операциям (входящие)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3-PO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 года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платежные организации, прошедшие учетную регистрацию в Национальном Банке Республики Казахстан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187"/>
    <w:bookmarkStart w:name="z22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трансграничным операциям (входящие)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платежной услуги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 денег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денег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 платежных услуг между платежной организацией и отправителем денег (при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посредника платежных услуг между платежной организацией и отправителем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 платежных услуг между платежной организацией и поставщиком товаром и услуг (при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посредника платежных услуг между платежной организацией и поставщиком товаров и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(тысяч 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расчета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операций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1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Телефон 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</w:tbl>
    <w:bookmarkStart w:name="z2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90"/>
    <w:bookmarkStart w:name="z23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трансграничным операциям (входящие)</w:t>
      </w:r>
      <w:r>
        <w:br/>
      </w:r>
      <w:r>
        <w:rPr>
          <w:rFonts w:ascii="Times New Roman"/>
          <w:b/>
          <w:i w:val="false"/>
          <w:color w:val="000000"/>
        </w:rPr>
        <w:t>(индекс: 3-PО; периодичность: ежеквартальная)</w:t>
      </w:r>
    </w:p>
    <w:bookmarkEnd w:id="191"/>
    <w:bookmarkStart w:name="z23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по трансграничным операциям (входящие)", (далее – Форма).</w:t>
      </w:r>
    </w:p>
    <w:bookmarkEnd w:id="193"/>
    <w:bookmarkStart w:name="z2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194"/>
    <w:bookmarkStart w:name="z2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платежными организациями, прошедшими учетную регистрацию в Национальном Банке Республики Казахстан и заполняется по состоянию на конец отчетного периода.</w:t>
      </w:r>
    </w:p>
    <w:bookmarkEnd w:id="195"/>
    <w:bookmarkStart w:name="z2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на которое возложена функция по подписанию отчета, и исполнитель., и исполнитель.</w:t>
      </w:r>
    </w:p>
    <w:bookmarkEnd w:id="196"/>
    <w:bookmarkStart w:name="z23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7"/>
    <w:bookmarkStart w:name="z2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сведения по входящим трансграничным операциям (включая транзитные операции), осуществляемым платежными организациями;</w:t>
      </w:r>
    </w:p>
    <w:bookmarkEnd w:id="198"/>
    <w:bookmarkStart w:name="z2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вид платежной услуги;</w:t>
      </w:r>
    </w:p>
    <w:bookmarkEnd w:id="199"/>
    <w:bookmarkStart w:name="z2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операции согласно справочнику;</w:t>
      </w:r>
    </w:p>
    <w:bookmarkEnd w:id="200"/>
    <w:bookmarkStart w:name="z2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отправитель денег;</w:t>
      </w:r>
    </w:p>
    <w:bookmarkEnd w:id="201"/>
    <w:bookmarkStart w:name="z2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страна отправителя денег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02"/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получатель денег,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страна получателя денег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04"/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Графы 7 и 8 заполняются в случае наличия посредника– поставщика платежных услуг (в том числе иностранного) между платежной организацией и отправителем денег.</w:t>
      </w:r>
    </w:p>
    <w:bookmarkEnd w:id="205"/>
    <w:bookmarkStart w:name="z2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Графы 9 и 10 заполняются в случае наличия посредника - поставщика платежных услуг (в том числе иностранного) между платежной организацией и поставщиком товаров и услуг.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11 и 12 указываются количество и сумма принятых платежей в тыс. тенге;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13 и 14 указывается сумма операции в валюте расчета и код иностранной валюты;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 платежа указывается в соответствии с национальным классификатором Республики Казахстан НК РК 07 ИСО 4217-2012 "Коды для обозначения валют и фондов";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операция связана с переводами денег и пополнением платежных карточек физических лиц, сведения предоставляются в агрегированном виде с указанием "Физическое лицо" в графах 3 и 5.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 - ресурсе: www.nationalbank.kz.</w:t>
      </w:r>
    </w:p>
    <w:bookmarkEnd w:id="214"/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по трансграничным операциям (исходящие)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4-PO</w:t>
      </w:r>
    </w:p>
    <w:bookmarkEnd w:id="216"/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 года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платежные организации, прошедшие учетную регистрацию в Национальном Банке Республики Казахстан.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 Сведения по трансграничным операциям (исходящие)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платежной услуги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отправителя денег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денег (нерезидент РК)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 платежных услуг между платежной организацией и отправителем денег (при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посредника платежных услуг между платежной организацией и отправителем денег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 платежных услуг между платежной организацией и поставщиком товаром и услуг (при наличии)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посредника платежных услуг между платежной организацией и поставщиком товаров и услуг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(единиц)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(тысяч 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расчета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операций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0" w:id="2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Телефон 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приложению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</w:tbl>
    <w:bookmarkStart w:name="z27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24"/>
    <w:bookmarkStart w:name="z27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трансграничным операциям (исходящие)</w:t>
      </w:r>
      <w:r>
        <w:br/>
      </w:r>
      <w:r>
        <w:rPr>
          <w:rFonts w:ascii="Times New Roman"/>
          <w:b/>
          <w:i w:val="false"/>
          <w:color w:val="000000"/>
        </w:rPr>
        <w:t>(индекс: 4-PО; периодичность: ежеквартальная)</w:t>
      </w:r>
    </w:p>
    <w:bookmarkEnd w:id="225"/>
    <w:bookmarkStart w:name="z27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"/>
    <w:bookmarkStart w:name="z2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по трансграничным операциям (исходящие)", (далее – Форма).</w:t>
      </w:r>
    </w:p>
    <w:bookmarkEnd w:id="227"/>
    <w:bookmarkStart w:name="z27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52-5)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системах".</w:t>
      </w:r>
    </w:p>
    <w:bookmarkEnd w:id="228"/>
    <w:bookmarkStart w:name="z27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платежными организациями, прошедшими учетную регистрацию в Национальном Банке Республики Казахстан и заполняется по состоянию на конец отчетного периода.</w:t>
      </w:r>
    </w:p>
    <w:bookmarkEnd w:id="229"/>
    <w:bookmarkStart w:name="z27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на которое возложена функция по подписанию отчета, и исполнитель.</w:t>
      </w:r>
    </w:p>
    <w:bookmarkEnd w:id="230"/>
    <w:bookmarkStart w:name="z28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1"/>
    <w:bookmarkStart w:name="z28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содержит сведения по исходящим трансграничным операциям (включая транзитные операции), осуществляемым платежными организациями;</w:t>
      </w:r>
    </w:p>
    <w:bookmarkEnd w:id="232"/>
    <w:bookmarkStart w:name="z28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вид платежной услуги;</w:t>
      </w:r>
    </w:p>
    <w:bookmarkEnd w:id="233"/>
    <w:bookmarkStart w:name="z28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вид операции согласно справочнику;</w:t>
      </w:r>
    </w:p>
    <w:bookmarkEnd w:id="234"/>
    <w:bookmarkStart w:name="z2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отправитель денег;</w:t>
      </w:r>
    </w:p>
    <w:bookmarkEnd w:id="235"/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страна отправителя денег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36"/>
    <w:bookmarkStart w:name="z28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получатель денег;</w:t>
      </w:r>
    </w:p>
    <w:bookmarkEnd w:id="237"/>
    <w:bookmarkStart w:name="z2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. В графе 6 указывается страна получателя денег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38"/>
    <w:bookmarkStart w:name="z2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Графы 7 и 8 заполняются в случае наличия посредника– поставщика платежных услуг (в том числе иностранного) между платежной организацией и отправителем денег.</w:t>
      </w:r>
    </w:p>
    <w:bookmarkEnd w:id="239"/>
    <w:bookmarkStart w:name="z2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Графы 9 и 10 заполняются в случае наличия посредника - поставщика платежных услуг (в том числе иностранного) между платежной организацией и поставщиком товаров и услуг.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указывается в соответствии с национальным классификатором Республики Казахстан НК РК ISO 3166-1-2016 "Коды для представления названий стран и единиц их административно-территориальных подразделений. Часть 1. Коды стран";</w:t>
      </w:r>
    </w:p>
    <w:bookmarkEnd w:id="242"/>
    <w:bookmarkStart w:name="z2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11 и 12 указываются количество и сумма принятых платежей в тыс. тенге;</w:t>
      </w:r>
    </w:p>
    <w:bookmarkEnd w:id="243"/>
    <w:bookmarkStart w:name="z2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13 и 14 указывается сумма операции в валюте расчета и код иностранной валюты;</w:t>
      </w:r>
    </w:p>
    <w:bookmarkEnd w:id="244"/>
    <w:bookmarkStart w:name="z2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валюты платежа указывается в соответствии с национальным классификатором Республики Казахстан НК РК 07 ИСО 4217-2012 "Коды для обозначения валют и фондов";</w:t>
      </w:r>
    </w:p>
    <w:bookmarkEnd w:id="245"/>
    <w:bookmarkStart w:name="z2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операция связана с переводами денег и пополнением платежных карточек физических лиц, сведения предоставляются в агрегированном виде с указанием "Физическое лицо" в графах 3 и 5.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платежных услугах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47"/>
    <w:bookmarkStart w:name="z30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www.nationalbank.kz.</w:t>
      </w:r>
    </w:p>
    <w:bookmarkEnd w:id="248"/>
    <w:bookmarkStart w:name="z30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произошедших в течение отчетного периода плановых и внеплановых простоях (сбоях) в работе информационной системы</w:t>
      </w:r>
    </w:p>
    <w:bookmarkEnd w:id="249"/>
    <w:bookmarkStart w:name="z30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предназначенная для сбора административных данных на безвозмездной основе (краткое буквенно-цифровое выражение наименования формы): 1-FPS</w:t>
      </w:r>
    </w:p>
    <w:bookmarkEnd w:id="250"/>
    <w:bookmarkStart w:name="z30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51"/>
    <w:bookmarkStart w:name="z30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</w:t>
      </w:r>
    </w:p>
    <w:bookmarkEnd w:id="252"/>
    <w:bookmarkStart w:name="z30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</w:t>
      </w:r>
    </w:p>
    <w:bookmarkEnd w:id="253"/>
    <w:bookmarkStart w:name="z30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уровня, филиалы банков-нерезидентов Республики Казахстан;</w:t>
      </w:r>
    </w:p>
    <w:bookmarkEnd w:id="254"/>
    <w:bookmarkStart w:name="z3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почты.</w:t>
      </w:r>
    </w:p>
    <w:bookmarkEnd w:id="255"/>
    <w:bookmarkStart w:name="z3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(включительно) числа месяца, следующего за отчетным кварталом. Если десятое число месяца выпадает на выходной или праздничный день, срок представления отчетности переносится на следующий рабочий день.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Основная часть формы, предназначенной для сбора административных данных на безвозмездной основе</w:t>
      </w:r>
    </w:p>
    <w:bookmarkEnd w:id="258"/>
    <w:bookmarkStart w:name="z31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произошедших в течение отчетного периода плановых и внеплановых простоях (сбоях) в работе информационной системы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простоя (дд/мм/гггг чч:мм)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простоя (дд/мм/гггг чч:мм)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(плановый/ внеплановый)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услуги, у которой прерывался доступ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сбоя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простоя (сбоя) в минутах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Предпринятые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 устранению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2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 Телефон 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беспрерывности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</w:tbl>
    <w:bookmarkStart w:name="z31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62"/>
    <w:bookmarkStart w:name="z31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произошедших в течение отчетного периода плановых и внеплановых простоях (сбоях) в работе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(индекс: 1-FPS; периодичность: ежеквартальная)</w:t>
      </w:r>
    </w:p>
    <w:bookmarkEnd w:id="263"/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4"/>
    <w:bookmarkStart w:name="z3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"Сведения о произошедших в течение отчетного периода плановых и внеплановых простоях (сбоях) в работе информационной системы" (далее – Форма).</w:t>
      </w:r>
    </w:p>
    <w:bookmarkEnd w:id="265"/>
    <w:bookmarkStart w:name="z3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Казахстан".</w:t>
      </w:r>
    </w:p>
    <w:bookmarkEnd w:id="266"/>
    <w:bookmarkStart w:name="z3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банками и национальным оператором почты и включает в себя сведения о простоях (сбоях) в работе информационной системы банка, предназначенной для оказания электронных банковских услуг, произошедших за отчетный квартал.</w:t>
      </w:r>
    </w:p>
    <w:bookmarkEnd w:id="267"/>
    <w:bookmarkStart w:name="z3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 отчетный период простоев (сбоев) в работе информационной системы форма представляется с незаполненными графами.</w:t>
      </w:r>
    </w:p>
    <w:bookmarkEnd w:id="268"/>
    <w:bookmarkStart w:name="z3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на которое возложена функция по подписанию отчета, и исполнитель.</w:t>
      </w:r>
    </w:p>
    <w:bookmarkEnd w:id="269"/>
    <w:bookmarkStart w:name="z32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0"/>
    <w:bookmarkStart w:name="z32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номер;</w:t>
      </w:r>
    </w:p>
    <w:bookmarkEnd w:id="271"/>
    <w:bookmarkStart w:name="z3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дата и время начала простоя;</w:t>
      </w:r>
    </w:p>
    <w:bookmarkEnd w:id="272"/>
    <w:bookmarkStart w:name="z32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дата и время окончания простоя;</w:t>
      </w:r>
    </w:p>
    <w:bookmarkEnd w:id="273"/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простоя: плановый или внеплановый;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вид услуги, у которой прерывался доступ в связи с возникшими сбоями или простоями;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причина возникшего сбоя или простоя;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наименование информационной системы, в которой возник сбой или простой;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общее время простоя (сбоя) в минутах;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указываются предпринятые действия для устранения сбоя или простоя;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результат предпринятых действий для устранения сбоя или простоя;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при необходимости указывается примечание.</w:t>
      </w:r>
    </w:p>
    <w:bookmarkEnd w:id="2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