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c96" w14:textId="311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февраля 2025 года № 8. Зарегистрирован в Министерстве юстиции Республики Казахстан 28 февраля 2025 года № 35761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Закупки товаров, работ, услуг осуществляются на портале одним из следующих способов: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ценовых предложений;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одного источника;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товарных биржах в качестве покупателя биржевого товара.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биржевых товаров осуществляется через товарные биржи в соответствии с законодательством Республики Казахстан о товарных биржах.".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