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30c7" w14:textId="e663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февраля 2025 года № 7. Зарегистрировано в Министерстве юстиции Республики Казахстан 28 февраля 2025 года № 35759. Утратило силу постановлением Правления Агентства Республики Казахстан по регулированию и развитию финансового рынка от 1 апреля 2026 года № 47.</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01.04.2026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(зарегистрировано в Реестре государственной регистрации нормативных правовых актов под № 21834)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отчетов и дополнительной информации";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следующие формы, сроки и периодичность предоставления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 отчетов и дополнительной информации: </w:t>
      </w:r>
    </w:p>
    <w:bookmarkEnd w:id="3"/>
    <w:bookmarkStart w:name="z10" w:id="4"/>
    <w:p>
      <w:pPr>
        <w:spacing w:after="0"/>
        <w:ind w:left="0"/>
        <w:jc w:val="both"/>
      </w:pPr>
      <w:r>
        <w:rPr>
          <w:rFonts w:ascii="Times New Roman"/>
          <w:b w:val="false"/>
          <w:i w:val="false"/>
          <w:color w:val="000000"/>
          <w:sz w:val="28"/>
        </w:rPr>
        <w:t xml:space="preserve">
      1) форма баланса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xml:space="preserve">
      2) форма отчета о состоянии активов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2" w:id="6"/>
    <w:p>
      <w:pPr>
        <w:spacing w:after="0"/>
        <w:ind w:left="0"/>
        <w:jc w:val="both"/>
      </w:pPr>
      <w:r>
        <w:rPr>
          <w:rFonts w:ascii="Times New Roman"/>
          <w:b w:val="false"/>
          <w:i w:val="false"/>
          <w:color w:val="000000"/>
          <w:sz w:val="28"/>
        </w:rPr>
        <w:t xml:space="preserve">
      3) форма отчета о состоянии обязательств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3" w:id="7"/>
    <w:p>
      <w:pPr>
        <w:spacing w:after="0"/>
        <w:ind w:left="0"/>
        <w:jc w:val="both"/>
      </w:pPr>
      <w:r>
        <w:rPr>
          <w:rFonts w:ascii="Times New Roman"/>
          <w:b w:val="false"/>
          <w:i w:val="false"/>
          <w:color w:val="000000"/>
          <w:sz w:val="28"/>
        </w:rPr>
        <w:t xml:space="preserve">
      4) форма отчета об активах и обязательствах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5) форма отчета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6) 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7) 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8) 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9) форма отчета об имуществе, сдаваемом ликвидационной комиссией в аренду,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10) 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11) форма отчета о численности работников и лиц, оказывающих ликвидационной комиссии услуги по договорам возмездного оказания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12) 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13) 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14)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15) форма промежуточного ликвидационного баланса ликвидируемого банка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16) 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17) форма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18) 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xml:space="preserve">
      19) форма журнала учета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2"/>
    <w:bookmarkStart w:name="z29" w:id="23"/>
    <w:p>
      <w:pPr>
        <w:spacing w:after="0"/>
        <w:ind w:left="0"/>
        <w:jc w:val="both"/>
      </w:pPr>
      <w:r>
        <w:rPr>
          <w:rFonts w:ascii="Times New Roman"/>
          <w:b w:val="false"/>
          <w:i w:val="false"/>
          <w:color w:val="000000"/>
          <w:sz w:val="28"/>
        </w:rPr>
        <w:t xml:space="preserve">
      20) 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3"/>
    <w:bookmarkStart w:name="z30" w:id="24"/>
    <w:p>
      <w:pPr>
        <w:spacing w:after="0"/>
        <w:ind w:left="0"/>
        <w:jc w:val="both"/>
      </w:pPr>
      <w:r>
        <w:rPr>
          <w:rFonts w:ascii="Times New Roman"/>
          <w:b w:val="false"/>
          <w:i w:val="false"/>
          <w:color w:val="000000"/>
          <w:sz w:val="28"/>
        </w:rPr>
        <w:t xml:space="preserve">
      21) форма реестра требований кредиторов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4"/>
    <w:bookmarkStart w:name="z31" w:id="25"/>
    <w:p>
      <w:pPr>
        <w:spacing w:after="0"/>
        <w:ind w:left="0"/>
        <w:jc w:val="both"/>
      </w:pPr>
      <w:r>
        <w:rPr>
          <w:rFonts w:ascii="Times New Roman"/>
          <w:b w:val="false"/>
          <w:i w:val="false"/>
          <w:color w:val="000000"/>
          <w:sz w:val="28"/>
        </w:rPr>
        <w:t xml:space="preserve">
      22) форма изменений и (или) дополнений в реестр требований кредиторов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5"/>
    <w:bookmarkStart w:name="z32" w:id="26"/>
    <w:p>
      <w:pPr>
        <w:spacing w:after="0"/>
        <w:ind w:left="0"/>
        <w:jc w:val="both"/>
      </w:pPr>
      <w:r>
        <w:rPr>
          <w:rFonts w:ascii="Times New Roman"/>
          <w:b w:val="false"/>
          <w:i w:val="false"/>
          <w:color w:val="000000"/>
          <w:sz w:val="28"/>
        </w:rPr>
        <w:t xml:space="preserve">
      23) форма ликвидационного баланса ликвидируемого банка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34" w:id="27"/>
    <w:p>
      <w:pPr>
        <w:spacing w:after="0"/>
        <w:ind w:left="0"/>
        <w:jc w:val="both"/>
      </w:pPr>
      <w:r>
        <w:rPr>
          <w:rFonts w:ascii="Times New Roman"/>
          <w:b w:val="false"/>
          <w:i w:val="false"/>
          <w:color w:val="000000"/>
          <w:sz w:val="28"/>
        </w:rPr>
        <w:t>
      "3. Ежемесячный и полугодовой отчеты представляются в уполномоченный орган по регулированию, контролю и надзору финансового рынка и финансовых организаций (далее – уполномоченный орган) не позднее 8 (восьмого) числа месяца, следующего за отчетным.</w:t>
      </w:r>
    </w:p>
    <w:bookmarkEnd w:id="27"/>
    <w:bookmarkStart w:name="z35" w:id="28"/>
    <w:p>
      <w:pPr>
        <w:spacing w:after="0"/>
        <w:ind w:left="0"/>
        <w:jc w:val="both"/>
      </w:pPr>
      <w:r>
        <w:rPr>
          <w:rFonts w:ascii="Times New Roman"/>
          <w:b w:val="false"/>
          <w:i w:val="false"/>
          <w:color w:val="000000"/>
          <w:sz w:val="28"/>
        </w:rPr>
        <w:t>
      Годовой отчет представляется в уполномоченный орган не позднее 30 (тридцатого) января года, следующего за отчетным.</w:t>
      </w:r>
    </w:p>
    <w:bookmarkEnd w:id="28"/>
    <w:bookmarkStart w:name="z36" w:id="29"/>
    <w:p>
      <w:pPr>
        <w:spacing w:after="0"/>
        <w:ind w:left="0"/>
        <w:jc w:val="both"/>
      </w:pPr>
      <w:r>
        <w:rPr>
          <w:rFonts w:ascii="Times New Roman"/>
          <w:b w:val="false"/>
          <w:i w:val="false"/>
          <w:color w:val="000000"/>
          <w:sz w:val="28"/>
        </w:rPr>
        <w:t xml:space="preserve">
      Если последний день срока представления отчетов приходится на нерабочий день, то срок переносится на следующий рабочий день. </w:t>
      </w:r>
    </w:p>
    <w:bookmarkEnd w:id="29"/>
    <w:bookmarkStart w:name="z37" w:id="30"/>
    <w:p>
      <w:pPr>
        <w:spacing w:after="0"/>
        <w:ind w:left="0"/>
        <w:jc w:val="both"/>
      </w:pPr>
      <w:r>
        <w:rPr>
          <w:rFonts w:ascii="Times New Roman"/>
          <w:b w:val="false"/>
          <w:i w:val="false"/>
          <w:color w:val="000000"/>
          <w:sz w:val="28"/>
        </w:rPr>
        <w:t>
      Формы отчетов и дополнительная информация представляются в уполномоченный орган на бумажном носителе и в электронном виде.</w:t>
      </w:r>
    </w:p>
    <w:bookmarkEnd w:id="30"/>
    <w:bookmarkStart w:name="z38" w:id="31"/>
    <w:p>
      <w:pPr>
        <w:spacing w:after="0"/>
        <w:ind w:left="0"/>
        <w:jc w:val="both"/>
      </w:pPr>
      <w:r>
        <w:rPr>
          <w:rFonts w:ascii="Times New Roman"/>
          <w:b w:val="false"/>
          <w:i w:val="false"/>
          <w:color w:val="000000"/>
          <w:sz w:val="28"/>
        </w:rPr>
        <w:t>
      4. Ежемесячный отчет включает в себя:</w:t>
      </w:r>
    </w:p>
    <w:bookmarkEnd w:id="31"/>
    <w:bookmarkStart w:name="z39" w:id="32"/>
    <w:p>
      <w:pPr>
        <w:spacing w:after="0"/>
        <w:ind w:left="0"/>
        <w:jc w:val="both"/>
      </w:pPr>
      <w:r>
        <w:rPr>
          <w:rFonts w:ascii="Times New Roman"/>
          <w:b w:val="false"/>
          <w:i w:val="false"/>
          <w:color w:val="000000"/>
          <w:sz w:val="28"/>
        </w:rPr>
        <w:t xml:space="preserve">
      1) для ликвидируемого банка: отчеты,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w:t>
      </w:r>
    </w:p>
    <w:bookmarkEnd w:id="32"/>
    <w:bookmarkStart w:name="z40" w:id="33"/>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и 12) пункта 1 настоящего постановления;</w:t>
      </w:r>
    </w:p>
    <w:bookmarkEnd w:id="33"/>
    <w:bookmarkStart w:name="z41" w:id="34"/>
    <w:p>
      <w:pPr>
        <w:spacing w:after="0"/>
        <w:ind w:left="0"/>
        <w:jc w:val="both"/>
      </w:pPr>
      <w:r>
        <w:rPr>
          <w:rFonts w:ascii="Times New Roman"/>
          <w:b w:val="false"/>
          <w:i w:val="false"/>
          <w:color w:val="000000"/>
          <w:sz w:val="28"/>
        </w:rPr>
        <w:t>
      3) пояснительную записку о состоянии ликвидационного процесса в ликвидируемом банке, прекращающем деятельность филиале банка-нерезидента Республики Казахстан за отчетный период (далее - пояснительная записка), содержащую информацию, указанную в пункте 7 настоящего постановления.</w:t>
      </w:r>
    </w:p>
    <w:bookmarkEnd w:id="34"/>
    <w:bookmarkStart w:name="z42" w:id="35"/>
    <w:p>
      <w:pPr>
        <w:spacing w:after="0"/>
        <w:ind w:left="0"/>
        <w:jc w:val="both"/>
      </w:pPr>
      <w:r>
        <w:rPr>
          <w:rFonts w:ascii="Times New Roman"/>
          <w:b w:val="false"/>
          <w:i w:val="false"/>
          <w:color w:val="000000"/>
          <w:sz w:val="28"/>
        </w:rPr>
        <w:t>
      Отчетной датой ежемесячного отчета является первое число месяца, следующего за отчетным. Отчетным периодом считается 1 (один) календарный месяц.</w:t>
      </w:r>
    </w:p>
    <w:bookmarkEnd w:id="35"/>
    <w:bookmarkStart w:name="z43" w:id="36"/>
    <w:p>
      <w:pPr>
        <w:spacing w:after="0"/>
        <w:ind w:left="0"/>
        <w:jc w:val="both"/>
      </w:pPr>
      <w:r>
        <w:rPr>
          <w:rFonts w:ascii="Times New Roman"/>
          <w:b w:val="false"/>
          <w:i w:val="false"/>
          <w:color w:val="000000"/>
          <w:sz w:val="28"/>
        </w:rPr>
        <w:t>
      5. Отчет за первое полугодие включает в себя:</w:t>
      </w:r>
    </w:p>
    <w:bookmarkEnd w:id="36"/>
    <w:bookmarkStart w:name="z44" w:id="37"/>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37"/>
    <w:bookmarkStart w:name="z45" w:id="38"/>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38"/>
    <w:bookmarkStart w:name="z46" w:id="39"/>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39"/>
    <w:bookmarkStart w:name="z47" w:id="40"/>
    <w:p>
      <w:pPr>
        <w:spacing w:after="0"/>
        <w:ind w:left="0"/>
        <w:jc w:val="both"/>
      </w:pPr>
      <w:r>
        <w:rPr>
          <w:rFonts w:ascii="Times New Roman"/>
          <w:b w:val="false"/>
          <w:i w:val="false"/>
          <w:color w:val="000000"/>
          <w:sz w:val="28"/>
        </w:rPr>
        <w:t>
      Отчетной датой отчета за первое полугодие является 1 (первое) июля. Отчетным периодом для полугодового отчета является первое полугодие, начиная с 1 (первого) января по 30 (тридцатое) июня.</w:t>
      </w:r>
    </w:p>
    <w:bookmarkEnd w:id="40"/>
    <w:bookmarkStart w:name="z48" w:id="41"/>
    <w:p>
      <w:pPr>
        <w:spacing w:after="0"/>
        <w:ind w:left="0"/>
        <w:jc w:val="both"/>
      </w:pPr>
      <w:r>
        <w:rPr>
          <w:rFonts w:ascii="Times New Roman"/>
          <w:b w:val="false"/>
          <w:i w:val="false"/>
          <w:color w:val="000000"/>
          <w:sz w:val="28"/>
        </w:rPr>
        <w:t>
      Отчет о проделанной работе за второе полугодие не представляется.</w:t>
      </w:r>
    </w:p>
    <w:bookmarkEnd w:id="41"/>
    <w:bookmarkStart w:name="z49" w:id="42"/>
    <w:p>
      <w:pPr>
        <w:spacing w:after="0"/>
        <w:ind w:left="0"/>
        <w:jc w:val="both"/>
      </w:pPr>
      <w:r>
        <w:rPr>
          <w:rFonts w:ascii="Times New Roman"/>
          <w:b w:val="false"/>
          <w:i w:val="false"/>
          <w:color w:val="000000"/>
          <w:sz w:val="28"/>
        </w:rPr>
        <w:t>
      6. Годовой отчет включает в себя:</w:t>
      </w:r>
    </w:p>
    <w:bookmarkEnd w:id="42"/>
    <w:bookmarkStart w:name="z50" w:id="43"/>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43"/>
    <w:bookmarkStart w:name="z51" w:id="44"/>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44"/>
    <w:bookmarkStart w:name="z52" w:id="45"/>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45"/>
    <w:bookmarkStart w:name="z53" w:id="46"/>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Отчетным периодом для годового отчета является календарный год, начиная с 1 (первого) января по 31 (тридцать первое) декабря.";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5" w:id="47"/>
    <w:p>
      <w:pPr>
        <w:spacing w:after="0"/>
        <w:ind w:left="0"/>
        <w:jc w:val="both"/>
      </w:pPr>
      <w:r>
        <w:rPr>
          <w:rFonts w:ascii="Times New Roman"/>
          <w:b w:val="false"/>
          <w:i w:val="false"/>
          <w:color w:val="000000"/>
          <w:sz w:val="28"/>
        </w:rPr>
        <w:t xml:space="preserve">
      "8. Промежуточный ликвидационный баланс, предусмотренный подпунктом 15) пункта 1 настоящего постановления, или отчет об активах и обязательствах прекращающего деятельность филиала банка-нерезидента Республики Казахстан, предусмотренный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настоящего постановления, составляются на основании следующих документов:</w:t>
      </w:r>
    </w:p>
    <w:bookmarkEnd w:id="47"/>
    <w:bookmarkStart w:name="z56" w:id="48"/>
    <w:p>
      <w:pPr>
        <w:spacing w:after="0"/>
        <w:ind w:left="0"/>
        <w:jc w:val="both"/>
      </w:pPr>
      <w:r>
        <w:rPr>
          <w:rFonts w:ascii="Times New Roman"/>
          <w:b w:val="false"/>
          <w:i w:val="false"/>
          <w:color w:val="000000"/>
          <w:sz w:val="28"/>
        </w:rPr>
        <w:t>
      1) лицевые счета к балансовым счетам, регистры аналитического и синтетического учета ликвидируемого банка, прекращающего деятельность филиала банка-нерезидента Республики Казахстан;</w:t>
      </w:r>
    </w:p>
    <w:bookmarkEnd w:id="48"/>
    <w:bookmarkStart w:name="z57" w:id="49"/>
    <w:p>
      <w:pPr>
        <w:spacing w:after="0"/>
        <w:ind w:left="0"/>
        <w:jc w:val="both"/>
      </w:pPr>
      <w:r>
        <w:rPr>
          <w:rFonts w:ascii="Times New Roman"/>
          <w:b w:val="false"/>
          <w:i w:val="false"/>
          <w:color w:val="000000"/>
          <w:sz w:val="28"/>
        </w:rPr>
        <w:t>
      2) акты инвентаризации бухгалтерских и юридических документов, активов и обязательств ликвидируемого банка, прекращающего деятельность филиала банка-нерезидента Республики Казахстан;</w:t>
      </w:r>
    </w:p>
    <w:bookmarkEnd w:id="49"/>
    <w:bookmarkStart w:name="z58" w:id="50"/>
    <w:p>
      <w:pPr>
        <w:spacing w:after="0"/>
        <w:ind w:left="0"/>
        <w:jc w:val="both"/>
      </w:pPr>
      <w:r>
        <w:rPr>
          <w:rFonts w:ascii="Times New Roman"/>
          <w:b w:val="false"/>
          <w:i w:val="false"/>
          <w:color w:val="000000"/>
          <w:sz w:val="28"/>
        </w:rPr>
        <w:t>
      3) расшифровки всех балансовых счетов на начало ликвидационного процесса;</w:t>
      </w:r>
    </w:p>
    <w:bookmarkEnd w:id="50"/>
    <w:bookmarkStart w:name="z59" w:id="51"/>
    <w:p>
      <w:pPr>
        <w:spacing w:after="0"/>
        <w:ind w:left="0"/>
        <w:jc w:val="both"/>
      </w:pPr>
      <w:r>
        <w:rPr>
          <w:rFonts w:ascii="Times New Roman"/>
          <w:b w:val="false"/>
          <w:i w:val="false"/>
          <w:color w:val="000000"/>
          <w:sz w:val="28"/>
        </w:rPr>
        <w:t>
      4) данные по внебалансовым счетам на начало ликвидационного процесса ликвидируемого банка, прекращающего деятельность филиала банка-нерезидента Республики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xml:space="preserve">
      "11. Изменения и (или) дополнения в реестр требований кредиторов, предусмотренные </w:t>
      </w:r>
      <w:r>
        <w:rPr>
          <w:rFonts w:ascii="Times New Roman"/>
          <w:b w:val="false"/>
          <w:i w:val="false"/>
          <w:color w:val="000000"/>
          <w:sz w:val="28"/>
        </w:rPr>
        <w:t>подпунктом 22)</w:t>
      </w:r>
      <w:r>
        <w:rPr>
          <w:rFonts w:ascii="Times New Roman"/>
          <w:b w:val="false"/>
          <w:i w:val="false"/>
          <w:color w:val="000000"/>
          <w:sz w:val="28"/>
        </w:rPr>
        <w:t xml:space="preserve"> пункта 1 настоящего постановления, оформляются в течение 10 (десяти) рабочих дней со дня принятия ликвидационной комиссией решения о внесении изменений и (или) дополнений в реестр требований кредиторов.";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15-1 изложить в следующей редакции:</w:t>
      </w:r>
    </w:p>
    <w:bookmarkStart w:name="z63" w:id="53"/>
    <w:p>
      <w:pPr>
        <w:spacing w:after="0"/>
        <w:ind w:left="0"/>
        <w:jc w:val="both"/>
      </w:pPr>
      <w:r>
        <w:rPr>
          <w:rFonts w:ascii="Times New Roman"/>
          <w:b w:val="false"/>
          <w:i w:val="false"/>
          <w:color w:val="000000"/>
          <w:sz w:val="28"/>
        </w:rPr>
        <w:t>
      "13. Ликвидационный баланс ликвидируемого банка, предусмотренный подпунктом 23) пункта 1 настоящего постановления, формируется после проведения ликвидационной комиссией в полном объеме мероприятий по завершению дел ликвидируемого банка.</w:t>
      </w:r>
    </w:p>
    <w:bookmarkEnd w:id="53"/>
    <w:bookmarkStart w:name="z64" w:id="54"/>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содержит информацию о (об):</w:t>
      </w:r>
    </w:p>
    <w:bookmarkEnd w:id="54"/>
    <w:bookmarkStart w:name="z65" w:id="55"/>
    <w:p>
      <w:pPr>
        <w:spacing w:after="0"/>
        <w:ind w:left="0"/>
        <w:jc w:val="both"/>
      </w:pPr>
      <w:r>
        <w:rPr>
          <w:rFonts w:ascii="Times New Roman"/>
          <w:b w:val="false"/>
          <w:i w:val="false"/>
          <w:color w:val="000000"/>
          <w:sz w:val="28"/>
        </w:rPr>
        <w:t>
      1) дате и органе, принявшем решение о ликвидации банка, прекращении деятельности филиала банка-нерезидента Республики Казахстан;</w:t>
      </w:r>
    </w:p>
    <w:bookmarkEnd w:id="55"/>
    <w:bookmarkStart w:name="z66" w:id="56"/>
    <w:p>
      <w:pPr>
        <w:spacing w:after="0"/>
        <w:ind w:left="0"/>
        <w:jc w:val="both"/>
      </w:pPr>
      <w:r>
        <w:rPr>
          <w:rFonts w:ascii="Times New Roman"/>
          <w:b w:val="false"/>
          <w:i w:val="false"/>
          <w:color w:val="000000"/>
          <w:sz w:val="28"/>
        </w:rPr>
        <w:t>
      2) 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bookmarkEnd w:id="56"/>
    <w:bookmarkStart w:name="z67" w:id="57"/>
    <w:p>
      <w:pPr>
        <w:spacing w:after="0"/>
        <w:ind w:left="0"/>
        <w:jc w:val="both"/>
      </w:pPr>
      <w:r>
        <w:rPr>
          <w:rFonts w:ascii="Times New Roman"/>
          <w:b w:val="false"/>
          <w:i w:val="false"/>
          <w:color w:val="000000"/>
          <w:sz w:val="28"/>
        </w:rPr>
        <w:t>
      3) выполнении первоочередных мероприятий, составлении и утверждении промежуточного ликвидационного баланса, промежуточного отчета о ликвидации;</w:t>
      </w:r>
    </w:p>
    <w:bookmarkEnd w:id="57"/>
    <w:bookmarkStart w:name="z68" w:id="58"/>
    <w:p>
      <w:pPr>
        <w:spacing w:after="0"/>
        <w:ind w:left="0"/>
        <w:jc w:val="both"/>
      </w:pPr>
      <w:r>
        <w:rPr>
          <w:rFonts w:ascii="Times New Roman"/>
          <w:b w:val="false"/>
          <w:i w:val="false"/>
          <w:color w:val="000000"/>
          <w:sz w:val="28"/>
        </w:rPr>
        <w:t>
      4) формировании, утверждении и функционировании комитета кредиторов ликвидируемого банка, прекращающего деятельность филиала банка-нерезидента Республики Казахстан;</w:t>
      </w:r>
    </w:p>
    <w:bookmarkEnd w:id="58"/>
    <w:bookmarkStart w:name="z69" w:id="59"/>
    <w:p>
      <w:pPr>
        <w:spacing w:after="0"/>
        <w:ind w:left="0"/>
        <w:jc w:val="both"/>
      </w:pPr>
      <w:r>
        <w:rPr>
          <w:rFonts w:ascii="Times New Roman"/>
          <w:b w:val="false"/>
          <w:i w:val="false"/>
          <w:color w:val="000000"/>
          <w:sz w:val="28"/>
        </w:rPr>
        <w:t>
      5) состоянии активов ликвидируемого банка, прекращающего деятельность филиала банка-нерезидента Республики Казахстан, на начало процесса ликвидации;</w:t>
      </w:r>
    </w:p>
    <w:bookmarkEnd w:id="59"/>
    <w:bookmarkStart w:name="z70" w:id="60"/>
    <w:p>
      <w:pPr>
        <w:spacing w:after="0"/>
        <w:ind w:left="0"/>
        <w:jc w:val="both"/>
      </w:pPr>
      <w:r>
        <w:rPr>
          <w:rFonts w:ascii="Times New Roman"/>
          <w:b w:val="false"/>
          <w:i w:val="false"/>
          <w:color w:val="000000"/>
          <w:sz w:val="28"/>
        </w:rPr>
        <w:t>
      6) проведенных мероприятиях по взысканию дебиторской задолженности с должников ликвидируемого банка, прекращающего деятельность филиала банка-нерезидента Республики Казахстан;</w:t>
      </w:r>
    </w:p>
    <w:bookmarkEnd w:id="60"/>
    <w:bookmarkStart w:name="z71" w:id="61"/>
    <w:p>
      <w:pPr>
        <w:spacing w:after="0"/>
        <w:ind w:left="0"/>
        <w:jc w:val="both"/>
      </w:pPr>
      <w:r>
        <w:rPr>
          <w:rFonts w:ascii="Times New Roman"/>
          <w:b w:val="false"/>
          <w:i w:val="false"/>
          <w:color w:val="000000"/>
          <w:sz w:val="28"/>
        </w:rPr>
        <w:t>
      7) проведенных мероприятиях по реализации имущества ликвидируемого банка, прекращающего деятельность филиала банка-нерезидента Республики Казахстан;</w:t>
      </w:r>
    </w:p>
    <w:bookmarkEnd w:id="61"/>
    <w:bookmarkStart w:name="z72" w:id="62"/>
    <w:p>
      <w:pPr>
        <w:spacing w:after="0"/>
        <w:ind w:left="0"/>
        <w:jc w:val="both"/>
      </w:pPr>
      <w:r>
        <w:rPr>
          <w:rFonts w:ascii="Times New Roman"/>
          <w:b w:val="false"/>
          <w:i w:val="false"/>
          <w:color w:val="000000"/>
          <w:sz w:val="28"/>
        </w:rPr>
        <w:t>
      8) остатках и движении денег по текущим счетам и кассе ликвидируемого банка, прекращающего деятельность филиала банка-нерезидента Республики Казахстан;</w:t>
      </w:r>
    </w:p>
    <w:bookmarkEnd w:id="62"/>
    <w:bookmarkStart w:name="z73" w:id="63"/>
    <w:p>
      <w:pPr>
        <w:spacing w:after="0"/>
        <w:ind w:left="0"/>
        <w:jc w:val="both"/>
      </w:pPr>
      <w:r>
        <w:rPr>
          <w:rFonts w:ascii="Times New Roman"/>
          <w:b w:val="false"/>
          <w:i w:val="false"/>
          <w:color w:val="000000"/>
          <w:sz w:val="28"/>
        </w:rPr>
        <w:t>
      9) обязательствах ликвидируемого банка, прекращающего деятельность филиала банка-нерезидента Республики Казахстан по состоянию на дату начала процесса ликвидации;</w:t>
      </w:r>
    </w:p>
    <w:bookmarkEnd w:id="63"/>
    <w:bookmarkStart w:name="z74" w:id="64"/>
    <w:p>
      <w:pPr>
        <w:spacing w:after="0"/>
        <w:ind w:left="0"/>
        <w:jc w:val="both"/>
      </w:pPr>
      <w:r>
        <w:rPr>
          <w:rFonts w:ascii="Times New Roman"/>
          <w:b w:val="false"/>
          <w:i w:val="false"/>
          <w:color w:val="000000"/>
          <w:sz w:val="28"/>
        </w:rPr>
        <w:t>
      10) выполнении обязательств перед кредиторами ликвидируемого банка, прекращающего деятельность филиала банка-нерезидента Республики Казахстан.</w:t>
      </w:r>
    </w:p>
    <w:bookmarkEnd w:id="64"/>
    <w:bookmarkStart w:name="z75" w:id="65"/>
    <w:p>
      <w:pPr>
        <w:spacing w:after="0"/>
        <w:ind w:left="0"/>
        <w:jc w:val="both"/>
      </w:pPr>
      <w:r>
        <w:rPr>
          <w:rFonts w:ascii="Times New Roman"/>
          <w:b w:val="false"/>
          <w:i w:val="false"/>
          <w:color w:val="000000"/>
          <w:sz w:val="28"/>
        </w:rPr>
        <w:t>
      К отчету о ликвидации банка, филиала банка-нерезидента Республики Казахстан прилагаются копии документов, подтверждающих снятие с учетной регистрации филиалов (представительств) ликвидируемого банка, передачу в упорядоченном виде на хранение в государственные архивы по месту расположения ликвидируемого банка, прекращающего деятельность филиала банка-нерезидента Республики Казахстан документов ликвидируемого банка, прекращающего деятельность филиала банка-нерезидента Республики Казахстан, подлежащих постоянному хранению.</w:t>
      </w:r>
    </w:p>
    <w:bookmarkEnd w:id="65"/>
    <w:bookmarkStart w:name="z76" w:id="66"/>
    <w:p>
      <w:pPr>
        <w:spacing w:after="0"/>
        <w:ind w:left="0"/>
        <w:jc w:val="both"/>
      </w:pPr>
      <w:r>
        <w:rPr>
          <w:rFonts w:ascii="Times New Roman"/>
          <w:b w:val="false"/>
          <w:i w:val="false"/>
          <w:color w:val="000000"/>
          <w:sz w:val="28"/>
        </w:rPr>
        <w:t>
      14. Отчет о ликвидации банка, филиала банка-нерезидента Республики Казахстан и ликвидационный баланс ликвидируемого банка представляются в уполномоченный орган для согласования (при принудительной ликвидации банка) или утверждения (при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филиала банка-нерезидента Республики Казахстан) в одном экземпляре.</w:t>
      </w:r>
    </w:p>
    <w:bookmarkEnd w:id="66"/>
    <w:bookmarkStart w:name="z77" w:id="67"/>
    <w:p>
      <w:pPr>
        <w:spacing w:after="0"/>
        <w:ind w:left="0"/>
        <w:jc w:val="both"/>
      </w:pPr>
      <w:r>
        <w:rPr>
          <w:rFonts w:ascii="Times New Roman"/>
          <w:b w:val="false"/>
          <w:i w:val="false"/>
          <w:color w:val="000000"/>
          <w:sz w:val="28"/>
        </w:rPr>
        <w:t>
      Уполномоченный орган согласовывает (при принудительной ликвидации банка) или утверждает и принимает решение о завершении процедуры принудительного прекращения деятельности филиала банка-нерезидента Республики Казахстан (при принудительном прекращении деятельности филиала банка-нерезидента Республики Казахстан), или рассматривает (при добровольной ликвидации, добровольном прекращении деятельности филиала банка-нерезидента Республики Казахстан) отчет о ликвидации банка, филиала банка-нерезидента Республики Казахстан и ликвидационный баланс ликвидируемого банка в течение 30 (тридцати) календарных дней со дня их поступления.</w:t>
      </w:r>
    </w:p>
    <w:bookmarkEnd w:id="67"/>
    <w:bookmarkStart w:name="z78" w:id="68"/>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ликвидационный баланс ликвидируемого банка после согласования (при принудительной ликвидации), утверждения (при принудительном прекращении деятельности филиала банка-нерезидента)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остаются их копии.</w:t>
      </w:r>
    </w:p>
    <w:bookmarkEnd w:id="68"/>
    <w:bookmarkStart w:name="z79" w:id="69"/>
    <w:p>
      <w:pPr>
        <w:spacing w:after="0"/>
        <w:ind w:left="0"/>
        <w:jc w:val="both"/>
      </w:pPr>
      <w:r>
        <w:rPr>
          <w:rFonts w:ascii="Times New Roman"/>
          <w:b w:val="false"/>
          <w:i w:val="false"/>
          <w:color w:val="000000"/>
          <w:sz w:val="28"/>
        </w:rPr>
        <w:t>
      15. Ликвидационная комиссия:</w:t>
      </w:r>
    </w:p>
    <w:bookmarkEnd w:id="69"/>
    <w:bookmarkStart w:name="z80" w:id="70"/>
    <w:p>
      <w:pPr>
        <w:spacing w:after="0"/>
        <w:ind w:left="0"/>
        <w:jc w:val="both"/>
      </w:pPr>
      <w:r>
        <w:rPr>
          <w:rFonts w:ascii="Times New Roman"/>
          <w:b w:val="false"/>
          <w:i w:val="false"/>
          <w:color w:val="000000"/>
          <w:sz w:val="28"/>
        </w:rPr>
        <w:t>
      1) принудительно ликвидируемого банка в течение 5 (пяти) рабочих дней после согласования с уполномоченным органом представляет отчет о ликвидации и ликвидационный баланс ликвидируемого банка в суд для утверждения;</w:t>
      </w:r>
    </w:p>
    <w:bookmarkEnd w:id="70"/>
    <w:bookmarkStart w:name="z81" w:id="71"/>
    <w:p>
      <w:pPr>
        <w:spacing w:after="0"/>
        <w:ind w:left="0"/>
        <w:jc w:val="both"/>
      </w:pPr>
      <w:r>
        <w:rPr>
          <w:rFonts w:ascii="Times New Roman"/>
          <w:b w:val="false"/>
          <w:i w:val="false"/>
          <w:color w:val="000000"/>
          <w:sz w:val="28"/>
        </w:rPr>
        <w:t>
      2) добровольно ликвидируемого банка в течение 10 (десяти) рабочих дней после рассмотрения уполномоченным органом выносит отчет о ликвидации и ликвидационный баланс ликвидируемого банка на утверждение общего собрания акционеров (единственного акционера).</w:t>
      </w:r>
    </w:p>
    <w:bookmarkEnd w:id="71"/>
    <w:bookmarkStart w:name="z82" w:id="72"/>
    <w:p>
      <w:pPr>
        <w:spacing w:after="0"/>
        <w:ind w:left="0"/>
        <w:jc w:val="both"/>
      </w:pPr>
      <w:r>
        <w:rPr>
          <w:rFonts w:ascii="Times New Roman"/>
          <w:b w:val="false"/>
          <w:i w:val="false"/>
          <w:color w:val="000000"/>
          <w:sz w:val="28"/>
        </w:rPr>
        <w:t>
      Ликвидационная комиссия принудительно ликвидируемого банка после представления отчета о ликвидации в суд ежемесячно не позднее 8 (восьмого) числа месяца, следующего за месяцем предоставления отчета о ликвидации в суд, представляет в уполномоченный орган информацию о ходе его рассмотрения в суде.</w:t>
      </w:r>
    </w:p>
    <w:bookmarkEnd w:id="72"/>
    <w:bookmarkStart w:name="z83" w:id="73"/>
    <w:p>
      <w:pPr>
        <w:spacing w:after="0"/>
        <w:ind w:left="0"/>
        <w:jc w:val="both"/>
      </w:pPr>
      <w:r>
        <w:rPr>
          <w:rFonts w:ascii="Times New Roman"/>
          <w:b w:val="false"/>
          <w:i w:val="false"/>
          <w:color w:val="000000"/>
          <w:sz w:val="28"/>
        </w:rPr>
        <w:t xml:space="preserve">
      Ликвидационная комиссия представляет копии утвержденных отчета о ликвидации и ликвидационного баланса ликвидируемого банка в уполномоченный орган в сроки,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73 Закона Республики Казахстан "О банках и банковской деятельности в Республике Казахстан".</w:t>
      </w:r>
    </w:p>
    <w:bookmarkEnd w:id="73"/>
    <w:bookmarkStart w:name="z84" w:id="74"/>
    <w:p>
      <w:pPr>
        <w:spacing w:after="0"/>
        <w:ind w:left="0"/>
        <w:jc w:val="both"/>
      </w:pPr>
      <w:r>
        <w:rPr>
          <w:rFonts w:ascii="Times New Roman"/>
          <w:b w:val="false"/>
          <w:i w:val="false"/>
          <w:color w:val="000000"/>
          <w:sz w:val="28"/>
        </w:rPr>
        <w:t>
      15-1. 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филиала банка-нерезидента Республики Казахстан на утверждение уполномоченного органа банка-нерезидента Республики Казахстан.</w:t>
      </w:r>
    </w:p>
    <w:bookmarkEnd w:id="74"/>
    <w:bookmarkStart w:name="z85" w:id="75"/>
    <w:p>
      <w:pPr>
        <w:spacing w:after="0"/>
        <w:ind w:left="0"/>
        <w:jc w:val="both"/>
      </w:pPr>
      <w:r>
        <w:rPr>
          <w:rFonts w:ascii="Times New Roman"/>
          <w:b w:val="false"/>
          <w:i w:val="false"/>
          <w:color w:val="000000"/>
          <w:sz w:val="28"/>
        </w:rPr>
        <w:t xml:space="preserve">
      Ликвидационная комиссия добровольно прекращающего деятельность филиала банка-нерезидента Республики Казахстан представляет копию утвержденного отчета о ликвидации, а также отчета об активах и обязательствах прекращающего деятельность филиала банка-нерезидента Республики Казахстан в уполномоченный орган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69 Закона Республики Казахстан "О банках и банковской деятельности в Республике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настоящему постановлению.</w:t>
      </w:r>
    </w:p>
    <w:bookmarkStart w:name="z87" w:id="76"/>
    <w:p>
      <w:pPr>
        <w:spacing w:after="0"/>
        <w:ind w:left="0"/>
        <w:jc w:val="both"/>
      </w:pPr>
      <w:r>
        <w:rPr>
          <w:rFonts w:ascii="Times New Roman"/>
          <w:b w:val="false"/>
          <w:i w:val="false"/>
          <w:color w:val="000000"/>
          <w:sz w:val="28"/>
        </w:rPr>
        <w:t>
      2. Департаменту банковского регулирования в установленном законодательством Республики Казахстан порядке обеспечить:</w:t>
      </w:r>
    </w:p>
    <w:bookmarkEnd w:id="76"/>
    <w:bookmarkStart w:name="z88" w:id="7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77"/>
    <w:bookmarkStart w:name="z89" w:id="7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8"/>
    <w:bookmarkStart w:name="z90" w:id="7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79"/>
    <w:bookmarkStart w:name="z91" w:id="8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80"/>
    <w:bookmarkStart w:name="z92" w:id="8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94" w:id="82"/>
      <w:r>
        <w:rPr>
          <w:rFonts w:ascii="Times New Roman"/>
          <w:b w:val="false"/>
          <w:i w:val="false"/>
          <w:color w:val="000000"/>
          <w:sz w:val="28"/>
        </w:rPr>
        <w:t>
      "СОГЛАСОВАНО"</w:t>
      </w:r>
    </w:p>
    <w:bookmarkEnd w:id="8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8" w:id="8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83"/>
    <w:bookmarkStart w:name="z99"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84"/>
    <w:bookmarkStart w:name="z100" w:id="85"/>
    <w:p>
      <w:pPr>
        <w:spacing w:after="0"/>
        <w:ind w:left="0"/>
        <w:jc w:val="both"/>
      </w:pPr>
      <w:r>
        <w:rPr>
          <w:rFonts w:ascii="Times New Roman"/>
          <w:b w:val="false"/>
          <w:i w:val="false"/>
          <w:color w:val="000000"/>
          <w:sz w:val="28"/>
        </w:rPr>
        <w:t>
      Наименование административной формы: Баланс ликвидируемого банка</w:t>
      </w:r>
    </w:p>
    <w:bookmarkEnd w:id="85"/>
    <w:bookmarkStart w:name="z101" w:id="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F1-LKB</w:t>
      </w:r>
    </w:p>
    <w:bookmarkEnd w:id="86"/>
    <w:bookmarkStart w:name="z102" w:id="87"/>
    <w:p>
      <w:pPr>
        <w:spacing w:after="0"/>
        <w:ind w:left="0"/>
        <w:jc w:val="both"/>
      </w:pPr>
      <w:r>
        <w:rPr>
          <w:rFonts w:ascii="Times New Roman"/>
          <w:b w:val="false"/>
          <w:i w:val="false"/>
          <w:color w:val="000000"/>
          <w:sz w:val="28"/>
        </w:rPr>
        <w:t>
      Периодичность: ежемесячная, полугодовая, годовая</w:t>
      </w:r>
    </w:p>
    <w:bookmarkEnd w:id="87"/>
    <w:bookmarkStart w:name="z103" w:id="88"/>
    <w:p>
      <w:pPr>
        <w:spacing w:after="0"/>
        <w:ind w:left="0"/>
        <w:jc w:val="both"/>
      </w:pPr>
      <w:r>
        <w:rPr>
          <w:rFonts w:ascii="Times New Roman"/>
          <w:b w:val="false"/>
          <w:i w:val="false"/>
          <w:color w:val="000000"/>
          <w:sz w:val="28"/>
        </w:rPr>
        <w:t>
      Отчетный период: по состоянию на "____" "__________" 20____ года</w:t>
      </w:r>
    </w:p>
    <w:bookmarkEnd w:id="88"/>
    <w:bookmarkStart w:name="z104" w:id="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89"/>
    <w:bookmarkStart w:name="z105" w:id="90"/>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90"/>
    <w:bookmarkStart w:name="z106" w:id="91"/>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91"/>
    <w:bookmarkStart w:name="z107" w:id="92"/>
    <w:p>
      <w:pPr>
        <w:spacing w:after="0"/>
        <w:ind w:left="0"/>
        <w:jc w:val="both"/>
      </w:pPr>
      <w:r>
        <w:rPr>
          <w:rFonts w:ascii="Times New Roman"/>
          <w:b w:val="false"/>
          <w:i w:val="false"/>
          <w:color w:val="000000"/>
          <w:sz w:val="28"/>
        </w:rPr>
        <w:t>
      отчет за первое полугодие - не позднее 8 (восьмого) июля;</w:t>
      </w:r>
    </w:p>
    <w:bookmarkEnd w:id="92"/>
    <w:bookmarkStart w:name="z108" w:id="93"/>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93"/>
    <w:bookmarkStart w:name="z109" w:id="94"/>
    <w:p>
      <w:pPr>
        <w:spacing w:after="0"/>
        <w:ind w:left="0"/>
        <w:jc w:val="both"/>
      </w:pPr>
      <w:r>
        <w:rPr>
          <w:rFonts w:ascii="Times New Roman"/>
          <w:b w:val="false"/>
          <w:i w:val="false"/>
          <w:color w:val="000000"/>
          <w:sz w:val="28"/>
        </w:rPr>
        <w:t>
      Бизнес-идентификационный номер: ________________________________</w:t>
      </w:r>
    </w:p>
    <w:bookmarkEnd w:id="94"/>
    <w:bookmarkStart w:name="z110" w:id="9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96"/>
    <w:p>
      <w:pPr>
        <w:spacing w:after="0"/>
        <w:ind w:left="0"/>
        <w:jc w:val="left"/>
      </w:pPr>
      <w:r>
        <w:rPr>
          <w:rFonts w:ascii="Times New Roman"/>
          <w:b/>
          <w:i w:val="false"/>
          <w:color w:val="000000"/>
        </w:rPr>
        <w:t xml:space="preserve"> Баланс ликвидируемого банка</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ликвидируемом банке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 том числе начисленное вознаграждение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клиентам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нематериальные активы и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Квазигосударственный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7"/>
      <w:r>
        <w:rPr>
          <w:rFonts w:ascii="Times New Roman"/>
          <w:b w:val="false"/>
          <w:i w:val="false"/>
          <w:color w:val="000000"/>
          <w:sz w:val="28"/>
        </w:rPr>
        <w:t>
      Наименование __________________ Адрес_______________________</w:t>
      </w:r>
    </w:p>
    <w:bookmarkEnd w:id="97"/>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баланса</w:t>
            </w:r>
            <w:r>
              <w:br/>
            </w:r>
            <w:r>
              <w:rPr>
                <w:rFonts w:ascii="Times New Roman"/>
                <w:b w:val="false"/>
                <w:i w:val="false"/>
                <w:color w:val="000000"/>
                <w:sz w:val="20"/>
              </w:rPr>
              <w:t>ликвидируемого банка</w:t>
            </w:r>
          </w:p>
        </w:tc>
      </w:tr>
    </w:tbl>
    <w:bookmarkStart w:name="z116" w:id="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8"/>
    <w:bookmarkStart w:name="z117" w:id="99"/>
    <w:p>
      <w:pPr>
        <w:spacing w:after="0"/>
        <w:ind w:left="0"/>
        <w:jc w:val="left"/>
      </w:pPr>
      <w:r>
        <w:rPr>
          <w:rFonts w:ascii="Times New Roman"/>
          <w:b/>
          <w:i w:val="false"/>
          <w:color w:val="000000"/>
        </w:rPr>
        <w:t xml:space="preserve"> Баланс ликвидируемого банка</w:t>
      </w:r>
      <w:r>
        <w:br/>
      </w:r>
      <w:r>
        <w:rPr>
          <w:rFonts w:ascii="Times New Roman"/>
          <w:b/>
          <w:i w:val="false"/>
          <w:color w:val="000000"/>
        </w:rPr>
        <w:t>(индекс: F1-LKB, периодичность: ежемесячная, полугодовая, годовая)</w:t>
      </w:r>
    </w:p>
    <w:bookmarkEnd w:id="99"/>
    <w:bookmarkStart w:name="z118" w:id="100"/>
    <w:p>
      <w:pPr>
        <w:spacing w:after="0"/>
        <w:ind w:left="0"/>
        <w:jc w:val="left"/>
      </w:pPr>
      <w:r>
        <w:rPr>
          <w:rFonts w:ascii="Times New Roman"/>
          <w:b/>
          <w:i w:val="false"/>
          <w:color w:val="000000"/>
        </w:rPr>
        <w:t xml:space="preserve"> Глава 1. Общие положения</w:t>
      </w:r>
    </w:p>
    <w:bookmarkEnd w:id="100"/>
    <w:bookmarkStart w:name="z119" w:id="1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"Баланс ликвидируемого банка" (далее – Форма).</w:t>
      </w:r>
    </w:p>
    <w:bookmarkEnd w:id="101"/>
    <w:bookmarkStart w:name="z120" w:id="1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74-4 Закона Республики Казахстан "О банках и банковской деятельности в Республике Казахстан".</w:t>
      </w:r>
    </w:p>
    <w:bookmarkEnd w:id="102"/>
    <w:bookmarkStart w:name="z121" w:id="103"/>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bookmarkEnd w:id="103"/>
    <w:bookmarkStart w:name="z122" w:id="104"/>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104"/>
    <w:bookmarkStart w:name="z123" w:id="105"/>
    <w:p>
      <w:pPr>
        <w:spacing w:after="0"/>
        <w:ind w:left="0"/>
        <w:jc w:val="left"/>
      </w:pPr>
      <w:r>
        <w:rPr>
          <w:rFonts w:ascii="Times New Roman"/>
          <w:b/>
          <w:i w:val="false"/>
          <w:color w:val="000000"/>
        </w:rPr>
        <w:t xml:space="preserve"> Глава 2. Пояснение по заполнению Формы</w:t>
      </w:r>
    </w:p>
    <w:bookmarkEnd w:id="105"/>
    <w:bookmarkStart w:name="z124" w:id="106"/>
    <w:p>
      <w:pPr>
        <w:spacing w:after="0"/>
        <w:ind w:left="0"/>
        <w:jc w:val="both"/>
      </w:pPr>
      <w:r>
        <w:rPr>
          <w:rFonts w:ascii="Times New Roman"/>
          <w:b w:val="false"/>
          <w:i w:val="false"/>
          <w:color w:val="000000"/>
          <w:sz w:val="28"/>
        </w:rPr>
        <w:t>
      5. В графе 2 указывается наименование статьи баланса ликвидируемого банка.</w:t>
      </w:r>
    </w:p>
    <w:bookmarkEnd w:id="106"/>
    <w:bookmarkStart w:name="z125" w:id="107"/>
    <w:p>
      <w:pPr>
        <w:spacing w:after="0"/>
        <w:ind w:left="0"/>
        <w:jc w:val="both"/>
      </w:pPr>
      <w:r>
        <w:rPr>
          <w:rFonts w:ascii="Times New Roman"/>
          <w:b w:val="false"/>
          <w:i w:val="false"/>
          <w:color w:val="000000"/>
          <w:sz w:val="28"/>
        </w:rPr>
        <w:t>
      6. В графе 3 указывается сумма статей баланса ликвидируемого банка.</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9" w:id="10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8"/>
    <w:bookmarkStart w:name="z130" w:id="1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109"/>
    <w:bookmarkStart w:name="z131" w:id="110"/>
    <w:p>
      <w:pPr>
        <w:spacing w:after="0"/>
        <w:ind w:left="0"/>
        <w:jc w:val="both"/>
      </w:pPr>
      <w:r>
        <w:rPr>
          <w:rFonts w:ascii="Times New Roman"/>
          <w:b w:val="false"/>
          <w:i w:val="false"/>
          <w:color w:val="000000"/>
          <w:sz w:val="28"/>
        </w:rPr>
        <w:t>
      Наименование административной формы: Отчет о состоянии активов ликвидируемого банка</w:t>
      </w:r>
    </w:p>
    <w:bookmarkEnd w:id="110"/>
    <w:bookmarkStart w:name="z132" w:id="11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F2-LKB</w:t>
      </w:r>
    </w:p>
    <w:bookmarkEnd w:id="111"/>
    <w:bookmarkStart w:name="z133" w:id="112"/>
    <w:p>
      <w:pPr>
        <w:spacing w:after="0"/>
        <w:ind w:left="0"/>
        <w:jc w:val="both"/>
      </w:pPr>
      <w:r>
        <w:rPr>
          <w:rFonts w:ascii="Times New Roman"/>
          <w:b w:val="false"/>
          <w:i w:val="false"/>
          <w:color w:val="000000"/>
          <w:sz w:val="28"/>
        </w:rPr>
        <w:t>
      Периодичность: ежемесячная, полугодовая, годовая</w:t>
      </w:r>
    </w:p>
    <w:bookmarkEnd w:id="112"/>
    <w:bookmarkStart w:name="z134" w:id="113"/>
    <w:p>
      <w:pPr>
        <w:spacing w:after="0"/>
        <w:ind w:left="0"/>
        <w:jc w:val="both"/>
      </w:pPr>
      <w:r>
        <w:rPr>
          <w:rFonts w:ascii="Times New Roman"/>
          <w:b w:val="false"/>
          <w:i w:val="false"/>
          <w:color w:val="000000"/>
          <w:sz w:val="28"/>
        </w:rPr>
        <w:t>
      Отчетный период: по состоянию на "____" "__________" 20____ года</w:t>
      </w:r>
    </w:p>
    <w:bookmarkEnd w:id="113"/>
    <w:bookmarkStart w:name="z135" w:id="11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114"/>
    <w:bookmarkStart w:name="z136" w:id="115"/>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15"/>
    <w:bookmarkStart w:name="z137" w:id="116"/>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116"/>
    <w:bookmarkStart w:name="z138" w:id="117"/>
    <w:p>
      <w:pPr>
        <w:spacing w:after="0"/>
        <w:ind w:left="0"/>
        <w:jc w:val="both"/>
      </w:pPr>
      <w:r>
        <w:rPr>
          <w:rFonts w:ascii="Times New Roman"/>
          <w:b w:val="false"/>
          <w:i w:val="false"/>
          <w:color w:val="000000"/>
          <w:sz w:val="28"/>
        </w:rPr>
        <w:t>
      отчет за первое полугодие - не позднее 8 (восьмого) июля;</w:t>
      </w:r>
    </w:p>
    <w:bookmarkEnd w:id="117"/>
    <w:bookmarkStart w:name="z139" w:id="118"/>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118"/>
    <w:bookmarkStart w:name="z140" w:id="119"/>
    <w:p>
      <w:pPr>
        <w:spacing w:after="0"/>
        <w:ind w:left="0"/>
        <w:jc w:val="both"/>
      </w:pPr>
      <w:r>
        <w:rPr>
          <w:rFonts w:ascii="Times New Roman"/>
          <w:b w:val="false"/>
          <w:i w:val="false"/>
          <w:color w:val="000000"/>
          <w:sz w:val="28"/>
        </w:rPr>
        <w:t>
      Бизнес-идентификационный номер: ________________________________</w:t>
      </w:r>
    </w:p>
    <w:bookmarkEnd w:id="119"/>
    <w:bookmarkStart w:name="z141" w:id="120"/>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1"/>
    <w:p>
      <w:pPr>
        <w:spacing w:after="0"/>
        <w:ind w:left="0"/>
        <w:jc w:val="left"/>
      </w:pPr>
      <w:r>
        <w:rPr>
          <w:rFonts w:ascii="Times New Roman"/>
          <w:b/>
          <w:i w:val="false"/>
          <w:color w:val="000000"/>
        </w:rPr>
        <w:t xml:space="preserve"> Отчет о состоянии активов ликвидируемого банка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и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2"/>
    <w:p>
      <w:pPr>
        <w:spacing w:after="0"/>
        <w:ind w:left="0"/>
        <w:jc w:val="both"/>
      </w:pPr>
      <w:r>
        <w:rPr>
          <w:rFonts w:ascii="Times New Roman"/>
          <w:b w:val="false"/>
          <w:i w:val="false"/>
          <w:color w:val="000000"/>
          <w:sz w:val="28"/>
        </w:rPr>
        <w:t>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5 – графа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23"/>
      <w:r>
        <w:rPr>
          <w:rFonts w:ascii="Times New Roman"/>
          <w:b w:val="false"/>
          <w:i w:val="false"/>
          <w:color w:val="000000"/>
          <w:sz w:val="28"/>
        </w:rPr>
        <w:t>
      Наименование ___________________ Адрес _______________________</w:t>
      </w:r>
    </w:p>
    <w:bookmarkEnd w:id="123"/>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ликвидируемого банка</w:t>
            </w:r>
          </w:p>
        </w:tc>
      </w:tr>
    </w:tbl>
    <w:bookmarkStart w:name="z148" w:id="1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
    <w:bookmarkStart w:name="z149" w:id="125"/>
    <w:p>
      <w:pPr>
        <w:spacing w:after="0"/>
        <w:ind w:left="0"/>
        <w:jc w:val="left"/>
      </w:pPr>
      <w:r>
        <w:rPr>
          <w:rFonts w:ascii="Times New Roman"/>
          <w:b/>
          <w:i w:val="false"/>
          <w:color w:val="000000"/>
        </w:rPr>
        <w:t xml:space="preserve"> Отчет о состоянии активов ликвидируемого банка</w:t>
      </w:r>
      <w:r>
        <w:br/>
      </w:r>
      <w:r>
        <w:rPr>
          <w:rFonts w:ascii="Times New Roman"/>
          <w:b/>
          <w:i w:val="false"/>
          <w:color w:val="000000"/>
        </w:rPr>
        <w:t>(индекс: F2-LKB, периодичность: ежемесячная, полугодовая, годовая)</w:t>
      </w:r>
    </w:p>
    <w:bookmarkEnd w:id="125"/>
    <w:bookmarkStart w:name="z150" w:id="126"/>
    <w:p>
      <w:pPr>
        <w:spacing w:after="0"/>
        <w:ind w:left="0"/>
        <w:jc w:val="left"/>
      </w:pPr>
      <w:r>
        <w:rPr>
          <w:rFonts w:ascii="Times New Roman"/>
          <w:b/>
          <w:i w:val="false"/>
          <w:color w:val="000000"/>
        </w:rPr>
        <w:t xml:space="preserve"> Глава 1. Общие положения</w:t>
      </w:r>
    </w:p>
    <w:bookmarkEnd w:id="126"/>
    <w:bookmarkStart w:name="z151" w:id="12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ликвидируемого банка" (далее - Форма).</w:t>
      </w:r>
    </w:p>
    <w:bookmarkEnd w:id="127"/>
    <w:bookmarkStart w:name="z152" w:id="12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28"/>
    <w:bookmarkStart w:name="z153" w:id="129"/>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bookmarkEnd w:id="129"/>
    <w:bookmarkStart w:name="z154" w:id="130"/>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130"/>
    <w:bookmarkStart w:name="z155" w:id="131"/>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131"/>
    <w:bookmarkStart w:name="z156" w:id="132"/>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2"/>
    <w:bookmarkStart w:name="z157" w:id="133"/>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133"/>
    <w:bookmarkStart w:name="z158" w:id="134"/>
    <w:p>
      <w:pPr>
        <w:spacing w:after="0"/>
        <w:ind w:left="0"/>
        <w:jc w:val="left"/>
      </w:pPr>
      <w:r>
        <w:rPr>
          <w:rFonts w:ascii="Times New Roman"/>
          <w:b/>
          <w:i w:val="false"/>
          <w:color w:val="000000"/>
        </w:rPr>
        <w:t xml:space="preserve"> Глава 2. Пояснение по заполнению Формы</w:t>
      </w:r>
    </w:p>
    <w:bookmarkEnd w:id="134"/>
    <w:bookmarkStart w:name="z159" w:id="135"/>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135"/>
    <w:bookmarkStart w:name="z160" w:id="136"/>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136"/>
    <w:bookmarkStart w:name="z161" w:id="137"/>
    <w:p>
      <w:pPr>
        <w:spacing w:after="0"/>
        <w:ind w:left="0"/>
        <w:jc w:val="both"/>
      </w:pPr>
      <w:r>
        <w:rPr>
          <w:rFonts w:ascii="Times New Roman"/>
          <w:b w:val="false"/>
          <w:i w:val="false"/>
          <w:color w:val="000000"/>
          <w:sz w:val="28"/>
        </w:rPr>
        <w:t xml:space="preserve">
      8.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зарегистрированным в Реестре государственной регистрации нормативных правовых актов под № 6793.</w:t>
      </w:r>
    </w:p>
    <w:bookmarkEnd w:id="137"/>
    <w:bookmarkStart w:name="z162" w:id="138"/>
    <w:p>
      <w:pPr>
        <w:spacing w:after="0"/>
        <w:ind w:left="0"/>
        <w:jc w:val="both"/>
      </w:pPr>
      <w:r>
        <w:rPr>
          <w:rFonts w:ascii="Times New Roman"/>
          <w:b w:val="false"/>
          <w:i w:val="false"/>
          <w:color w:val="000000"/>
          <w:sz w:val="28"/>
        </w:rPr>
        <w:t>
      9.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6" w:id="13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39"/>
    <w:bookmarkStart w:name="z167" w:id="1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140"/>
    <w:bookmarkStart w:name="z168" w:id="141"/>
    <w:p>
      <w:pPr>
        <w:spacing w:after="0"/>
        <w:ind w:left="0"/>
        <w:jc w:val="both"/>
      </w:pPr>
      <w:r>
        <w:rPr>
          <w:rFonts w:ascii="Times New Roman"/>
          <w:b w:val="false"/>
          <w:i w:val="false"/>
          <w:color w:val="000000"/>
          <w:sz w:val="28"/>
        </w:rPr>
        <w:t>
      Наименование административной формы: Отчет о состоянии обязательств ликвидируемого банка</w:t>
      </w:r>
    </w:p>
    <w:bookmarkEnd w:id="141"/>
    <w:bookmarkStart w:name="z169" w:id="1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F3-LKB</w:t>
      </w:r>
    </w:p>
    <w:bookmarkEnd w:id="142"/>
    <w:bookmarkStart w:name="z170" w:id="143"/>
    <w:p>
      <w:pPr>
        <w:spacing w:after="0"/>
        <w:ind w:left="0"/>
        <w:jc w:val="both"/>
      </w:pPr>
      <w:r>
        <w:rPr>
          <w:rFonts w:ascii="Times New Roman"/>
          <w:b w:val="false"/>
          <w:i w:val="false"/>
          <w:color w:val="000000"/>
          <w:sz w:val="28"/>
        </w:rPr>
        <w:t>
      Периодичность: ежемесячная, полугодовая, годовая</w:t>
      </w:r>
    </w:p>
    <w:bookmarkEnd w:id="143"/>
    <w:bookmarkStart w:name="z171" w:id="144"/>
    <w:p>
      <w:pPr>
        <w:spacing w:after="0"/>
        <w:ind w:left="0"/>
        <w:jc w:val="both"/>
      </w:pPr>
      <w:r>
        <w:rPr>
          <w:rFonts w:ascii="Times New Roman"/>
          <w:b w:val="false"/>
          <w:i w:val="false"/>
          <w:color w:val="000000"/>
          <w:sz w:val="28"/>
        </w:rPr>
        <w:t>
      Отчетный период: по состоянию на "____" "__________" 20____ года</w:t>
      </w:r>
    </w:p>
    <w:bookmarkEnd w:id="144"/>
    <w:bookmarkStart w:name="z172" w:id="1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145"/>
    <w:bookmarkStart w:name="z173" w:id="146"/>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bookmarkEnd w:id="146"/>
    <w:bookmarkStart w:name="z174" w:id="147"/>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147"/>
    <w:bookmarkStart w:name="z175" w:id="148"/>
    <w:p>
      <w:pPr>
        <w:spacing w:after="0"/>
        <w:ind w:left="0"/>
        <w:jc w:val="both"/>
      </w:pPr>
      <w:r>
        <w:rPr>
          <w:rFonts w:ascii="Times New Roman"/>
          <w:b w:val="false"/>
          <w:i w:val="false"/>
          <w:color w:val="000000"/>
          <w:sz w:val="28"/>
        </w:rPr>
        <w:t>
      отчет за первое полугодие - не позднее 8 (восьмого) июля;</w:t>
      </w:r>
    </w:p>
    <w:bookmarkEnd w:id="148"/>
    <w:bookmarkStart w:name="z176" w:id="149"/>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149"/>
    <w:bookmarkStart w:name="z177" w:id="150"/>
    <w:p>
      <w:pPr>
        <w:spacing w:after="0"/>
        <w:ind w:left="0"/>
        <w:jc w:val="both"/>
      </w:pPr>
      <w:r>
        <w:rPr>
          <w:rFonts w:ascii="Times New Roman"/>
          <w:b w:val="false"/>
          <w:i w:val="false"/>
          <w:color w:val="000000"/>
          <w:sz w:val="28"/>
        </w:rPr>
        <w:t>
      Бизнес-идентификационный номер: ________________________________</w:t>
      </w:r>
    </w:p>
    <w:bookmarkEnd w:id="150"/>
    <w:bookmarkStart w:name="z178" w:id="15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52"/>
    <w:p>
      <w:pPr>
        <w:spacing w:after="0"/>
        <w:ind w:left="0"/>
        <w:jc w:val="left"/>
      </w:pPr>
      <w:r>
        <w:rPr>
          <w:rFonts w:ascii="Times New Roman"/>
          <w:b/>
          <w:i w:val="false"/>
          <w:color w:val="000000"/>
        </w:rPr>
        <w:t xml:space="preserve"> Отчет о состоянии обязательств ликвидируемого банка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3 - графа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кредиторами в соответствии с реестром требований кредиторов, утвержденным уполномоченным органом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ликвидационной комиссии банка по текущим налогам и другим обязательным платежам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период с даты утверждения реестра требований кредиторов,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54"/>
      <w:r>
        <w:rPr>
          <w:rFonts w:ascii="Times New Roman"/>
          <w:b w:val="false"/>
          <w:i w:val="false"/>
          <w:color w:val="000000"/>
          <w:sz w:val="28"/>
        </w:rPr>
        <w:t>
      Наименование ___________________ Адрес _______________________</w:t>
      </w:r>
    </w:p>
    <w:bookmarkEnd w:id="154"/>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ликвидируемого банка</w:t>
            </w:r>
          </w:p>
        </w:tc>
      </w:tr>
    </w:tbl>
    <w:bookmarkStart w:name="z185" w:id="1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5"/>
    <w:bookmarkStart w:name="z186" w:id="156"/>
    <w:p>
      <w:pPr>
        <w:spacing w:after="0"/>
        <w:ind w:left="0"/>
        <w:jc w:val="left"/>
      </w:pPr>
      <w:r>
        <w:rPr>
          <w:rFonts w:ascii="Times New Roman"/>
          <w:b/>
          <w:i w:val="false"/>
          <w:color w:val="000000"/>
        </w:rPr>
        <w:t xml:space="preserve"> Отчет о состоянии обязательств ликвидируемого банка</w:t>
      </w:r>
      <w:r>
        <w:br/>
      </w:r>
      <w:r>
        <w:rPr>
          <w:rFonts w:ascii="Times New Roman"/>
          <w:b/>
          <w:i w:val="false"/>
          <w:color w:val="000000"/>
        </w:rPr>
        <w:t>(индекс: F3-LKB, периодичность: ежемесячная, полугодовая, годовая)</w:t>
      </w:r>
    </w:p>
    <w:bookmarkEnd w:id="156"/>
    <w:bookmarkStart w:name="z187" w:id="157"/>
    <w:p>
      <w:pPr>
        <w:spacing w:after="0"/>
        <w:ind w:left="0"/>
        <w:jc w:val="left"/>
      </w:pPr>
      <w:r>
        <w:rPr>
          <w:rFonts w:ascii="Times New Roman"/>
          <w:b/>
          <w:i w:val="false"/>
          <w:color w:val="000000"/>
        </w:rPr>
        <w:t xml:space="preserve"> Глава 1. Общие положения</w:t>
      </w:r>
    </w:p>
    <w:bookmarkEnd w:id="157"/>
    <w:bookmarkStart w:name="z188" w:id="15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ликвидируемого банка" (далее - Форма).</w:t>
      </w:r>
    </w:p>
    <w:bookmarkEnd w:id="158"/>
    <w:bookmarkStart w:name="z189" w:id="15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59"/>
    <w:bookmarkStart w:name="z190" w:id="160"/>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160"/>
    <w:bookmarkStart w:name="z191" w:id="161"/>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161"/>
    <w:bookmarkStart w:name="z192" w:id="162"/>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162"/>
    <w:bookmarkStart w:name="z193" w:id="163"/>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3"/>
    <w:bookmarkStart w:name="z194" w:id="164"/>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164"/>
    <w:bookmarkStart w:name="z195" w:id="165"/>
    <w:p>
      <w:pPr>
        <w:spacing w:after="0"/>
        <w:ind w:left="0"/>
        <w:jc w:val="left"/>
      </w:pPr>
      <w:r>
        <w:rPr>
          <w:rFonts w:ascii="Times New Roman"/>
          <w:b/>
          <w:i w:val="false"/>
          <w:color w:val="000000"/>
        </w:rPr>
        <w:t xml:space="preserve"> Глава 2. Пояснение по заполнению Формы</w:t>
      </w:r>
    </w:p>
    <w:bookmarkEnd w:id="165"/>
    <w:bookmarkStart w:name="z196" w:id="166"/>
    <w:p>
      <w:pPr>
        <w:spacing w:after="0"/>
        <w:ind w:left="0"/>
        <w:jc w:val="both"/>
      </w:pPr>
      <w:r>
        <w:rPr>
          <w:rFonts w:ascii="Times New Roman"/>
          <w:b w:val="false"/>
          <w:i w:val="false"/>
          <w:color w:val="000000"/>
          <w:sz w:val="28"/>
        </w:rPr>
        <w:t xml:space="preserve">
      6. В графе 3 указываются данные на дату утверждения реестра требований кредиторов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 утвержденного уполномоченным органом в разрезе каждой очереди требований кредиторов.</w:t>
      </w:r>
    </w:p>
    <w:bookmarkEnd w:id="166"/>
    <w:bookmarkStart w:name="z197" w:id="167"/>
    <w:p>
      <w:pPr>
        <w:spacing w:after="0"/>
        <w:ind w:left="0"/>
        <w:jc w:val="both"/>
      </w:pPr>
      <w:r>
        <w:rPr>
          <w:rFonts w:ascii="Times New Roman"/>
          <w:b w:val="false"/>
          <w:i w:val="false"/>
          <w:color w:val="000000"/>
          <w:sz w:val="28"/>
        </w:rPr>
        <w:t>
      7. В графах 8, 9, 10, 11 указываются способы исполнения обязательств перед кредиторами.</w:t>
      </w:r>
    </w:p>
    <w:bookmarkEnd w:id="167"/>
    <w:bookmarkStart w:name="z198" w:id="168"/>
    <w:p>
      <w:pPr>
        <w:spacing w:after="0"/>
        <w:ind w:left="0"/>
        <w:jc w:val="both"/>
      </w:pPr>
      <w:r>
        <w:rPr>
          <w:rFonts w:ascii="Times New Roman"/>
          <w:b w:val="false"/>
          <w:i w:val="false"/>
          <w:color w:val="000000"/>
          <w:sz w:val="28"/>
        </w:rPr>
        <w:t>
      8. В графе 12 указываются причины изменений, отраженных в графе 6, в том числе изменения и (или) дополнения в реестр требований кредиторов, утвержденные уполномоченным органом и (или) курсовая разница.</w:t>
      </w:r>
    </w:p>
    <w:bookmarkEnd w:id="168"/>
    <w:bookmarkStart w:name="z199" w:id="169"/>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bookmarkEnd w:id="169"/>
    <w:bookmarkStart w:name="z200" w:id="170"/>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4" w:id="17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71"/>
    <w:bookmarkStart w:name="z205" w:id="1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172"/>
    <w:bookmarkStart w:name="z206" w:id="173"/>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 прекращающего деятельность филиала банка-нерезидента Республики Казахстан</w:t>
      </w:r>
    </w:p>
    <w:bookmarkEnd w:id="173"/>
    <w:bookmarkStart w:name="z207" w:id="17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F4-LKB</w:t>
      </w:r>
    </w:p>
    <w:bookmarkEnd w:id="174"/>
    <w:bookmarkStart w:name="z208" w:id="175"/>
    <w:p>
      <w:pPr>
        <w:spacing w:after="0"/>
        <w:ind w:left="0"/>
        <w:jc w:val="both"/>
      </w:pPr>
      <w:r>
        <w:rPr>
          <w:rFonts w:ascii="Times New Roman"/>
          <w:b w:val="false"/>
          <w:i w:val="false"/>
          <w:color w:val="000000"/>
          <w:sz w:val="28"/>
        </w:rPr>
        <w:t>
      Периодичность: ежемесячная, полугодовая, годовая</w:t>
      </w:r>
    </w:p>
    <w:bookmarkEnd w:id="175"/>
    <w:bookmarkStart w:name="z209" w:id="176"/>
    <w:p>
      <w:pPr>
        <w:spacing w:after="0"/>
        <w:ind w:left="0"/>
        <w:jc w:val="both"/>
      </w:pPr>
      <w:r>
        <w:rPr>
          <w:rFonts w:ascii="Times New Roman"/>
          <w:b w:val="false"/>
          <w:i w:val="false"/>
          <w:color w:val="000000"/>
          <w:sz w:val="28"/>
        </w:rPr>
        <w:t>
      Отчетный период: по состоянию на "____" "__________" 20____ года</w:t>
      </w:r>
    </w:p>
    <w:bookmarkEnd w:id="176"/>
    <w:bookmarkStart w:name="z210" w:id="1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прекращающих деятельность филиалов банков-нерезидентов Республики Казахстан</w:t>
      </w:r>
    </w:p>
    <w:bookmarkEnd w:id="177"/>
    <w:bookmarkStart w:name="z211" w:id="1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78"/>
    <w:bookmarkStart w:name="z212" w:id="179"/>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179"/>
    <w:bookmarkStart w:name="z213" w:id="180"/>
    <w:p>
      <w:pPr>
        <w:spacing w:after="0"/>
        <w:ind w:left="0"/>
        <w:jc w:val="both"/>
      </w:pPr>
      <w:r>
        <w:rPr>
          <w:rFonts w:ascii="Times New Roman"/>
          <w:b w:val="false"/>
          <w:i w:val="false"/>
          <w:color w:val="000000"/>
          <w:sz w:val="28"/>
        </w:rPr>
        <w:t>
      отчет за первое полугодие - не позднее 8 (восьмого) июля;</w:t>
      </w:r>
    </w:p>
    <w:bookmarkEnd w:id="180"/>
    <w:bookmarkStart w:name="z214" w:id="181"/>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181"/>
    <w:bookmarkStart w:name="z215" w:id="182"/>
    <w:p>
      <w:pPr>
        <w:spacing w:after="0"/>
        <w:ind w:left="0"/>
        <w:jc w:val="both"/>
      </w:pPr>
      <w:r>
        <w:rPr>
          <w:rFonts w:ascii="Times New Roman"/>
          <w:b w:val="false"/>
          <w:i w:val="false"/>
          <w:color w:val="000000"/>
          <w:sz w:val="28"/>
        </w:rPr>
        <w:t>
      Бизнес-идентификационный номер: ________________________________</w:t>
      </w:r>
    </w:p>
    <w:bookmarkEnd w:id="182"/>
    <w:bookmarkStart w:name="z216" w:id="18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 w:id="184"/>
    <w:p>
      <w:pPr>
        <w:spacing w:after="0"/>
        <w:ind w:left="0"/>
        <w:jc w:val="left"/>
      </w:pPr>
      <w:r>
        <w:rPr>
          <w:rFonts w:ascii="Times New Roman"/>
          <w:b/>
          <w:i w:val="false"/>
          <w:color w:val="000000"/>
        </w:rPr>
        <w:t xml:space="preserve"> Отчет об активах и обязательствах прекращающего деятельность филиала банка-нерезидента Республики Казахстан</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 банка 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банка - нерезидента Республики Казахстан,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 w:id="185"/>
      <w:r>
        <w:rPr>
          <w:rFonts w:ascii="Times New Roman"/>
          <w:b w:val="false"/>
          <w:i w:val="false"/>
          <w:color w:val="000000"/>
          <w:sz w:val="28"/>
        </w:rPr>
        <w:t>
      Наименование ___________________ Адрес _______________________</w:t>
      </w:r>
    </w:p>
    <w:bookmarkEnd w:id="185"/>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222" w:id="1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6"/>
    <w:bookmarkStart w:name="z223" w:id="187"/>
    <w:p>
      <w:pPr>
        <w:spacing w:after="0"/>
        <w:ind w:left="0"/>
        <w:jc w:val="left"/>
      </w:pPr>
      <w:r>
        <w:rPr>
          <w:rFonts w:ascii="Times New Roman"/>
          <w:b/>
          <w:i w:val="false"/>
          <w:color w:val="000000"/>
        </w:rPr>
        <w:t xml:space="preserve"> Отчет об активах и обязательствах прекращающего деятельность филиала банка-нерезидента Республики Казахстан</w:t>
      </w:r>
      <w:r>
        <w:br/>
      </w:r>
      <w:r>
        <w:rPr>
          <w:rFonts w:ascii="Times New Roman"/>
          <w:b/>
          <w:i w:val="false"/>
          <w:color w:val="000000"/>
        </w:rPr>
        <w:t>(индекс: F4-LKB, периодичность: ежемесячная, полугодовая, годовая)</w:t>
      </w:r>
    </w:p>
    <w:bookmarkEnd w:id="187"/>
    <w:bookmarkStart w:name="z224" w:id="188"/>
    <w:p>
      <w:pPr>
        <w:spacing w:after="0"/>
        <w:ind w:left="0"/>
        <w:jc w:val="left"/>
      </w:pPr>
      <w:r>
        <w:rPr>
          <w:rFonts w:ascii="Times New Roman"/>
          <w:b/>
          <w:i w:val="false"/>
          <w:color w:val="000000"/>
        </w:rPr>
        <w:t xml:space="preserve"> Глава 1. Общие положения</w:t>
      </w:r>
    </w:p>
    <w:bookmarkEnd w:id="188"/>
    <w:bookmarkStart w:name="z225" w:id="1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активах и обязательствах прекращающего деятельность филиала банка-нерезидента Республики Казахстан" (далее – Форма).</w:t>
      </w:r>
    </w:p>
    <w:bookmarkEnd w:id="189"/>
    <w:bookmarkStart w:name="z226" w:id="190"/>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90"/>
    <w:bookmarkStart w:name="z227" w:id="191"/>
    <w:p>
      <w:pPr>
        <w:spacing w:after="0"/>
        <w:ind w:left="0"/>
        <w:jc w:val="both"/>
      </w:pPr>
      <w:r>
        <w:rPr>
          <w:rFonts w:ascii="Times New Roman"/>
          <w:b w:val="false"/>
          <w:i w:val="false"/>
          <w:color w:val="000000"/>
          <w:sz w:val="28"/>
        </w:rPr>
        <w:t>
      3. Отчет об активах и обязательствах прекращающего деятельность филиала банка-нерезидента Республики Казахстан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191"/>
    <w:bookmarkStart w:name="z228" w:id="192"/>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192"/>
    <w:bookmarkStart w:name="z229" w:id="193"/>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193"/>
    <w:bookmarkStart w:name="z230" w:id="194"/>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4"/>
    <w:bookmarkStart w:name="z231" w:id="195"/>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195"/>
    <w:bookmarkStart w:name="z232" w:id="196"/>
    <w:p>
      <w:pPr>
        <w:spacing w:after="0"/>
        <w:ind w:left="0"/>
        <w:jc w:val="left"/>
      </w:pPr>
      <w:r>
        <w:rPr>
          <w:rFonts w:ascii="Times New Roman"/>
          <w:b/>
          <w:i w:val="false"/>
          <w:color w:val="000000"/>
        </w:rPr>
        <w:t xml:space="preserve"> Глава 2. Пояснение по заполнению Формы</w:t>
      </w:r>
    </w:p>
    <w:bookmarkEnd w:id="196"/>
    <w:bookmarkStart w:name="z233" w:id="197"/>
    <w:p>
      <w:pPr>
        <w:spacing w:after="0"/>
        <w:ind w:left="0"/>
        <w:jc w:val="both"/>
      </w:pPr>
      <w:r>
        <w:rPr>
          <w:rFonts w:ascii="Times New Roman"/>
          <w:b w:val="false"/>
          <w:i w:val="false"/>
          <w:color w:val="000000"/>
          <w:sz w:val="28"/>
        </w:rPr>
        <w:t>
      6. Полугодовой отчет по данной форме составляется за июнь, без подведения итоговых данных за первое полугодие.</w:t>
      </w:r>
    </w:p>
    <w:bookmarkEnd w:id="197"/>
    <w:bookmarkStart w:name="z234" w:id="198"/>
    <w:p>
      <w:pPr>
        <w:spacing w:after="0"/>
        <w:ind w:left="0"/>
        <w:jc w:val="both"/>
      </w:pPr>
      <w:r>
        <w:rPr>
          <w:rFonts w:ascii="Times New Roman"/>
          <w:b w:val="false"/>
          <w:i w:val="false"/>
          <w:color w:val="000000"/>
          <w:sz w:val="28"/>
        </w:rPr>
        <w:t>
      7. Годовой отчет по данной форме составляется за декабрь, без подведения итоговых данных за год.</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8" w:id="19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99"/>
    <w:bookmarkStart w:name="z239" w:id="2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00"/>
    <w:bookmarkStart w:name="z240" w:id="201"/>
    <w:p>
      <w:pPr>
        <w:spacing w:after="0"/>
        <w:ind w:left="0"/>
        <w:jc w:val="both"/>
      </w:pPr>
      <w:r>
        <w:rPr>
          <w:rFonts w:ascii="Times New Roman"/>
          <w:b w:val="false"/>
          <w:i w:val="false"/>
          <w:color w:val="000000"/>
          <w:sz w:val="28"/>
        </w:rPr>
        <w:t>
      Наименование административной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bookmarkEnd w:id="201"/>
    <w:bookmarkStart w:name="z241" w:id="2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F5-LKB</w:t>
      </w:r>
    </w:p>
    <w:bookmarkEnd w:id="202"/>
    <w:bookmarkStart w:name="z242" w:id="203"/>
    <w:p>
      <w:pPr>
        <w:spacing w:after="0"/>
        <w:ind w:left="0"/>
        <w:jc w:val="both"/>
      </w:pPr>
      <w:r>
        <w:rPr>
          <w:rFonts w:ascii="Times New Roman"/>
          <w:b w:val="false"/>
          <w:i w:val="false"/>
          <w:color w:val="000000"/>
          <w:sz w:val="28"/>
        </w:rPr>
        <w:t>
      Периодичность: ежемесячная, полугодовая, годовая</w:t>
      </w:r>
    </w:p>
    <w:bookmarkEnd w:id="203"/>
    <w:bookmarkStart w:name="z243" w:id="204"/>
    <w:p>
      <w:pPr>
        <w:spacing w:after="0"/>
        <w:ind w:left="0"/>
        <w:jc w:val="both"/>
      </w:pPr>
      <w:r>
        <w:rPr>
          <w:rFonts w:ascii="Times New Roman"/>
          <w:b w:val="false"/>
          <w:i w:val="false"/>
          <w:color w:val="000000"/>
          <w:sz w:val="28"/>
        </w:rPr>
        <w:t>
      Отчетный период: по состоянию на "____" "__________" 20____ года</w:t>
      </w:r>
    </w:p>
    <w:bookmarkEnd w:id="204"/>
    <w:bookmarkStart w:name="z244" w:id="2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205"/>
    <w:bookmarkStart w:name="z245" w:id="2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06"/>
    <w:bookmarkStart w:name="z246" w:id="207"/>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207"/>
    <w:bookmarkStart w:name="z247" w:id="208"/>
    <w:p>
      <w:pPr>
        <w:spacing w:after="0"/>
        <w:ind w:left="0"/>
        <w:jc w:val="both"/>
      </w:pPr>
      <w:r>
        <w:rPr>
          <w:rFonts w:ascii="Times New Roman"/>
          <w:b w:val="false"/>
          <w:i w:val="false"/>
          <w:color w:val="000000"/>
          <w:sz w:val="28"/>
        </w:rPr>
        <w:t>
      отчет за первое полугодие - не позднее 8 (восьмого) июля;</w:t>
      </w:r>
    </w:p>
    <w:bookmarkEnd w:id="208"/>
    <w:bookmarkStart w:name="z248" w:id="209"/>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209"/>
    <w:bookmarkStart w:name="z249" w:id="210"/>
    <w:p>
      <w:pPr>
        <w:spacing w:after="0"/>
        <w:ind w:left="0"/>
        <w:jc w:val="both"/>
      </w:pPr>
      <w:r>
        <w:rPr>
          <w:rFonts w:ascii="Times New Roman"/>
          <w:b w:val="false"/>
          <w:i w:val="false"/>
          <w:color w:val="000000"/>
          <w:sz w:val="28"/>
        </w:rPr>
        <w:t>
      Бизнес-идентификационный номер: ________________________________</w:t>
      </w:r>
    </w:p>
    <w:bookmarkEnd w:id="210"/>
    <w:bookmarkStart w:name="z250" w:id="21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12"/>
    <w:p>
      <w:pPr>
        <w:spacing w:after="0"/>
        <w:ind w:left="0"/>
        <w:jc w:val="left"/>
      </w:pPr>
      <w:r>
        <w:rPr>
          <w:rFonts w:ascii="Times New Roman"/>
          <w:b/>
          <w:i w:val="false"/>
          <w:color w:val="000000"/>
        </w:rPr>
        <w:t xml:space="preserve">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предыдущую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денег,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задолженности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прочей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гарантийного взноса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зачисления наличных денег на текущий счет с кассы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денег,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осуществление расчетов с кредиторами согласно реестру требований кредиторов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возврату денег, поступивших по ошибочным указаниям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денег, поступивших и поступающих в пользу лиц, банковские счета которых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указаний клиентов по переводам денег, поступающих на их банковские счета после лишения банка, прекращающего деятельность филиала банка-нерезидента Республики Казахстан лицензии при отсутствии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наличных денег с кассы для пополнения текущего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 зачисленного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4" w:id="213"/>
      <w:r>
        <w:rPr>
          <w:rFonts w:ascii="Times New Roman"/>
          <w:b w:val="false"/>
          <w:i w:val="false"/>
          <w:color w:val="000000"/>
          <w:sz w:val="28"/>
        </w:rPr>
        <w:t>
      Наименование ______________________ Адрес _______________________</w:t>
      </w:r>
    </w:p>
    <w:bookmarkEnd w:id="213"/>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и движении денег</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кассе и текущим счетам</w:t>
            </w:r>
          </w:p>
        </w:tc>
      </w:tr>
    </w:tbl>
    <w:bookmarkStart w:name="z256" w:id="214"/>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 на безвозмездной основе</w:t>
      </w:r>
    </w:p>
    <w:bookmarkEnd w:id="214"/>
    <w:bookmarkStart w:name="z257" w:id="215"/>
    <w:p>
      <w:pPr>
        <w:spacing w:after="0"/>
        <w:ind w:left="0"/>
        <w:jc w:val="left"/>
      </w:pPr>
      <w:r>
        <w:rPr>
          <w:rFonts w:ascii="Times New Roman"/>
          <w:b/>
          <w:i w:val="false"/>
          <w:color w:val="000000"/>
        </w:rPr>
        <w:t xml:space="preserve"> Отчет об остатках и движении денег ликвидируемого банка, прекращающего</w:t>
      </w:r>
      <w:r>
        <w:br/>
      </w:r>
      <w:r>
        <w:rPr>
          <w:rFonts w:ascii="Times New Roman"/>
          <w:b/>
          <w:i w:val="false"/>
          <w:color w:val="000000"/>
        </w:rPr>
        <w:t>деятельность филиала банка-нерезидента Республики Казахстан по кассе и текущим счетам</w:t>
      </w:r>
      <w:r>
        <w:br/>
      </w:r>
      <w:r>
        <w:rPr>
          <w:rFonts w:ascii="Times New Roman"/>
          <w:b/>
          <w:i w:val="false"/>
          <w:color w:val="000000"/>
        </w:rPr>
        <w:t>(индекс: F5-LKB, периодичность: ежемесячная, полугодовая, годовая)</w:t>
      </w:r>
    </w:p>
    <w:bookmarkEnd w:id="215"/>
    <w:bookmarkStart w:name="z258" w:id="216"/>
    <w:p>
      <w:pPr>
        <w:spacing w:after="0"/>
        <w:ind w:left="0"/>
        <w:jc w:val="left"/>
      </w:pPr>
      <w:r>
        <w:rPr>
          <w:rFonts w:ascii="Times New Roman"/>
          <w:b/>
          <w:i w:val="false"/>
          <w:color w:val="000000"/>
        </w:rPr>
        <w:t xml:space="preserve"> Глава 1. Общие положения</w:t>
      </w:r>
    </w:p>
    <w:bookmarkEnd w:id="216"/>
    <w:bookmarkStart w:name="z259" w:id="21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(далее - Форма).</w:t>
      </w:r>
    </w:p>
    <w:bookmarkEnd w:id="217"/>
    <w:bookmarkStart w:name="z260" w:id="21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18"/>
    <w:bookmarkStart w:name="z261" w:id="219"/>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219"/>
    <w:bookmarkStart w:name="z262" w:id="220"/>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20"/>
    <w:bookmarkStart w:name="z263" w:id="221"/>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221"/>
    <w:bookmarkStart w:name="z264" w:id="222"/>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2"/>
    <w:bookmarkStart w:name="z265" w:id="223"/>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23"/>
    <w:bookmarkStart w:name="z266" w:id="224"/>
    <w:p>
      <w:pPr>
        <w:spacing w:after="0"/>
        <w:ind w:left="0"/>
        <w:jc w:val="left"/>
      </w:pPr>
      <w:r>
        <w:rPr>
          <w:rFonts w:ascii="Times New Roman"/>
          <w:b/>
          <w:i w:val="false"/>
          <w:color w:val="000000"/>
        </w:rPr>
        <w:t xml:space="preserve"> Глава 2. Пояснение по заполнению Формы</w:t>
      </w:r>
    </w:p>
    <w:bookmarkEnd w:id="224"/>
    <w:bookmarkStart w:name="z267" w:id="225"/>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225"/>
    <w:bookmarkStart w:name="z268" w:id="226"/>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2" w:id="22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27"/>
    <w:bookmarkStart w:name="z273" w:id="2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28"/>
    <w:bookmarkStart w:name="z274" w:id="229"/>
    <w:p>
      <w:pPr>
        <w:spacing w:after="0"/>
        <w:ind w:left="0"/>
        <w:jc w:val="both"/>
      </w:pPr>
      <w:r>
        <w:rPr>
          <w:rFonts w:ascii="Times New Roman"/>
          <w:b w:val="false"/>
          <w:i w:val="false"/>
          <w:color w:val="000000"/>
          <w:sz w:val="28"/>
        </w:rPr>
        <w:t>
      Наименование административной формы: Отчет о состоянии дебиторской задолженности ликвидируемого банка, прекращающего деятельность филиала банка-нерезидента Республики Казахстан</w:t>
      </w:r>
    </w:p>
    <w:bookmarkEnd w:id="229"/>
    <w:bookmarkStart w:name="z275" w:id="2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F6-LKB</w:t>
      </w:r>
    </w:p>
    <w:bookmarkEnd w:id="230"/>
    <w:bookmarkStart w:name="z276" w:id="231"/>
    <w:p>
      <w:pPr>
        <w:spacing w:after="0"/>
        <w:ind w:left="0"/>
        <w:jc w:val="both"/>
      </w:pPr>
      <w:r>
        <w:rPr>
          <w:rFonts w:ascii="Times New Roman"/>
          <w:b w:val="false"/>
          <w:i w:val="false"/>
          <w:color w:val="000000"/>
          <w:sz w:val="28"/>
        </w:rPr>
        <w:t>
      Периодичность: ежемесячная, полугодовая, годовая</w:t>
      </w:r>
    </w:p>
    <w:bookmarkEnd w:id="231"/>
    <w:bookmarkStart w:name="z277" w:id="232"/>
    <w:p>
      <w:pPr>
        <w:spacing w:after="0"/>
        <w:ind w:left="0"/>
        <w:jc w:val="both"/>
      </w:pPr>
      <w:r>
        <w:rPr>
          <w:rFonts w:ascii="Times New Roman"/>
          <w:b w:val="false"/>
          <w:i w:val="false"/>
          <w:color w:val="000000"/>
          <w:sz w:val="28"/>
        </w:rPr>
        <w:t>
      Отчетный период: по состоянию на "____" "__________" 20____ года</w:t>
      </w:r>
    </w:p>
    <w:bookmarkEnd w:id="232"/>
    <w:bookmarkStart w:name="z278" w:id="2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233"/>
    <w:bookmarkStart w:name="z279" w:id="2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34"/>
    <w:bookmarkStart w:name="z280" w:id="235"/>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235"/>
    <w:bookmarkStart w:name="z281" w:id="236"/>
    <w:p>
      <w:pPr>
        <w:spacing w:after="0"/>
        <w:ind w:left="0"/>
        <w:jc w:val="both"/>
      </w:pPr>
      <w:r>
        <w:rPr>
          <w:rFonts w:ascii="Times New Roman"/>
          <w:b w:val="false"/>
          <w:i w:val="false"/>
          <w:color w:val="000000"/>
          <w:sz w:val="28"/>
        </w:rPr>
        <w:t>
      отчет за первое полугодие - не позднее 8 (восьмого) июля;</w:t>
      </w:r>
    </w:p>
    <w:bookmarkEnd w:id="236"/>
    <w:bookmarkStart w:name="z282" w:id="237"/>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237"/>
    <w:bookmarkStart w:name="z283" w:id="238"/>
    <w:p>
      <w:pPr>
        <w:spacing w:after="0"/>
        <w:ind w:left="0"/>
        <w:jc w:val="both"/>
      </w:pPr>
      <w:r>
        <w:rPr>
          <w:rFonts w:ascii="Times New Roman"/>
          <w:b w:val="false"/>
          <w:i w:val="false"/>
          <w:color w:val="000000"/>
          <w:sz w:val="28"/>
        </w:rPr>
        <w:t>
      Бизнес-идентификационный номер: ________________________________</w:t>
      </w:r>
    </w:p>
    <w:bookmarkEnd w:id="238"/>
    <w:bookmarkStart w:name="z284" w:id="23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40"/>
    <w:p>
      <w:pPr>
        <w:spacing w:after="0"/>
        <w:ind w:left="0"/>
        <w:jc w:val="left"/>
      </w:pPr>
      <w:r>
        <w:rPr>
          <w:rFonts w:ascii="Times New Roman"/>
          <w:b/>
          <w:i w:val="false"/>
          <w:color w:val="000000"/>
        </w:rPr>
        <w:t xml:space="preserve"> Отчет о состоянии дебиторской задолженности ликвидируемого банка, прекращающего деятельность филиала банка-нерезидента Республики Казахстан</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выданным займам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прочей дебиторской задолженности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242"/>
      <w:r>
        <w:rPr>
          <w:rFonts w:ascii="Times New Roman"/>
          <w:b w:val="false"/>
          <w:i w:val="false"/>
          <w:color w:val="000000"/>
          <w:sz w:val="28"/>
        </w:rPr>
        <w:t>
      Наименование ___________________ Адрес _______________________</w:t>
      </w:r>
    </w:p>
    <w:bookmarkEnd w:id="242"/>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291" w:id="2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43"/>
    <w:bookmarkStart w:name="z292" w:id="244"/>
    <w:p>
      <w:pPr>
        <w:spacing w:after="0"/>
        <w:ind w:left="0"/>
        <w:jc w:val="left"/>
      </w:pPr>
      <w:r>
        <w:rPr>
          <w:rFonts w:ascii="Times New Roman"/>
          <w:b/>
          <w:i w:val="false"/>
          <w:color w:val="000000"/>
        </w:rPr>
        <w:t xml:space="preserve"> Отчет о состоянии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F6-LKB, периодичность: ежемесячная, полугодовая, годовая)</w:t>
      </w:r>
    </w:p>
    <w:bookmarkEnd w:id="244"/>
    <w:bookmarkStart w:name="z293" w:id="245"/>
    <w:p>
      <w:pPr>
        <w:spacing w:after="0"/>
        <w:ind w:left="0"/>
        <w:jc w:val="left"/>
      </w:pPr>
      <w:r>
        <w:rPr>
          <w:rFonts w:ascii="Times New Roman"/>
          <w:b/>
          <w:i w:val="false"/>
          <w:color w:val="000000"/>
        </w:rPr>
        <w:t xml:space="preserve"> Глава 1. Общие положения</w:t>
      </w:r>
    </w:p>
    <w:bookmarkEnd w:id="245"/>
    <w:bookmarkStart w:name="z294" w:id="2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bookmarkEnd w:id="246"/>
    <w:bookmarkStart w:name="z295" w:id="247"/>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47"/>
    <w:bookmarkStart w:name="z296" w:id="248"/>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w:t>
      </w:r>
    </w:p>
    <w:bookmarkEnd w:id="248"/>
    <w:bookmarkStart w:name="z297" w:id="249"/>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49"/>
    <w:bookmarkStart w:name="z298" w:id="250"/>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250"/>
    <w:bookmarkStart w:name="z299" w:id="25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1"/>
    <w:bookmarkStart w:name="z300" w:id="252"/>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52"/>
    <w:bookmarkStart w:name="z301" w:id="253"/>
    <w:p>
      <w:pPr>
        <w:spacing w:after="0"/>
        <w:ind w:left="0"/>
        <w:jc w:val="left"/>
      </w:pPr>
      <w:r>
        <w:rPr>
          <w:rFonts w:ascii="Times New Roman"/>
          <w:b/>
          <w:i w:val="false"/>
          <w:color w:val="000000"/>
        </w:rPr>
        <w:t xml:space="preserve"> Глава 2. Пояснение по заполнению Формы</w:t>
      </w:r>
    </w:p>
    <w:bookmarkEnd w:id="253"/>
    <w:bookmarkStart w:name="z302" w:id="254"/>
    <w:p>
      <w:pPr>
        <w:spacing w:after="0"/>
        <w:ind w:left="0"/>
        <w:jc w:val="both"/>
      </w:pPr>
      <w:r>
        <w:rPr>
          <w:rFonts w:ascii="Times New Roman"/>
          <w:b w:val="false"/>
          <w:i w:val="false"/>
          <w:color w:val="000000"/>
          <w:sz w:val="28"/>
        </w:rPr>
        <w:t>
      6. В строках 1, 1.1, 1.1.1, 1.1.2 и 1.2 отражаются сведения о дебиторах без учета количества одних и тех же дебиторов.</w:t>
      </w:r>
    </w:p>
    <w:bookmarkEnd w:id="254"/>
    <w:bookmarkStart w:name="z303" w:id="255"/>
    <w:p>
      <w:pPr>
        <w:spacing w:after="0"/>
        <w:ind w:left="0"/>
        <w:jc w:val="both"/>
      </w:pPr>
      <w:r>
        <w:rPr>
          <w:rFonts w:ascii="Times New Roman"/>
          <w:b w:val="false"/>
          <w:i w:val="false"/>
          <w:color w:val="000000"/>
          <w:sz w:val="28"/>
        </w:rPr>
        <w:t>
      7. В строке 1.1.2 отражаются сведения по выданным займам, по которым просроченная задолженность на отчетную дату отсутствует и (или) по которым имеется просроченная задолженность по основному долгу и (или) вознаграждению до 90 (девяносто) дней.</w:t>
      </w:r>
    </w:p>
    <w:bookmarkEnd w:id="255"/>
    <w:bookmarkStart w:name="z304" w:id="256"/>
    <w:p>
      <w:pPr>
        <w:spacing w:after="0"/>
        <w:ind w:left="0"/>
        <w:jc w:val="both"/>
      </w:pPr>
      <w:r>
        <w:rPr>
          <w:rFonts w:ascii="Times New Roman"/>
          <w:b w:val="false"/>
          <w:i w:val="false"/>
          <w:color w:val="000000"/>
          <w:sz w:val="28"/>
        </w:rPr>
        <w:t>
      8. В строке 1.2.1 указываются сведения по задолженности, возникшей от банковской деятельности (пени, штрафы, комиссии, государственные пошлины, оплаченные банком, филиалом банка-нерезидента Республики Казахстан при взыскании дебиторской задолженности с дебиторов до лишения его лицензии, иное, относящееся к банковской деятельности).</w:t>
      </w:r>
    </w:p>
    <w:bookmarkEnd w:id="256"/>
    <w:bookmarkStart w:name="z305" w:id="257"/>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bookmarkEnd w:id="257"/>
    <w:bookmarkStart w:name="z306" w:id="258"/>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0" w:id="25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59"/>
    <w:bookmarkStart w:name="z311" w:id="2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60"/>
    <w:bookmarkStart w:name="z312" w:id="261"/>
    <w:p>
      <w:pPr>
        <w:spacing w:after="0"/>
        <w:ind w:left="0"/>
        <w:jc w:val="both"/>
      </w:pPr>
      <w:r>
        <w:rPr>
          <w:rFonts w:ascii="Times New Roman"/>
          <w:b w:val="false"/>
          <w:i w:val="false"/>
          <w:color w:val="000000"/>
          <w:sz w:val="28"/>
        </w:rPr>
        <w:t>
      Наименование административной формы: Отчет о состоянии залогового имущества ликвидируемого банка, прекращающего деятельность филиала банка-нерезидента Республики Казахстан</w:t>
      </w:r>
    </w:p>
    <w:bookmarkEnd w:id="261"/>
    <w:bookmarkStart w:name="z313" w:id="2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F7-LKB</w:t>
      </w:r>
    </w:p>
    <w:bookmarkEnd w:id="262"/>
    <w:bookmarkStart w:name="z314" w:id="263"/>
    <w:p>
      <w:pPr>
        <w:spacing w:after="0"/>
        <w:ind w:left="0"/>
        <w:jc w:val="both"/>
      </w:pPr>
      <w:r>
        <w:rPr>
          <w:rFonts w:ascii="Times New Roman"/>
          <w:b w:val="false"/>
          <w:i w:val="false"/>
          <w:color w:val="000000"/>
          <w:sz w:val="28"/>
        </w:rPr>
        <w:t>
      Периодичность: ежемесячная, полугодовая, годовая</w:t>
      </w:r>
    </w:p>
    <w:bookmarkEnd w:id="263"/>
    <w:bookmarkStart w:name="z315" w:id="264"/>
    <w:p>
      <w:pPr>
        <w:spacing w:after="0"/>
        <w:ind w:left="0"/>
        <w:jc w:val="both"/>
      </w:pPr>
      <w:r>
        <w:rPr>
          <w:rFonts w:ascii="Times New Roman"/>
          <w:b w:val="false"/>
          <w:i w:val="false"/>
          <w:color w:val="000000"/>
          <w:sz w:val="28"/>
        </w:rPr>
        <w:t>
      Отчетный период: по состоянию на "____" "__________" 20____ года</w:t>
      </w:r>
    </w:p>
    <w:bookmarkEnd w:id="264"/>
    <w:bookmarkStart w:name="z316" w:id="2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265"/>
    <w:bookmarkStart w:name="z317" w:id="2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66"/>
    <w:bookmarkStart w:name="z318" w:id="267"/>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267"/>
    <w:bookmarkStart w:name="z319" w:id="268"/>
    <w:p>
      <w:pPr>
        <w:spacing w:after="0"/>
        <w:ind w:left="0"/>
        <w:jc w:val="both"/>
      </w:pPr>
      <w:r>
        <w:rPr>
          <w:rFonts w:ascii="Times New Roman"/>
          <w:b w:val="false"/>
          <w:i w:val="false"/>
          <w:color w:val="000000"/>
          <w:sz w:val="28"/>
        </w:rPr>
        <w:t>
      отчет за первое полугодие - не позднее 8 (восьмого) июля;</w:t>
      </w:r>
    </w:p>
    <w:bookmarkEnd w:id="268"/>
    <w:bookmarkStart w:name="z320" w:id="269"/>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269"/>
    <w:bookmarkStart w:name="z321" w:id="270"/>
    <w:p>
      <w:pPr>
        <w:spacing w:after="0"/>
        <w:ind w:left="0"/>
        <w:jc w:val="both"/>
      </w:pPr>
      <w:r>
        <w:rPr>
          <w:rFonts w:ascii="Times New Roman"/>
          <w:b w:val="false"/>
          <w:i w:val="false"/>
          <w:color w:val="000000"/>
          <w:sz w:val="28"/>
        </w:rPr>
        <w:t>
      Бизнес-идентификационный номер: ________________________________</w:t>
      </w:r>
    </w:p>
    <w:bookmarkEnd w:id="270"/>
    <w:bookmarkStart w:name="z322" w:id="27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272"/>
    <w:p>
      <w:pPr>
        <w:spacing w:after="0"/>
        <w:ind w:left="0"/>
        <w:jc w:val="left"/>
      </w:pPr>
      <w:r>
        <w:rPr>
          <w:rFonts w:ascii="Times New Roman"/>
          <w:b/>
          <w:i w:val="false"/>
          <w:color w:val="000000"/>
        </w:rPr>
        <w:t xml:space="preserve">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73"/>
    <w:p>
      <w:pPr>
        <w:spacing w:after="0"/>
        <w:ind w:left="0"/>
        <w:jc w:val="both"/>
      </w:pPr>
      <w:r>
        <w:rPr>
          <w:rFonts w:ascii="Times New Roman"/>
          <w:b w:val="false"/>
          <w:i w:val="false"/>
          <w:color w:val="000000"/>
          <w:sz w:val="28"/>
        </w:rPr>
        <w:t>
      продолжение таблицы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4"/>
    <w:p>
      <w:pPr>
        <w:spacing w:after="0"/>
        <w:ind w:left="0"/>
        <w:jc w:val="both"/>
      </w:pPr>
      <w:r>
        <w:rPr>
          <w:rFonts w:ascii="Times New Roman"/>
          <w:b w:val="false"/>
          <w:i w:val="false"/>
          <w:color w:val="000000"/>
          <w:sz w:val="28"/>
        </w:rPr>
        <w:t>
      продолжение таблицы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Оприходование залогового имущества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оприходования залогового имущества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75"/>
    <w:p>
      <w:pPr>
        <w:spacing w:after="0"/>
        <w:ind w:left="0"/>
        <w:jc w:val="both"/>
      </w:pPr>
      <w:r>
        <w:rPr>
          <w:rFonts w:ascii="Times New Roman"/>
          <w:b w:val="false"/>
          <w:i w:val="false"/>
          <w:color w:val="000000"/>
          <w:sz w:val="28"/>
        </w:rPr>
        <w:t>
      продолжение таблицы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залогового имущества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отчетную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списания залогового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276"/>
      <w:r>
        <w:rPr>
          <w:rFonts w:ascii="Times New Roman"/>
          <w:b w:val="false"/>
          <w:i w:val="false"/>
          <w:color w:val="000000"/>
          <w:sz w:val="28"/>
        </w:rPr>
        <w:t>
      Наименование ___________________ Адрес _______________________</w:t>
      </w:r>
    </w:p>
    <w:bookmarkEnd w:id="276"/>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залогового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331" w:id="2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77"/>
    <w:bookmarkStart w:name="z332" w:id="278"/>
    <w:p>
      <w:pPr>
        <w:spacing w:after="0"/>
        <w:ind w:left="0"/>
        <w:jc w:val="left"/>
      </w:pPr>
      <w:r>
        <w:rPr>
          <w:rFonts w:ascii="Times New Roman"/>
          <w:b/>
          <w:i w:val="false"/>
          <w:color w:val="000000"/>
        </w:rPr>
        <w:t xml:space="preserve">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F7-LKB, периодичность: ежемесячная, полугодовая, годовая)</w:t>
      </w:r>
    </w:p>
    <w:bookmarkEnd w:id="278"/>
    <w:bookmarkStart w:name="z333" w:id="279"/>
    <w:p>
      <w:pPr>
        <w:spacing w:after="0"/>
        <w:ind w:left="0"/>
        <w:jc w:val="left"/>
      </w:pPr>
      <w:r>
        <w:rPr>
          <w:rFonts w:ascii="Times New Roman"/>
          <w:b/>
          <w:i w:val="false"/>
          <w:color w:val="000000"/>
        </w:rPr>
        <w:t xml:space="preserve"> Глава 1. Общие положения</w:t>
      </w:r>
    </w:p>
    <w:bookmarkEnd w:id="279"/>
    <w:bookmarkStart w:name="z334" w:id="28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залогового имущества ликвидируемого банка, прекращающего деятельность филиала банка-нерезидента Республики Казахстан" (далее - Форма).</w:t>
      </w:r>
    </w:p>
    <w:bookmarkEnd w:id="280"/>
    <w:bookmarkStart w:name="z335" w:id="28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281"/>
    <w:bookmarkStart w:name="z336" w:id="282"/>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282"/>
    <w:bookmarkStart w:name="z337" w:id="283"/>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283"/>
    <w:bookmarkStart w:name="z338" w:id="284"/>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284"/>
    <w:bookmarkStart w:name="z339" w:id="285"/>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85"/>
    <w:bookmarkStart w:name="z340" w:id="286"/>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286"/>
    <w:bookmarkStart w:name="z341" w:id="287"/>
    <w:p>
      <w:pPr>
        <w:spacing w:after="0"/>
        <w:ind w:left="0"/>
        <w:jc w:val="left"/>
      </w:pPr>
      <w:r>
        <w:rPr>
          <w:rFonts w:ascii="Times New Roman"/>
          <w:b/>
          <w:i w:val="false"/>
          <w:color w:val="000000"/>
        </w:rPr>
        <w:t xml:space="preserve"> Глава 2. Пояснение по заполнению Формы</w:t>
      </w:r>
    </w:p>
    <w:bookmarkEnd w:id="287"/>
    <w:bookmarkStart w:name="z342" w:id="288"/>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288"/>
    <w:bookmarkStart w:name="z343" w:id="289"/>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289"/>
    <w:bookmarkStart w:name="z344" w:id="290"/>
    <w:p>
      <w:pPr>
        <w:spacing w:after="0"/>
        <w:ind w:left="0"/>
        <w:jc w:val="both"/>
      </w:pPr>
      <w:r>
        <w:rPr>
          <w:rFonts w:ascii="Times New Roman"/>
          <w:b w:val="false"/>
          <w:i w:val="false"/>
          <w:color w:val="000000"/>
          <w:sz w:val="28"/>
        </w:rPr>
        <w:t>
      8. Графы 2, 4, 6, 8, 10, 12, 15, 17, 21 предназначены для отражения количества залогового имущества.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(товары в обороте, пакет акций и другое), являясь идентичным, а также имеющие сходные характеристики и состоящие из схожих компонентов указывается как 1 (одна) единица.</w:t>
      </w:r>
    </w:p>
    <w:bookmarkEnd w:id="290"/>
    <w:bookmarkStart w:name="z345" w:id="291"/>
    <w:p>
      <w:pPr>
        <w:spacing w:after="0"/>
        <w:ind w:left="0"/>
        <w:jc w:val="both"/>
      </w:pPr>
      <w:r>
        <w:rPr>
          <w:rFonts w:ascii="Times New Roman"/>
          <w:b w:val="false"/>
          <w:i w:val="false"/>
          <w:color w:val="000000"/>
          <w:sz w:val="28"/>
        </w:rPr>
        <w:t>
      9. В графах 7, 9 указывается сумма, поступившая в ликвидационную комиссию ликвидируемого банка, прекращающего деятельность филиала банка-нерезидента Республики Казахстан от частного судебного исполнителя, после удержания суммы его услуг.</w:t>
      </w:r>
    </w:p>
    <w:bookmarkEnd w:id="291"/>
    <w:bookmarkStart w:name="z346" w:id="292"/>
    <w:p>
      <w:pPr>
        <w:spacing w:after="0"/>
        <w:ind w:left="0"/>
        <w:jc w:val="both"/>
      </w:pPr>
      <w:r>
        <w:rPr>
          <w:rFonts w:ascii="Times New Roman"/>
          <w:b w:val="false"/>
          <w:i w:val="false"/>
          <w:color w:val="000000"/>
          <w:sz w:val="28"/>
        </w:rPr>
        <w:t>
      10. В графе 17 указываются основания принятия залогового имущества на баланс ликвидируемого банка, в отчет об активах и обязательствах прекращающего деятельность филиала банка-нерезидента Республики Казахстан (наличие судебного акта, в рамках исполнительного производства по взысканию задолженности с должников банка, прекращающего деятельность филиала банка-нерезидента Республики Казахстан и другое).</w:t>
      </w:r>
    </w:p>
    <w:bookmarkEnd w:id="292"/>
    <w:bookmarkStart w:name="z347" w:id="293"/>
    <w:p>
      <w:pPr>
        <w:spacing w:after="0"/>
        <w:ind w:left="0"/>
        <w:jc w:val="both"/>
      </w:pPr>
      <w:r>
        <w:rPr>
          <w:rFonts w:ascii="Times New Roman"/>
          <w:b w:val="false"/>
          <w:i w:val="false"/>
          <w:color w:val="000000"/>
          <w:sz w:val="28"/>
        </w:rPr>
        <w:t>
      11. В графе 20 указываются основания списания залогового имущества (высвобождение залогового имущества в связи с полным исполнением обязательств по договору банковского займа, реализации, наличие судебного акта и другое).</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51" w:id="29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294"/>
    <w:bookmarkStart w:name="z352" w:id="29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295"/>
    <w:bookmarkStart w:name="z353" w:id="296"/>
    <w:p>
      <w:pPr>
        <w:spacing w:after="0"/>
        <w:ind w:left="0"/>
        <w:jc w:val="both"/>
      </w:pPr>
      <w:r>
        <w:rPr>
          <w:rFonts w:ascii="Times New Roman"/>
          <w:b w:val="false"/>
          <w:i w:val="false"/>
          <w:color w:val="000000"/>
          <w:sz w:val="28"/>
        </w:rPr>
        <w:t>
      Наименование административной формы: Отчет о состоянии собственного имущества ликвидируемого банка, прекращающего деятельность филиала банка-нерезидента Республики Казахстан</w:t>
      </w:r>
    </w:p>
    <w:bookmarkEnd w:id="296"/>
    <w:bookmarkStart w:name="z354" w:id="29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F8-LKB</w:t>
      </w:r>
    </w:p>
    <w:bookmarkEnd w:id="297"/>
    <w:bookmarkStart w:name="z355" w:id="298"/>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298"/>
    <w:bookmarkStart w:name="z356" w:id="299"/>
    <w:p>
      <w:pPr>
        <w:spacing w:after="0"/>
        <w:ind w:left="0"/>
        <w:jc w:val="both"/>
      </w:pPr>
      <w:r>
        <w:rPr>
          <w:rFonts w:ascii="Times New Roman"/>
          <w:b w:val="false"/>
          <w:i w:val="false"/>
          <w:color w:val="000000"/>
          <w:sz w:val="28"/>
        </w:rPr>
        <w:t>
      Отчетный период: по состоянию на "____" "__________" 20____ года</w:t>
      </w:r>
    </w:p>
    <w:bookmarkEnd w:id="299"/>
    <w:bookmarkStart w:name="z357" w:id="30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00"/>
    <w:bookmarkStart w:name="z358" w:id="30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01"/>
    <w:bookmarkStart w:name="z359" w:id="302"/>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02"/>
    <w:bookmarkStart w:name="z360" w:id="303"/>
    <w:p>
      <w:pPr>
        <w:spacing w:after="0"/>
        <w:ind w:left="0"/>
        <w:jc w:val="both"/>
      </w:pPr>
      <w:r>
        <w:rPr>
          <w:rFonts w:ascii="Times New Roman"/>
          <w:b w:val="false"/>
          <w:i w:val="false"/>
          <w:color w:val="000000"/>
          <w:sz w:val="28"/>
        </w:rPr>
        <w:t>
      отчет за первое полугодие - не позднее 8 (восьмого) июля;</w:t>
      </w:r>
    </w:p>
    <w:bookmarkEnd w:id="303"/>
    <w:bookmarkStart w:name="z361" w:id="304"/>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04"/>
    <w:bookmarkStart w:name="z362" w:id="305"/>
    <w:p>
      <w:pPr>
        <w:spacing w:after="0"/>
        <w:ind w:left="0"/>
        <w:jc w:val="both"/>
      </w:pPr>
      <w:r>
        <w:rPr>
          <w:rFonts w:ascii="Times New Roman"/>
          <w:b w:val="false"/>
          <w:i w:val="false"/>
          <w:color w:val="000000"/>
          <w:sz w:val="28"/>
        </w:rPr>
        <w:t>
      Бизнес-идентификационный номер: ________________________________</w:t>
      </w:r>
    </w:p>
    <w:bookmarkEnd w:id="305"/>
    <w:bookmarkStart w:name="z363" w:id="306"/>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5" w:id="307"/>
    <w:p>
      <w:pPr>
        <w:spacing w:after="0"/>
        <w:ind w:left="0"/>
        <w:jc w:val="left"/>
      </w:pPr>
      <w:r>
        <w:rPr>
          <w:rFonts w:ascii="Times New Roman"/>
          <w:b/>
          <w:i w:val="false"/>
          <w:color w:val="000000"/>
        </w:rPr>
        <w:t xml:space="preserve">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08"/>
    <w:p>
      <w:pPr>
        <w:spacing w:after="0"/>
        <w:ind w:left="0"/>
        <w:jc w:val="both"/>
      </w:pPr>
      <w:r>
        <w:rPr>
          <w:rFonts w:ascii="Times New Roman"/>
          <w:b w:val="false"/>
          <w:i w:val="false"/>
          <w:color w:val="000000"/>
          <w:sz w:val="28"/>
        </w:rPr>
        <w:t>
      продолжение таблицы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оприходования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11"/>
    <w:p>
      <w:pPr>
        <w:spacing w:after="0"/>
        <w:ind w:left="0"/>
        <w:jc w:val="both"/>
      </w:pPr>
      <w:r>
        <w:rPr>
          <w:rFonts w:ascii="Times New Roman"/>
          <w:b w:val="false"/>
          <w:i w:val="false"/>
          <w:color w:val="000000"/>
          <w:sz w:val="28"/>
        </w:rPr>
        <w:t>
      продолжение таблицы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12"/>
      <w:r>
        <w:rPr>
          <w:rFonts w:ascii="Times New Roman"/>
          <w:b w:val="false"/>
          <w:i w:val="false"/>
          <w:color w:val="000000"/>
          <w:sz w:val="28"/>
        </w:rPr>
        <w:t>
      Наименование ______________________ Адрес _______________________</w:t>
      </w:r>
    </w:p>
    <w:bookmarkEnd w:id="312"/>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принудительно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373" w:id="31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3"/>
    <w:bookmarkStart w:name="z374" w:id="314"/>
    <w:p>
      <w:pPr>
        <w:spacing w:after="0"/>
        <w:ind w:left="0"/>
        <w:jc w:val="left"/>
      </w:pPr>
      <w:r>
        <w:rPr>
          <w:rFonts w:ascii="Times New Roman"/>
          <w:b/>
          <w:i w:val="false"/>
          <w:color w:val="000000"/>
        </w:rPr>
        <w:t xml:space="preserve">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F8-LKB, периодичность: ежемесячная, полугодовая, годовая)</w:t>
      </w:r>
    </w:p>
    <w:bookmarkEnd w:id="314"/>
    <w:bookmarkStart w:name="z375" w:id="315"/>
    <w:p>
      <w:pPr>
        <w:spacing w:after="0"/>
        <w:ind w:left="0"/>
        <w:jc w:val="left"/>
      </w:pPr>
      <w:r>
        <w:rPr>
          <w:rFonts w:ascii="Times New Roman"/>
          <w:b/>
          <w:i w:val="false"/>
          <w:color w:val="000000"/>
        </w:rPr>
        <w:t xml:space="preserve"> Глава 1. Общие положения</w:t>
      </w:r>
    </w:p>
    <w:bookmarkEnd w:id="315"/>
    <w:bookmarkStart w:name="z376" w:id="3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собственного имущества ликвидируемого банка, прекращающего деятельность филиала банка-нерезидента Республики Казахстан" (далее – Форма).</w:t>
      </w:r>
    </w:p>
    <w:bookmarkEnd w:id="316"/>
    <w:bookmarkStart w:name="z377" w:id="317"/>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17"/>
    <w:bookmarkStart w:name="z378" w:id="318"/>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18"/>
    <w:bookmarkStart w:name="z379" w:id="319"/>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bookmarkEnd w:id="319"/>
    <w:bookmarkStart w:name="z380" w:id="320"/>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320"/>
    <w:bookmarkStart w:name="z381" w:id="32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21"/>
    <w:bookmarkStart w:name="z382" w:id="322"/>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322"/>
    <w:bookmarkStart w:name="z383" w:id="323"/>
    <w:p>
      <w:pPr>
        <w:spacing w:after="0"/>
        <w:ind w:left="0"/>
        <w:jc w:val="left"/>
      </w:pPr>
      <w:r>
        <w:rPr>
          <w:rFonts w:ascii="Times New Roman"/>
          <w:b/>
          <w:i w:val="false"/>
          <w:color w:val="000000"/>
        </w:rPr>
        <w:t xml:space="preserve"> Глава 2. Пояснение по заполнению Формы</w:t>
      </w:r>
    </w:p>
    <w:bookmarkEnd w:id="323"/>
    <w:bookmarkStart w:name="z384" w:id="324"/>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324"/>
    <w:bookmarkStart w:name="z385" w:id="325"/>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325"/>
    <w:bookmarkStart w:name="z386" w:id="326"/>
    <w:p>
      <w:pPr>
        <w:spacing w:after="0"/>
        <w:ind w:left="0"/>
        <w:jc w:val="both"/>
      </w:pPr>
      <w:r>
        <w:rPr>
          <w:rFonts w:ascii="Times New Roman"/>
          <w:b w:val="false"/>
          <w:i w:val="false"/>
          <w:color w:val="000000"/>
          <w:sz w:val="28"/>
        </w:rPr>
        <w:t>
      8. В графах 7 и 28 отражаются сведения об оценочной стоимости имущества с учетом последнего отчета об оценке (переоценки) имущества ликвидируемого банка, принудительно прекращающего деятельность филиала банка-нерезидента Республики Казахстан.</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0" w:id="32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27"/>
    <w:bookmarkStart w:name="z391" w:id="3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28"/>
    <w:bookmarkStart w:name="z392" w:id="329"/>
    <w:p>
      <w:pPr>
        <w:spacing w:after="0"/>
        <w:ind w:left="0"/>
        <w:jc w:val="both"/>
      </w:pPr>
      <w:r>
        <w:rPr>
          <w:rFonts w:ascii="Times New Roman"/>
          <w:b w:val="false"/>
          <w:i w:val="false"/>
          <w:color w:val="000000"/>
          <w:sz w:val="28"/>
        </w:rPr>
        <w:t>
      Наименование административной формы: Отчет об имуществе, сдаваемом ликвидационной комиссией в аренду</w:t>
      </w:r>
    </w:p>
    <w:bookmarkEnd w:id="329"/>
    <w:bookmarkStart w:name="z393" w:id="33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F9-LKB</w:t>
      </w:r>
    </w:p>
    <w:bookmarkEnd w:id="330"/>
    <w:bookmarkStart w:name="z394" w:id="331"/>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331"/>
    <w:bookmarkStart w:name="z395" w:id="332"/>
    <w:p>
      <w:pPr>
        <w:spacing w:after="0"/>
        <w:ind w:left="0"/>
        <w:jc w:val="both"/>
      </w:pPr>
      <w:r>
        <w:rPr>
          <w:rFonts w:ascii="Times New Roman"/>
          <w:b w:val="false"/>
          <w:i w:val="false"/>
          <w:color w:val="000000"/>
          <w:sz w:val="28"/>
        </w:rPr>
        <w:t>
      Отчетный период: по состоянию на "____" "__________" 20____ года</w:t>
      </w:r>
    </w:p>
    <w:bookmarkEnd w:id="332"/>
    <w:bookmarkStart w:name="z396" w:id="33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33"/>
    <w:bookmarkStart w:name="z397" w:id="33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34"/>
    <w:bookmarkStart w:name="z398" w:id="335"/>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35"/>
    <w:bookmarkStart w:name="z399" w:id="336"/>
    <w:p>
      <w:pPr>
        <w:spacing w:after="0"/>
        <w:ind w:left="0"/>
        <w:jc w:val="both"/>
      </w:pPr>
      <w:r>
        <w:rPr>
          <w:rFonts w:ascii="Times New Roman"/>
          <w:b w:val="false"/>
          <w:i w:val="false"/>
          <w:color w:val="000000"/>
          <w:sz w:val="28"/>
        </w:rPr>
        <w:t>
      отчет за первое полугодие - не позднее 8 (восьмого) июля;</w:t>
      </w:r>
    </w:p>
    <w:bookmarkEnd w:id="336"/>
    <w:bookmarkStart w:name="z400" w:id="337"/>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37"/>
    <w:bookmarkStart w:name="z401" w:id="338"/>
    <w:p>
      <w:pPr>
        <w:spacing w:after="0"/>
        <w:ind w:left="0"/>
        <w:jc w:val="both"/>
      </w:pPr>
      <w:r>
        <w:rPr>
          <w:rFonts w:ascii="Times New Roman"/>
          <w:b w:val="false"/>
          <w:i w:val="false"/>
          <w:color w:val="000000"/>
          <w:sz w:val="28"/>
        </w:rPr>
        <w:t>
      Бизнес-идентификационный номер: ________________________________</w:t>
      </w:r>
    </w:p>
    <w:bookmarkEnd w:id="338"/>
    <w:bookmarkStart w:name="z402" w:id="33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340"/>
    <w:p>
      <w:pPr>
        <w:spacing w:after="0"/>
        <w:ind w:left="0"/>
        <w:jc w:val="left"/>
      </w:pPr>
      <w:r>
        <w:rPr>
          <w:rFonts w:ascii="Times New Roman"/>
          <w:b/>
          <w:i w:val="false"/>
          <w:color w:val="000000"/>
        </w:rPr>
        <w:t xml:space="preserve"> Отчет об имуществе, сдаваемом ликвидационной комиссией в аренду</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оплату аренды в отчетном периоде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41"/>
      <w:r>
        <w:rPr>
          <w:rFonts w:ascii="Times New Roman"/>
          <w:b w:val="false"/>
          <w:i w:val="false"/>
          <w:color w:val="000000"/>
          <w:sz w:val="28"/>
        </w:rPr>
        <w:t>
      Наименование ___________________ Адрес _______________________</w:t>
      </w:r>
    </w:p>
    <w:bookmarkEnd w:id="341"/>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имуществе,</w:t>
            </w:r>
            <w:r>
              <w:br/>
            </w:r>
            <w:r>
              <w:rPr>
                <w:rFonts w:ascii="Times New Roman"/>
                <w:b w:val="false"/>
                <w:i w:val="false"/>
                <w:color w:val="000000"/>
                <w:sz w:val="20"/>
              </w:rPr>
              <w:t>сдаваемом ликвидационной</w:t>
            </w:r>
            <w:r>
              <w:br/>
            </w:r>
            <w:r>
              <w:rPr>
                <w:rFonts w:ascii="Times New Roman"/>
                <w:b w:val="false"/>
                <w:i w:val="false"/>
                <w:color w:val="000000"/>
                <w:sz w:val="20"/>
              </w:rPr>
              <w:t>комиссией в аренду</w:t>
            </w:r>
          </w:p>
        </w:tc>
      </w:tr>
    </w:tbl>
    <w:bookmarkStart w:name="z408" w:id="3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42"/>
    <w:bookmarkStart w:name="z409" w:id="343"/>
    <w:p>
      <w:pPr>
        <w:spacing w:after="0"/>
        <w:ind w:left="0"/>
        <w:jc w:val="left"/>
      </w:pPr>
      <w:r>
        <w:rPr>
          <w:rFonts w:ascii="Times New Roman"/>
          <w:b/>
          <w:i w:val="false"/>
          <w:color w:val="000000"/>
        </w:rPr>
        <w:t xml:space="preserve"> Отчет об имуществе, сдаваемом ликвидационной комиссией в аренду</w:t>
      </w:r>
      <w:r>
        <w:br/>
      </w:r>
      <w:r>
        <w:rPr>
          <w:rFonts w:ascii="Times New Roman"/>
          <w:b/>
          <w:i w:val="false"/>
          <w:color w:val="000000"/>
        </w:rPr>
        <w:t>(индекс: F9-LKB, периодичность: ежемесячная, полугодовая, годовая)</w:t>
      </w:r>
    </w:p>
    <w:bookmarkEnd w:id="343"/>
    <w:bookmarkStart w:name="z410" w:id="344"/>
    <w:p>
      <w:pPr>
        <w:spacing w:after="0"/>
        <w:ind w:left="0"/>
        <w:jc w:val="left"/>
      </w:pPr>
      <w:r>
        <w:rPr>
          <w:rFonts w:ascii="Times New Roman"/>
          <w:b/>
          <w:i w:val="false"/>
          <w:color w:val="000000"/>
        </w:rPr>
        <w:t xml:space="preserve"> Глава 1. Общие положения</w:t>
      </w:r>
    </w:p>
    <w:bookmarkEnd w:id="344"/>
    <w:bookmarkStart w:name="z411" w:id="3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имуществе, сдаваемом ликвидационной комиссией в аренду" (далее – Форма).</w:t>
      </w:r>
    </w:p>
    <w:bookmarkEnd w:id="345"/>
    <w:bookmarkStart w:name="z412" w:id="34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46"/>
    <w:bookmarkStart w:name="z413" w:id="347"/>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47"/>
    <w:bookmarkStart w:name="z414" w:id="348"/>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bookmarkEnd w:id="348"/>
    <w:bookmarkStart w:name="z415" w:id="349"/>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349"/>
    <w:bookmarkStart w:name="z416" w:id="350"/>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0"/>
    <w:bookmarkStart w:name="z417" w:id="351"/>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351"/>
    <w:bookmarkStart w:name="z418" w:id="352"/>
    <w:p>
      <w:pPr>
        <w:spacing w:after="0"/>
        <w:ind w:left="0"/>
        <w:jc w:val="left"/>
      </w:pPr>
      <w:r>
        <w:rPr>
          <w:rFonts w:ascii="Times New Roman"/>
          <w:b/>
          <w:i w:val="false"/>
          <w:color w:val="000000"/>
        </w:rPr>
        <w:t xml:space="preserve"> Глава 2. Пояснение по заполнению Форма</w:t>
      </w:r>
    </w:p>
    <w:bookmarkEnd w:id="352"/>
    <w:bookmarkStart w:name="z419" w:id="353"/>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353"/>
    <w:bookmarkStart w:name="z420" w:id="354"/>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4" w:id="35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55"/>
    <w:bookmarkStart w:name="z425" w:id="35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56"/>
    <w:bookmarkStart w:name="z426" w:id="357"/>
    <w:p>
      <w:pPr>
        <w:spacing w:after="0"/>
        <w:ind w:left="0"/>
        <w:jc w:val="both"/>
      </w:pPr>
      <w:r>
        <w:rPr>
          <w:rFonts w:ascii="Times New Roman"/>
          <w:b w:val="false"/>
          <w:i w:val="false"/>
          <w:color w:val="000000"/>
          <w:sz w:val="28"/>
        </w:rPr>
        <w:t>
      Наименование административной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w:t>
      </w:r>
    </w:p>
    <w:bookmarkEnd w:id="357"/>
    <w:bookmarkStart w:name="z427" w:id="3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F10-LKB</w:t>
      </w:r>
    </w:p>
    <w:bookmarkEnd w:id="358"/>
    <w:bookmarkStart w:name="z428" w:id="359"/>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359"/>
    <w:bookmarkStart w:name="z429" w:id="360"/>
    <w:p>
      <w:pPr>
        <w:spacing w:after="0"/>
        <w:ind w:left="0"/>
        <w:jc w:val="both"/>
      </w:pPr>
      <w:r>
        <w:rPr>
          <w:rFonts w:ascii="Times New Roman"/>
          <w:b w:val="false"/>
          <w:i w:val="false"/>
          <w:color w:val="000000"/>
          <w:sz w:val="28"/>
        </w:rPr>
        <w:t>
      Отчетный период: по состоянию на "____" "__________" 20____ года</w:t>
      </w:r>
    </w:p>
    <w:bookmarkEnd w:id="360"/>
    <w:bookmarkStart w:name="z430" w:id="36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61"/>
    <w:bookmarkStart w:name="z431" w:id="36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62"/>
    <w:bookmarkStart w:name="z432" w:id="363"/>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63"/>
    <w:bookmarkStart w:name="z433" w:id="364"/>
    <w:p>
      <w:pPr>
        <w:spacing w:after="0"/>
        <w:ind w:left="0"/>
        <w:jc w:val="both"/>
      </w:pPr>
      <w:r>
        <w:rPr>
          <w:rFonts w:ascii="Times New Roman"/>
          <w:b w:val="false"/>
          <w:i w:val="false"/>
          <w:color w:val="000000"/>
          <w:sz w:val="28"/>
        </w:rPr>
        <w:t>
      отчет за первое полугодие - не позднее 8 (восьмого) июля;</w:t>
      </w:r>
    </w:p>
    <w:bookmarkEnd w:id="364"/>
    <w:bookmarkStart w:name="z434" w:id="365"/>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65"/>
    <w:bookmarkStart w:name="z435" w:id="366"/>
    <w:p>
      <w:pPr>
        <w:spacing w:after="0"/>
        <w:ind w:left="0"/>
        <w:jc w:val="both"/>
      </w:pPr>
      <w:r>
        <w:rPr>
          <w:rFonts w:ascii="Times New Roman"/>
          <w:b w:val="false"/>
          <w:i w:val="false"/>
          <w:color w:val="000000"/>
          <w:sz w:val="28"/>
        </w:rPr>
        <w:t>
      Бизнес-идентификационный номер: ________________________________</w:t>
      </w:r>
    </w:p>
    <w:bookmarkEnd w:id="366"/>
    <w:bookmarkStart w:name="z436" w:id="36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68"/>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с уполномоченным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персонала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ликвидационной комиссии,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бюджет и фонды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частных судебных 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 w:id="369"/>
      <w:r>
        <w:rPr>
          <w:rFonts w:ascii="Times New Roman"/>
          <w:b w:val="false"/>
          <w:i w:val="false"/>
          <w:color w:val="000000"/>
          <w:sz w:val="28"/>
        </w:rPr>
        <w:t>
      Наименование ___________________ Адрес _______________________</w:t>
      </w:r>
    </w:p>
    <w:bookmarkEnd w:id="369"/>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произведенных ликвидационной</w:t>
            </w:r>
            <w:r>
              <w:br/>
            </w:r>
            <w:r>
              <w:rPr>
                <w:rFonts w:ascii="Times New Roman"/>
                <w:b w:val="false"/>
                <w:i w:val="false"/>
                <w:color w:val="000000"/>
                <w:sz w:val="20"/>
              </w:rPr>
              <w:t>комиссией 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442" w:id="3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0"/>
    <w:bookmarkStart w:name="z443" w:id="371"/>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F10-LKB, периодичность: ежемесячная, полугодовая, годовая)</w:t>
      </w:r>
    </w:p>
    <w:bookmarkEnd w:id="371"/>
    <w:bookmarkStart w:name="z444" w:id="372"/>
    <w:p>
      <w:pPr>
        <w:spacing w:after="0"/>
        <w:ind w:left="0"/>
        <w:jc w:val="left"/>
      </w:pPr>
      <w:r>
        <w:rPr>
          <w:rFonts w:ascii="Times New Roman"/>
          <w:b/>
          <w:i w:val="false"/>
          <w:color w:val="000000"/>
        </w:rPr>
        <w:t xml:space="preserve"> Глава 1. Общие положения</w:t>
      </w:r>
    </w:p>
    <w:bookmarkEnd w:id="372"/>
    <w:bookmarkStart w:name="z445" w:id="3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 (далее – Форма).</w:t>
      </w:r>
    </w:p>
    <w:bookmarkEnd w:id="373"/>
    <w:bookmarkStart w:name="z446" w:id="37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74"/>
    <w:bookmarkStart w:name="z447" w:id="375"/>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375"/>
    <w:bookmarkStart w:name="z448" w:id="376"/>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376"/>
    <w:bookmarkStart w:name="z449" w:id="377"/>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377"/>
    <w:bookmarkStart w:name="z450" w:id="378"/>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8"/>
    <w:bookmarkStart w:name="z451" w:id="379"/>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379"/>
    <w:bookmarkStart w:name="z452" w:id="380"/>
    <w:p>
      <w:pPr>
        <w:spacing w:after="0"/>
        <w:ind w:left="0"/>
        <w:jc w:val="left"/>
      </w:pPr>
      <w:r>
        <w:rPr>
          <w:rFonts w:ascii="Times New Roman"/>
          <w:b/>
          <w:i w:val="false"/>
          <w:color w:val="000000"/>
        </w:rPr>
        <w:t xml:space="preserve"> Глава 2. Пояснение по заполнению Формы</w:t>
      </w:r>
    </w:p>
    <w:bookmarkEnd w:id="380"/>
    <w:bookmarkStart w:name="z453" w:id="381"/>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bookmarkEnd w:id="381"/>
    <w:bookmarkStart w:name="z454" w:id="382"/>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8" w:id="38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383"/>
    <w:bookmarkStart w:name="z459" w:id="3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384"/>
    <w:bookmarkStart w:name="z460" w:id="385"/>
    <w:p>
      <w:pPr>
        <w:spacing w:after="0"/>
        <w:ind w:left="0"/>
        <w:jc w:val="both"/>
      </w:pPr>
      <w:r>
        <w:rPr>
          <w:rFonts w:ascii="Times New Roman"/>
          <w:b w:val="false"/>
          <w:i w:val="false"/>
          <w:color w:val="000000"/>
          <w:sz w:val="28"/>
        </w:rPr>
        <w:t>
      Наименование административной формы: Отчет о численности работников и лиц, оказывающих ликвидационной комиссии услуги по договорам возмездного оказания услуг</w:t>
      </w:r>
    </w:p>
    <w:bookmarkEnd w:id="385"/>
    <w:bookmarkStart w:name="z461" w:id="3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F11-LKB</w:t>
      </w:r>
    </w:p>
    <w:bookmarkEnd w:id="386"/>
    <w:bookmarkStart w:name="z462" w:id="387"/>
    <w:p>
      <w:pPr>
        <w:spacing w:after="0"/>
        <w:ind w:left="0"/>
        <w:jc w:val="both"/>
      </w:pPr>
      <w:r>
        <w:rPr>
          <w:rFonts w:ascii="Times New Roman"/>
          <w:b w:val="false"/>
          <w:i w:val="false"/>
          <w:color w:val="000000"/>
          <w:sz w:val="28"/>
        </w:rPr>
        <w:t>
      Периодичность: ежемесячная, полугодовая, годовая</w:t>
      </w:r>
    </w:p>
    <w:bookmarkEnd w:id="387"/>
    <w:bookmarkStart w:name="z463" w:id="388"/>
    <w:p>
      <w:pPr>
        <w:spacing w:after="0"/>
        <w:ind w:left="0"/>
        <w:jc w:val="both"/>
      </w:pPr>
      <w:r>
        <w:rPr>
          <w:rFonts w:ascii="Times New Roman"/>
          <w:b w:val="false"/>
          <w:i w:val="false"/>
          <w:color w:val="000000"/>
          <w:sz w:val="28"/>
        </w:rPr>
        <w:t>
      Отчетный период: по состоянию на "____" "__________" 20____ года</w:t>
      </w:r>
    </w:p>
    <w:bookmarkEnd w:id="388"/>
    <w:bookmarkStart w:name="z464" w:id="3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389"/>
    <w:bookmarkStart w:name="z465" w:id="3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90"/>
    <w:bookmarkStart w:name="z466" w:id="391"/>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391"/>
    <w:bookmarkStart w:name="z467" w:id="392"/>
    <w:p>
      <w:pPr>
        <w:spacing w:after="0"/>
        <w:ind w:left="0"/>
        <w:jc w:val="both"/>
      </w:pPr>
      <w:r>
        <w:rPr>
          <w:rFonts w:ascii="Times New Roman"/>
          <w:b w:val="false"/>
          <w:i w:val="false"/>
          <w:color w:val="000000"/>
          <w:sz w:val="28"/>
        </w:rPr>
        <w:t>
      отчет за первое полугодие - не позднее 8 (восьмого) июля;</w:t>
      </w:r>
    </w:p>
    <w:bookmarkEnd w:id="392"/>
    <w:bookmarkStart w:name="z468" w:id="393"/>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393"/>
    <w:bookmarkStart w:name="z469" w:id="394"/>
    <w:p>
      <w:pPr>
        <w:spacing w:after="0"/>
        <w:ind w:left="0"/>
        <w:jc w:val="both"/>
      </w:pPr>
      <w:r>
        <w:rPr>
          <w:rFonts w:ascii="Times New Roman"/>
          <w:b w:val="false"/>
          <w:i w:val="false"/>
          <w:color w:val="000000"/>
          <w:sz w:val="28"/>
        </w:rPr>
        <w:t>
      Бизнес-идентификационный номер: ________________________________</w:t>
      </w:r>
    </w:p>
    <w:bookmarkEnd w:id="394"/>
    <w:bookmarkStart w:name="z470" w:id="39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396"/>
    <w:p>
      <w:pPr>
        <w:spacing w:after="0"/>
        <w:ind w:left="0"/>
        <w:jc w:val="left"/>
      </w:pPr>
      <w:r>
        <w:rPr>
          <w:rFonts w:ascii="Times New Roman"/>
          <w:b/>
          <w:i w:val="false"/>
          <w:color w:val="000000"/>
        </w:rPr>
        <w:t xml:space="preserve"> Отчет о численности работников и лиц, оказывающих ликвидационной комиссии услуги по договорам возмездного оказания услуг</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работников и лиц, оказывающих услуги по договорам возмездного оказания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(вознаграждение) и оплаты услуг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ликвидационной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 трудовым договорам,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Отстраненные работники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отпуске по беременности и родам или по уходу за ребенком до достижения им возраста трех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привлеченные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4" w:id="397"/>
      <w:r>
        <w:rPr>
          <w:rFonts w:ascii="Times New Roman"/>
          <w:b w:val="false"/>
          <w:i w:val="false"/>
          <w:color w:val="000000"/>
          <w:sz w:val="28"/>
        </w:rPr>
        <w:t>
      Наименование ___________________ Адрес _______________________</w:t>
      </w:r>
    </w:p>
    <w:bookmarkEnd w:id="397"/>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численности</w:t>
            </w:r>
            <w:r>
              <w:br/>
            </w:r>
            <w:r>
              <w:rPr>
                <w:rFonts w:ascii="Times New Roman"/>
                <w:b w:val="false"/>
                <w:i w:val="false"/>
                <w:color w:val="000000"/>
                <w:sz w:val="20"/>
              </w:rPr>
              <w:t>работников и лиц, оказывающих</w:t>
            </w:r>
            <w:r>
              <w:br/>
            </w:r>
            <w:r>
              <w:rPr>
                <w:rFonts w:ascii="Times New Roman"/>
                <w:b w:val="false"/>
                <w:i w:val="false"/>
                <w:color w:val="000000"/>
                <w:sz w:val="20"/>
              </w:rPr>
              <w:t>ликвидационной комиссии</w:t>
            </w:r>
            <w:r>
              <w:br/>
            </w:r>
            <w:r>
              <w:rPr>
                <w:rFonts w:ascii="Times New Roman"/>
                <w:b w:val="false"/>
                <w:i w:val="false"/>
                <w:color w:val="000000"/>
                <w:sz w:val="20"/>
              </w:rPr>
              <w:t>услуги по договорам</w:t>
            </w:r>
            <w:r>
              <w:br/>
            </w:r>
            <w:r>
              <w:rPr>
                <w:rFonts w:ascii="Times New Roman"/>
                <w:b w:val="false"/>
                <w:i w:val="false"/>
                <w:color w:val="000000"/>
                <w:sz w:val="20"/>
              </w:rPr>
              <w:t>возмездного оказания услуг</w:t>
            </w:r>
          </w:p>
        </w:tc>
      </w:tr>
    </w:tbl>
    <w:bookmarkStart w:name="z476" w:id="3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98"/>
    <w:bookmarkStart w:name="z477" w:id="399"/>
    <w:p>
      <w:pPr>
        <w:spacing w:after="0"/>
        <w:ind w:left="0"/>
        <w:jc w:val="left"/>
      </w:pPr>
      <w:r>
        <w:rPr>
          <w:rFonts w:ascii="Times New Roman"/>
          <w:b/>
          <w:i w:val="false"/>
          <w:color w:val="000000"/>
        </w:rPr>
        <w:t xml:space="preserve"> Отчет о численности работников и лиц, оказывающих ликвидационной комиссии</w:t>
      </w:r>
      <w:r>
        <w:br/>
      </w:r>
      <w:r>
        <w:rPr>
          <w:rFonts w:ascii="Times New Roman"/>
          <w:b/>
          <w:i w:val="false"/>
          <w:color w:val="000000"/>
        </w:rPr>
        <w:t>услуги по договорам возмездного оказания услуг</w:t>
      </w:r>
      <w:r>
        <w:br/>
      </w:r>
      <w:r>
        <w:rPr>
          <w:rFonts w:ascii="Times New Roman"/>
          <w:b/>
          <w:i w:val="false"/>
          <w:color w:val="000000"/>
        </w:rPr>
        <w:t>(индекс: F11-LKB, периодичность: ежемесячная, полугодовая, годовая)</w:t>
      </w:r>
    </w:p>
    <w:bookmarkEnd w:id="399"/>
    <w:bookmarkStart w:name="z478" w:id="400"/>
    <w:p>
      <w:pPr>
        <w:spacing w:after="0"/>
        <w:ind w:left="0"/>
        <w:jc w:val="left"/>
      </w:pPr>
      <w:r>
        <w:rPr>
          <w:rFonts w:ascii="Times New Roman"/>
          <w:b/>
          <w:i w:val="false"/>
          <w:color w:val="000000"/>
        </w:rPr>
        <w:t xml:space="preserve"> Глава 1. Общие положения</w:t>
      </w:r>
    </w:p>
    <w:bookmarkEnd w:id="400"/>
    <w:bookmarkStart w:name="z479" w:id="40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численности работников и лиц, оказывающих ликвидационной комиссии услуги по договорам возмездного оказания услуг" (далее - Форма).</w:t>
      </w:r>
    </w:p>
    <w:bookmarkEnd w:id="401"/>
    <w:bookmarkStart w:name="z480" w:id="40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02"/>
    <w:bookmarkStart w:name="z481" w:id="403"/>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403"/>
    <w:bookmarkStart w:name="z482" w:id="404"/>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04"/>
    <w:bookmarkStart w:name="z483" w:id="405"/>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05"/>
    <w:bookmarkStart w:name="z484" w:id="406"/>
    <w:p>
      <w:pPr>
        <w:spacing w:after="0"/>
        <w:ind w:left="0"/>
        <w:jc w:val="both"/>
      </w:pPr>
      <w:r>
        <w:rPr>
          <w:rFonts w:ascii="Times New Roman"/>
          <w:b w:val="false"/>
          <w:i w:val="false"/>
          <w:color w:val="000000"/>
          <w:sz w:val="28"/>
        </w:rPr>
        <w:t>
      4. Форма составляется по состоянию на конец отчетного периода. Размер заработной платы (вознаграждения) указывается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6"/>
    <w:bookmarkStart w:name="z485" w:id="407"/>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407"/>
    <w:bookmarkStart w:name="z486" w:id="408"/>
    <w:p>
      <w:pPr>
        <w:spacing w:after="0"/>
        <w:ind w:left="0"/>
        <w:jc w:val="left"/>
      </w:pPr>
      <w:r>
        <w:rPr>
          <w:rFonts w:ascii="Times New Roman"/>
          <w:b/>
          <w:i w:val="false"/>
          <w:color w:val="000000"/>
        </w:rPr>
        <w:t xml:space="preserve"> Глава 2. Пояснение по заполнению Формы</w:t>
      </w:r>
    </w:p>
    <w:bookmarkEnd w:id="408"/>
    <w:bookmarkStart w:name="z487" w:id="409"/>
    <w:p>
      <w:pPr>
        <w:spacing w:after="0"/>
        <w:ind w:left="0"/>
        <w:jc w:val="both"/>
      </w:pPr>
      <w:r>
        <w:rPr>
          <w:rFonts w:ascii="Times New Roman"/>
          <w:b w:val="false"/>
          <w:i w:val="false"/>
          <w:color w:val="000000"/>
          <w:sz w:val="28"/>
        </w:rPr>
        <w:t>
      6. При формировании полугодового отчета Форма составляется за июнь без подведения итоговых данных за первое полугодие.</w:t>
      </w:r>
    </w:p>
    <w:bookmarkEnd w:id="409"/>
    <w:bookmarkStart w:name="z488" w:id="410"/>
    <w:p>
      <w:pPr>
        <w:spacing w:after="0"/>
        <w:ind w:left="0"/>
        <w:jc w:val="both"/>
      </w:pPr>
      <w:r>
        <w:rPr>
          <w:rFonts w:ascii="Times New Roman"/>
          <w:b w:val="false"/>
          <w:i w:val="false"/>
          <w:color w:val="000000"/>
          <w:sz w:val="28"/>
        </w:rPr>
        <w:t>
      7. При формировании годового отчета Форма составляется за декабрь без подведения итоговых данных за год.</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92" w:id="41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11"/>
    <w:bookmarkStart w:name="z493" w:id="4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12"/>
    <w:bookmarkStart w:name="z494" w:id="413"/>
    <w:p>
      <w:pPr>
        <w:spacing w:after="0"/>
        <w:ind w:left="0"/>
        <w:jc w:val="both"/>
      </w:pPr>
      <w:r>
        <w:rPr>
          <w:rFonts w:ascii="Times New Roman"/>
          <w:b w:val="false"/>
          <w:i w:val="false"/>
          <w:color w:val="000000"/>
          <w:sz w:val="28"/>
        </w:rPr>
        <w:t>
      Наименование административной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w:t>
      </w:r>
    </w:p>
    <w:bookmarkEnd w:id="413"/>
    <w:bookmarkStart w:name="z495" w:id="41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F12-LKB</w:t>
      </w:r>
    </w:p>
    <w:bookmarkEnd w:id="414"/>
    <w:bookmarkStart w:name="z496" w:id="415"/>
    <w:p>
      <w:pPr>
        <w:spacing w:after="0"/>
        <w:ind w:left="0"/>
        <w:jc w:val="both"/>
      </w:pPr>
      <w:r>
        <w:rPr>
          <w:rFonts w:ascii="Times New Roman"/>
          <w:b w:val="false"/>
          <w:i w:val="false"/>
          <w:color w:val="000000"/>
          <w:sz w:val="28"/>
        </w:rPr>
        <w:t xml:space="preserve">
      Периодичность: ежемесячная, полугодовая, годовая </w:t>
      </w:r>
    </w:p>
    <w:bookmarkEnd w:id="415"/>
    <w:bookmarkStart w:name="z497" w:id="416"/>
    <w:p>
      <w:pPr>
        <w:spacing w:after="0"/>
        <w:ind w:left="0"/>
        <w:jc w:val="both"/>
      </w:pPr>
      <w:r>
        <w:rPr>
          <w:rFonts w:ascii="Times New Roman"/>
          <w:b w:val="false"/>
          <w:i w:val="false"/>
          <w:color w:val="000000"/>
          <w:sz w:val="28"/>
        </w:rPr>
        <w:t>
      Отчетный период: по состоянию на "____" "__________" 20____ года</w:t>
      </w:r>
    </w:p>
    <w:bookmarkEnd w:id="416"/>
    <w:bookmarkStart w:name="z498" w:id="41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417"/>
    <w:bookmarkStart w:name="z499" w:id="41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18"/>
    <w:bookmarkStart w:name="z500" w:id="419"/>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bookmarkEnd w:id="419"/>
    <w:bookmarkStart w:name="z501" w:id="420"/>
    <w:p>
      <w:pPr>
        <w:spacing w:after="0"/>
        <w:ind w:left="0"/>
        <w:jc w:val="both"/>
      </w:pPr>
      <w:r>
        <w:rPr>
          <w:rFonts w:ascii="Times New Roman"/>
          <w:b w:val="false"/>
          <w:i w:val="false"/>
          <w:color w:val="000000"/>
          <w:sz w:val="28"/>
        </w:rPr>
        <w:t>
      отчет за первое полугодие – не позднее 8 (восьмого) июля;</w:t>
      </w:r>
    </w:p>
    <w:bookmarkEnd w:id="420"/>
    <w:bookmarkStart w:name="z502" w:id="421"/>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421"/>
    <w:bookmarkStart w:name="z503" w:id="422"/>
    <w:p>
      <w:pPr>
        <w:spacing w:after="0"/>
        <w:ind w:left="0"/>
        <w:jc w:val="both"/>
      </w:pPr>
      <w:r>
        <w:rPr>
          <w:rFonts w:ascii="Times New Roman"/>
          <w:b w:val="false"/>
          <w:i w:val="false"/>
          <w:color w:val="000000"/>
          <w:sz w:val="28"/>
        </w:rPr>
        <w:t>
      Бизнес-идентификационный номер: ________________________________</w:t>
      </w:r>
    </w:p>
    <w:bookmarkEnd w:id="422"/>
    <w:bookmarkStart w:name="z504" w:id="42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424"/>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w:t>
      </w:r>
    </w:p>
    <w:bookmarkEnd w:id="424"/>
    <w:bookmarkStart w:name="z507" w:id="425"/>
    <w:p>
      <w:pPr>
        <w:spacing w:after="0"/>
        <w:ind w:left="0"/>
        <w:jc w:val="left"/>
      </w:pPr>
      <w:r>
        <w:rPr>
          <w:rFonts w:ascii="Times New Roman"/>
          <w:b/>
          <w:i w:val="false"/>
          <w:color w:val="000000"/>
        </w:rPr>
        <w:t xml:space="preserve"> Установленный срок для предъявления претензий:</w:t>
      </w:r>
      <w:r>
        <w:br/>
      </w:r>
      <w:r>
        <w:rPr>
          <w:rFonts w:ascii="Times New Roman"/>
          <w:b/>
          <w:i w:val="false"/>
          <w:color w:val="000000"/>
        </w:rPr>
        <w:t>с "___" ___________ 20___года по "___" __________ 20___года</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 w:id="426"/>
    <w:p>
      <w:pPr>
        <w:spacing w:after="0"/>
        <w:ind w:left="0"/>
        <w:jc w:val="both"/>
      </w:pPr>
      <w:r>
        <w:rPr>
          <w:rFonts w:ascii="Times New Roman"/>
          <w:b w:val="false"/>
          <w:i w:val="false"/>
          <w:color w:val="000000"/>
          <w:sz w:val="28"/>
        </w:rPr>
        <w:t>
      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9" w:id="427"/>
    <w:p>
      <w:pPr>
        <w:spacing w:after="0"/>
        <w:ind w:left="0"/>
        <w:jc w:val="both"/>
      </w:pPr>
      <w:r>
        <w:rPr>
          <w:rFonts w:ascii="Times New Roman"/>
          <w:b w:val="false"/>
          <w:i w:val="false"/>
          <w:color w:val="000000"/>
          <w:sz w:val="28"/>
        </w:rPr>
        <w:t>
      продолжение таблицы</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или непризнании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 w:id="428"/>
      <w:r>
        <w:rPr>
          <w:rFonts w:ascii="Times New Roman"/>
          <w:b w:val="false"/>
          <w:i w:val="false"/>
          <w:color w:val="000000"/>
          <w:sz w:val="28"/>
        </w:rPr>
        <w:t>
      Наименование ___________________ Адрес _______________________</w:t>
      </w:r>
    </w:p>
    <w:bookmarkEnd w:id="428"/>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требований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заявленных после истечения</w:t>
            </w:r>
            <w:r>
              <w:br/>
            </w:r>
            <w:r>
              <w:rPr>
                <w:rFonts w:ascii="Times New Roman"/>
                <w:b w:val="false"/>
                <w:i w:val="false"/>
                <w:color w:val="000000"/>
                <w:sz w:val="20"/>
              </w:rPr>
              <w:t>установленного срока</w:t>
            </w:r>
            <w:r>
              <w:br/>
            </w:r>
            <w:r>
              <w:rPr>
                <w:rFonts w:ascii="Times New Roman"/>
                <w:b w:val="false"/>
                <w:i w:val="false"/>
                <w:color w:val="000000"/>
                <w:sz w:val="20"/>
              </w:rPr>
              <w:t>для предъявления претензий</w:t>
            </w:r>
            <w:r>
              <w:br/>
            </w:r>
            <w:r>
              <w:rPr>
                <w:rFonts w:ascii="Times New Roman"/>
                <w:b w:val="false"/>
                <w:i w:val="false"/>
                <w:color w:val="000000"/>
                <w:sz w:val="20"/>
              </w:rPr>
              <w:t>(заявлений), не включенных</w:t>
            </w:r>
            <w:r>
              <w:br/>
            </w:r>
            <w:r>
              <w:rPr>
                <w:rFonts w:ascii="Times New Roman"/>
                <w:b w:val="false"/>
                <w:i w:val="false"/>
                <w:color w:val="000000"/>
                <w:sz w:val="20"/>
              </w:rPr>
              <w:t>в реестр требований кредиторов</w:t>
            </w:r>
          </w:p>
        </w:tc>
      </w:tr>
    </w:tbl>
    <w:bookmarkStart w:name="z512" w:id="4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9"/>
    <w:bookmarkStart w:name="z513" w:id="430"/>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w:t>
      </w:r>
      <w:r>
        <w:br/>
      </w:r>
      <w:r>
        <w:rPr>
          <w:rFonts w:ascii="Times New Roman"/>
          <w:b/>
          <w:i w:val="false"/>
          <w:color w:val="000000"/>
        </w:rPr>
        <w:t>(индекс: F12-LKB, периодичность: ежемесячная, полугодовая, годовая)</w:t>
      </w:r>
    </w:p>
    <w:bookmarkEnd w:id="430"/>
    <w:bookmarkStart w:name="z514" w:id="431"/>
    <w:p>
      <w:pPr>
        <w:spacing w:after="0"/>
        <w:ind w:left="0"/>
        <w:jc w:val="left"/>
      </w:pPr>
      <w:r>
        <w:rPr>
          <w:rFonts w:ascii="Times New Roman"/>
          <w:b/>
          <w:i w:val="false"/>
          <w:color w:val="000000"/>
        </w:rPr>
        <w:t xml:space="preserve"> Глава 1. Общие положения</w:t>
      </w:r>
    </w:p>
    <w:bookmarkEnd w:id="431"/>
    <w:bookmarkStart w:name="z515" w:id="4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(далее - Форма).</w:t>
      </w:r>
    </w:p>
    <w:bookmarkEnd w:id="432"/>
    <w:bookmarkStart w:name="z516" w:id="43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3"/>
    <w:bookmarkStart w:name="z517" w:id="434"/>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bookmarkEnd w:id="434"/>
    <w:bookmarkStart w:name="z518" w:id="435"/>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35"/>
    <w:bookmarkStart w:name="z519" w:id="436"/>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36"/>
    <w:bookmarkStart w:name="z520" w:id="437"/>
    <w:p>
      <w:pPr>
        <w:spacing w:after="0"/>
        <w:ind w:left="0"/>
        <w:jc w:val="both"/>
      </w:pPr>
      <w:r>
        <w:rPr>
          <w:rFonts w:ascii="Times New Roman"/>
          <w:b w:val="false"/>
          <w:i w:val="false"/>
          <w:color w:val="000000"/>
          <w:sz w:val="28"/>
        </w:rPr>
        <w:t>
      4. Форма составляется по состоянию на конец отчетного периода. Предыдущей отчетной датой для ежемесячного отчета является отчетная дата предыдущего отчета.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7"/>
    <w:bookmarkStart w:name="z521" w:id="438"/>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438"/>
    <w:bookmarkStart w:name="z522" w:id="439"/>
    <w:p>
      <w:pPr>
        <w:spacing w:after="0"/>
        <w:ind w:left="0"/>
        <w:jc w:val="left"/>
      </w:pPr>
      <w:r>
        <w:rPr>
          <w:rFonts w:ascii="Times New Roman"/>
          <w:b/>
          <w:i w:val="false"/>
          <w:color w:val="000000"/>
        </w:rPr>
        <w:t xml:space="preserve"> Глава 2. Пояснение по заполнению Формы</w:t>
      </w:r>
    </w:p>
    <w:bookmarkEnd w:id="439"/>
    <w:bookmarkStart w:name="z523" w:id="440"/>
    <w:p>
      <w:pPr>
        <w:spacing w:after="0"/>
        <w:ind w:left="0"/>
        <w:jc w:val="both"/>
      </w:pPr>
      <w:r>
        <w:rPr>
          <w:rFonts w:ascii="Times New Roman"/>
          <w:b w:val="false"/>
          <w:i w:val="false"/>
          <w:color w:val="000000"/>
          <w:sz w:val="28"/>
        </w:rPr>
        <w:t>
      6. Форма заполняется на основании поступающих письменных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и имеет сквозную нумерацию.</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7" w:id="44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41"/>
    <w:bookmarkStart w:name="z528" w:id="44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42"/>
    <w:bookmarkStart w:name="z529" w:id="443"/>
    <w:p>
      <w:pPr>
        <w:spacing w:after="0"/>
        <w:ind w:left="0"/>
        <w:jc w:val="both"/>
      </w:pPr>
      <w:r>
        <w:rPr>
          <w:rFonts w:ascii="Times New Roman"/>
          <w:b w:val="false"/>
          <w:i w:val="false"/>
          <w:color w:val="000000"/>
          <w:sz w:val="28"/>
        </w:rPr>
        <w:t>
      Наименование административной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w:t>
      </w:r>
    </w:p>
    <w:bookmarkEnd w:id="443"/>
    <w:bookmarkStart w:name="z530" w:id="4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F13-LKB</w:t>
      </w:r>
    </w:p>
    <w:bookmarkEnd w:id="444"/>
    <w:bookmarkStart w:name="z531" w:id="445"/>
    <w:p>
      <w:pPr>
        <w:spacing w:after="0"/>
        <w:ind w:left="0"/>
        <w:jc w:val="both"/>
      </w:pPr>
      <w:r>
        <w:rPr>
          <w:rFonts w:ascii="Times New Roman"/>
          <w:b w:val="false"/>
          <w:i w:val="false"/>
          <w:color w:val="000000"/>
          <w:sz w:val="28"/>
        </w:rPr>
        <w:t xml:space="preserve">
      Периодичность: полугодовая, годовая </w:t>
      </w:r>
    </w:p>
    <w:bookmarkEnd w:id="445"/>
    <w:bookmarkStart w:name="z532" w:id="446"/>
    <w:p>
      <w:pPr>
        <w:spacing w:after="0"/>
        <w:ind w:left="0"/>
        <w:jc w:val="both"/>
      </w:pPr>
      <w:r>
        <w:rPr>
          <w:rFonts w:ascii="Times New Roman"/>
          <w:b w:val="false"/>
          <w:i w:val="false"/>
          <w:color w:val="000000"/>
          <w:sz w:val="28"/>
        </w:rPr>
        <w:t>
      Отчетный период: по состоянию на "____" "__________" 20____ года</w:t>
      </w:r>
    </w:p>
    <w:bookmarkEnd w:id="446"/>
    <w:bookmarkStart w:name="z533" w:id="4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447"/>
    <w:bookmarkStart w:name="z534" w:id="4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48"/>
    <w:bookmarkStart w:name="z535" w:id="449"/>
    <w:p>
      <w:pPr>
        <w:spacing w:after="0"/>
        <w:ind w:left="0"/>
        <w:jc w:val="both"/>
      </w:pPr>
      <w:r>
        <w:rPr>
          <w:rFonts w:ascii="Times New Roman"/>
          <w:b w:val="false"/>
          <w:i w:val="false"/>
          <w:color w:val="000000"/>
          <w:sz w:val="28"/>
        </w:rPr>
        <w:t>
      отчет за первое полугодие - не позднее 8 (восьмого) июля;</w:t>
      </w:r>
    </w:p>
    <w:bookmarkEnd w:id="449"/>
    <w:bookmarkStart w:name="z536" w:id="450"/>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450"/>
    <w:bookmarkStart w:name="z537" w:id="451"/>
    <w:p>
      <w:pPr>
        <w:spacing w:after="0"/>
        <w:ind w:left="0"/>
        <w:jc w:val="both"/>
      </w:pPr>
      <w:r>
        <w:rPr>
          <w:rFonts w:ascii="Times New Roman"/>
          <w:b w:val="false"/>
          <w:i w:val="false"/>
          <w:color w:val="000000"/>
          <w:sz w:val="28"/>
        </w:rPr>
        <w:t>
      Бизнес-идентификационный номер: ________________________________</w:t>
      </w:r>
    </w:p>
    <w:bookmarkEnd w:id="451"/>
    <w:bookmarkStart w:name="z538" w:id="452"/>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0" w:id="453"/>
    <w:p>
      <w:pPr>
        <w:spacing w:after="0"/>
        <w:ind w:left="0"/>
        <w:jc w:val="left"/>
      </w:pPr>
      <w:r>
        <w:rPr>
          <w:rFonts w:ascii="Times New Roman"/>
          <w:b/>
          <w:i w:val="false"/>
          <w:color w:val="000000"/>
        </w:rPr>
        <w:t xml:space="preserve"> Отчет о взыскании дебиторской задолженности и состоянии</w:t>
      </w:r>
      <w:r>
        <w:br/>
      </w:r>
      <w:r>
        <w:rPr>
          <w:rFonts w:ascii="Times New Roman"/>
          <w:b/>
          <w:i w:val="false"/>
          <w:color w:val="000000"/>
        </w:rPr>
        <w:t>залогового имущества ликвидируемого банка, прекращающего деятельность</w:t>
      </w:r>
      <w:r>
        <w:br/>
      </w:r>
      <w:r>
        <w:rPr>
          <w:rFonts w:ascii="Times New Roman"/>
          <w:b/>
          <w:i w:val="false"/>
          <w:color w:val="000000"/>
        </w:rPr>
        <w:t>филиала банка-нерезидента Республики Казахстан</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иска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суда в пользу ликвидируемого банка, прекращающего деятельность филиала банка-нерезидента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 которым имеется просроченная задолженность по основному долгу и (или) вознаграждению свыше 90 дней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выданным займам и прочим дебиторам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54"/>
    <w:p>
      <w:pPr>
        <w:spacing w:after="0"/>
        <w:ind w:left="0"/>
        <w:jc w:val="both"/>
      </w:pPr>
      <w:r>
        <w:rPr>
          <w:rFonts w:ascii="Times New Roman"/>
          <w:b w:val="false"/>
          <w:i w:val="false"/>
          <w:color w:val="000000"/>
          <w:sz w:val="28"/>
        </w:rPr>
        <w:t>
      продолжение таблицы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 иск в суд (причины)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p>
            <w:pPr>
              <w:spacing w:after="20"/>
              <w:ind w:left="20"/>
              <w:jc w:val="both"/>
            </w:pPr>
            <w:r>
              <w:rPr>
                <w:rFonts w:ascii="Times New Roman"/>
                <w:b w:val="false"/>
                <w:i w:val="false"/>
                <w:color w:val="000000"/>
                <w:sz w:val="20"/>
              </w:rPr>
              <w:t>(сумма)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актов о невозможности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банкротами</w:t>
            </w:r>
          </w:p>
          <w:p>
            <w:pPr>
              <w:spacing w:after="20"/>
              <w:ind w:left="20"/>
              <w:jc w:val="both"/>
            </w:pPr>
            <w:r>
              <w:rPr>
                <w:rFonts w:ascii="Times New Roman"/>
                <w:b w:val="false"/>
                <w:i w:val="false"/>
                <w:color w:val="000000"/>
                <w:sz w:val="20"/>
              </w:rPr>
              <w:t>(дата и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 по иным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43" w:id="455"/>
    <w:p>
      <w:pPr>
        <w:spacing w:after="0"/>
        <w:ind w:left="0"/>
        <w:jc w:val="both"/>
      </w:pPr>
      <w:r>
        <w:rPr>
          <w:rFonts w:ascii="Times New Roman"/>
          <w:b w:val="false"/>
          <w:i w:val="false"/>
          <w:color w:val="000000"/>
          <w:sz w:val="28"/>
        </w:rPr>
        <w:t>
      продолжение таблицы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 в уполномоченном органе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bookmarkStart w:name="z544" w:id="456"/>
      <w:r>
        <w:rPr>
          <w:rFonts w:ascii="Times New Roman"/>
          <w:b w:val="false"/>
          <w:i w:val="false"/>
          <w:color w:val="000000"/>
          <w:sz w:val="28"/>
        </w:rPr>
        <w:t>
      Наименование ___________________ Адрес _______________________</w:t>
      </w:r>
    </w:p>
    <w:bookmarkEnd w:id="456"/>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взыскании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и состоянии залогового</w:t>
            </w:r>
            <w:r>
              <w:br/>
            </w:r>
            <w:r>
              <w:rPr>
                <w:rFonts w:ascii="Times New Roman"/>
                <w:b w:val="false"/>
                <w:i w:val="false"/>
                <w:color w:val="000000"/>
                <w:sz w:val="20"/>
              </w:rPr>
              <w:t>имущества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546" w:id="4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57"/>
    <w:bookmarkStart w:name="z547" w:id="458"/>
    <w:p>
      <w:pPr>
        <w:spacing w:after="0"/>
        <w:ind w:left="0"/>
        <w:jc w:val="left"/>
      </w:pPr>
      <w:r>
        <w:rPr>
          <w:rFonts w:ascii="Times New Roman"/>
          <w:b/>
          <w:i w:val="false"/>
          <w:color w:val="000000"/>
        </w:rPr>
        <w:t xml:space="preserve"> Отчет о взыскании дебиторской задолженности и состоянии залогового имущества</w:t>
      </w:r>
      <w:r>
        <w:br/>
      </w:r>
      <w:r>
        <w:rPr>
          <w:rFonts w:ascii="Times New Roman"/>
          <w:b/>
          <w:i w:val="false"/>
          <w:color w:val="000000"/>
        </w:rPr>
        <w:t>ликвидируемого банка, прекращающего деятельность филиала банка-нерезидента</w:t>
      </w:r>
      <w:r>
        <w:br/>
      </w:r>
      <w:r>
        <w:rPr>
          <w:rFonts w:ascii="Times New Roman"/>
          <w:b/>
          <w:i w:val="false"/>
          <w:color w:val="000000"/>
        </w:rPr>
        <w:t>Республики Казахстан</w:t>
      </w:r>
      <w:r>
        <w:br/>
      </w:r>
      <w:r>
        <w:rPr>
          <w:rFonts w:ascii="Times New Roman"/>
          <w:b/>
          <w:i w:val="false"/>
          <w:color w:val="000000"/>
        </w:rPr>
        <w:t>(индекс: F13-LKB, периодичность: полугодовая, годовая)</w:t>
      </w:r>
    </w:p>
    <w:bookmarkEnd w:id="458"/>
    <w:bookmarkStart w:name="z548" w:id="459"/>
    <w:p>
      <w:pPr>
        <w:spacing w:after="0"/>
        <w:ind w:left="0"/>
        <w:jc w:val="left"/>
      </w:pPr>
      <w:r>
        <w:rPr>
          <w:rFonts w:ascii="Times New Roman"/>
          <w:b/>
          <w:i w:val="false"/>
          <w:color w:val="000000"/>
        </w:rPr>
        <w:t xml:space="preserve"> Глава 1. Общие положения</w:t>
      </w:r>
    </w:p>
    <w:bookmarkEnd w:id="459"/>
    <w:bookmarkStart w:name="z549" w:id="4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(далее - Форма).</w:t>
      </w:r>
    </w:p>
    <w:bookmarkEnd w:id="460"/>
    <w:bookmarkStart w:name="z550" w:id="46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61"/>
    <w:bookmarkStart w:name="z551" w:id="462"/>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62"/>
    <w:bookmarkStart w:name="z552" w:id="463"/>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bookmarkEnd w:id="463"/>
    <w:bookmarkStart w:name="z553" w:id="464"/>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64"/>
    <w:bookmarkStart w:name="z554" w:id="465"/>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465"/>
    <w:bookmarkStart w:name="z555" w:id="466"/>
    <w:p>
      <w:pPr>
        <w:spacing w:after="0"/>
        <w:ind w:left="0"/>
        <w:jc w:val="left"/>
      </w:pPr>
      <w:r>
        <w:rPr>
          <w:rFonts w:ascii="Times New Roman"/>
          <w:b/>
          <w:i w:val="false"/>
          <w:color w:val="000000"/>
        </w:rPr>
        <w:t xml:space="preserve"> Глава 2. Пояснение по заполнению Формы</w:t>
      </w:r>
    </w:p>
    <w:bookmarkEnd w:id="466"/>
    <w:bookmarkStart w:name="z556" w:id="467"/>
    <w:p>
      <w:pPr>
        <w:spacing w:after="0"/>
        <w:ind w:left="0"/>
        <w:jc w:val="both"/>
      </w:pPr>
      <w:r>
        <w:rPr>
          <w:rFonts w:ascii="Times New Roman"/>
          <w:b w:val="false"/>
          <w:i w:val="false"/>
          <w:color w:val="000000"/>
          <w:sz w:val="28"/>
        </w:rPr>
        <w:t>
      6. В строках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bookmarkEnd w:id="467"/>
    <w:bookmarkStart w:name="z557" w:id="468"/>
    <w:p>
      <w:pPr>
        <w:spacing w:after="0"/>
        <w:ind w:left="0"/>
        <w:jc w:val="both"/>
      </w:pPr>
      <w:r>
        <w:rPr>
          <w:rFonts w:ascii="Times New Roman"/>
          <w:b w:val="false"/>
          <w:i w:val="false"/>
          <w:color w:val="000000"/>
          <w:sz w:val="28"/>
        </w:rPr>
        <w:t>
      7. В графе 1 указывается порядковый номер дебитора (без учета двойной нумерации одних и тех же дебиторов).</w:t>
      </w:r>
    </w:p>
    <w:bookmarkEnd w:id="468"/>
    <w:bookmarkStart w:name="z558" w:id="469"/>
    <w:p>
      <w:pPr>
        <w:spacing w:after="0"/>
        <w:ind w:left="0"/>
        <w:jc w:val="both"/>
      </w:pPr>
      <w:r>
        <w:rPr>
          <w:rFonts w:ascii="Times New Roman"/>
          <w:b w:val="false"/>
          <w:i w:val="false"/>
          <w:color w:val="000000"/>
          <w:sz w:val="28"/>
        </w:rPr>
        <w:t>
      8. В графе 3 указывается сумма дебиторской задолженности, в том числе сумма основного долга, вознаграждения и прочая дебиторская задолженность.</w:t>
      </w:r>
    </w:p>
    <w:bookmarkEnd w:id="469"/>
    <w:bookmarkStart w:name="z559" w:id="470"/>
    <w:p>
      <w:pPr>
        <w:spacing w:after="0"/>
        <w:ind w:left="0"/>
        <w:jc w:val="both"/>
      </w:pPr>
      <w:r>
        <w:rPr>
          <w:rFonts w:ascii="Times New Roman"/>
          <w:b w:val="false"/>
          <w:i w:val="false"/>
          <w:color w:val="000000"/>
          <w:sz w:val="28"/>
        </w:rPr>
        <w:t>
      9. В графах 4 и 5 указывается информация о предъявлении иска в суд на взыскание долга, в том числе поданного банком, филиалом банка-нерезидента Республики Казахстан до лишения лицензии.</w:t>
      </w:r>
    </w:p>
    <w:bookmarkEnd w:id="470"/>
    <w:bookmarkStart w:name="z560" w:id="471"/>
    <w:p>
      <w:pPr>
        <w:spacing w:after="0"/>
        <w:ind w:left="0"/>
        <w:jc w:val="both"/>
      </w:pPr>
      <w:r>
        <w:rPr>
          <w:rFonts w:ascii="Times New Roman"/>
          <w:b w:val="false"/>
          <w:i w:val="false"/>
          <w:color w:val="000000"/>
          <w:sz w:val="28"/>
        </w:rPr>
        <w:t>
      10. В графе 8 указывается информация по исполнению решения суда в отчетном периоде.</w:t>
      </w:r>
    </w:p>
    <w:bookmarkEnd w:id="471"/>
    <w:bookmarkStart w:name="z561" w:id="472"/>
    <w:p>
      <w:pPr>
        <w:spacing w:after="0"/>
        <w:ind w:left="0"/>
        <w:jc w:val="both"/>
      </w:pPr>
      <w:r>
        <w:rPr>
          <w:rFonts w:ascii="Times New Roman"/>
          <w:b w:val="false"/>
          <w:i w:val="false"/>
          <w:color w:val="000000"/>
          <w:sz w:val="28"/>
        </w:rPr>
        <w:t>
      11. В графе 13 указывается информация о причинах не предъявления иска в суд (банкротное производство, работа по установлению наследников, добровольное исполнение обязательств перед ликвидируемым банком, прекращающим деятельность филиалом банка-нерезидента Республики Казахстан и другое).</w:t>
      </w:r>
    </w:p>
    <w:bookmarkEnd w:id="472"/>
    <w:bookmarkStart w:name="z562" w:id="473"/>
    <w:p>
      <w:pPr>
        <w:spacing w:after="0"/>
        <w:ind w:left="0"/>
        <w:jc w:val="both"/>
      </w:pPr>
      <w:r>
        <w:rPr>
          <w:rFonts w:ascii="Times New Roman"/>
          <w:b w:val="false"/>
          <w:i w:val="false"/>
          <w:color w:val="000000"/>
          <w:sz w:val="28"/>
        </w:rPr>
        <w:t>
      12. 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w:t>
      </w:r>
    </w:p>
    <w:bookmarkEnd w:id="473"/>
    <w:bookmarkStart w:name="z563" w:id="474"/>
    <w:p>
      <w:pPr>
        <w:spacing w:after="0"/>
        <w:ind w:left="0"/>
        <w:jc w:val="both"/>
      </w:pPr>
      <w:r>
        <w:rPr>
          <w:rFonts w:ascii="Times New Roman"/>
          <w:b w:val="false"/>
          <w:i w:val="false"/>
          <w:color w:val="000000"/>
          <w:sz w:val="28"/>
        </w:rPr>
        <w:t>
      13. Графа 15 предназначена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bookmarkEnd w:id="474"/>
    <w:bookmarkStart w:name="z564" w:id="475"/>
    <w:p>
      <w:pPr>
        <w:spacing w:after="0"/>
        <w:ind w:left="0"/>
        <w:jc w:val="both"/>
      </w:pPr>
      <w:r>
        <w:rPr>
          <w:rFonts w:ascii="Times New Roman"/>
          <w:b w:val="false"/>
          <w:i w:val="false"/>
          <w:color w:val="000000"/>
          <w:sz w:val="28"/>
        </w:rPr>
        <w:t>
      14. В графе 17 указывается иная дополнительная информация, в том числе причины, препятствующие взысканию дебиторской задолженности.</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68" w:id="47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476"/>
    <w:bookmarkStart w:name="z569" w:id="4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477"/>
    <w:bookmarkStart w:name="z570" w:id="478"/>
    <w:p>
      <w:pPr>
        <w:spacing w:after="0"/>
        <w:ind w:left="0"/>
        <w:jc w:val="both"/>
      </w:pPr>
      <w:r>
        <w:rPr>
          <w:rFonts w:ascii="Times New Roman"/>
          <w:b w:val="false"/>
          <w:i w:val="false"/>
          <w:color w:val="000000"/>
          <w:sz w:val="28"/>
        </w:rPr>
        <w:t>
      Наименование административной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bookmarkEnd w:id="478"/>
    <w:bookmarkStart w:name="z571" w:id="4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F14-LKB</w:t>
      </w:r>
    </w:p>
    <w:bookmarkEnd w:id="479"/>
    <w:bookmarkStart w:name="z572" w:id="480"/>
    <w:p>
      <w:pPr>
        <w:spacing w:after="0"/>
        <w:ind w:left="0"/>
        <w:jc w:val="both"/>
      </w:pPr>
      <w:r>
        <w:rPr>
          <w:rFonts w:ascii="Times New Roman"/>
          <w:b w:val="false"/>
          <w:i w:val="false"/>
          <w:color w:val="000000"/>
          <w:sz w:val="28"/>
        </w:rPr>
        <w:t xml:space="preserve">
      Периодичность: полугодовая, годовая </w:t>
      </w:r>
    </w:p>
    <w:bookmarkEnd w:id="480"/>
    <w:bookmarkStart w:name="z573" w:id="481"/>
    <w:p>
      <w:pPr>
        <w:spacing w:after="0"/>
        <w:ind w:left="0"/>
        <w:jc w:val="both"/>
      </w:pPr>
      <w:r>
        <w:rPr>
          <w:rFonts w:ascii="Times New Roman"/>
          <w:b w:val="false"/>
          <w:i w:val="false"/>
          <w:color w:val="000000"/>
          <w:sz w:val="28"/>
        </w:rPr>
        <w:t>
      Отчетный период: по состоянию на "____" "__________" 20____ года</w:t>
      </w:r>
    </w:p>
    <w:bookmarkEnd w:id="481"/>
    <w:bookmarkStart w:name="z574" w:id="4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 </w:t>
      </w:r>
    </w:p>
    <w:bookmarkEnd w:id="482"/>
    <w:bookmarkStart w:name="z575" w:id="4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483"/>
    <w:bookmarkStart w:name="z576" w:id="484"/>
    <w:p>
      <w:pPr>
        <w:spacing w:after="0"/>
        <w:ind w:left="0"/>
        <w:jc w:val="both"/>
      </w:pPr>
      <w:r>
        <w:rPr>
          <w:rFonts w:ascii="Times New Roman"/>
          <w:b w:val="false"/>
          <w:i w:val="false"/>
          <w:color w:val="000000"/>
          <w:sz w:val="28"/>
        </w:rPr>
        <w:t>
      отчет за первое полугодие - не позднее 8 (восьмого) июля;</w:t>
      </w:r>
    </w:p>
    <w:bookmarkEnd w:id="484"/>
    <w:bookmarkStart w:name="z577" w:id="485"/>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bookmarkEnd w:id="485"/>
    <w:bookmarkStart w:name="z578" w:id="486"/>
    <w:p>
      <w:pPr>
        <w:spacing w:after="0"/>
        <w:ind w:left="0"/>
        <w:jc w:val="both"/>
      </w:pPr>
      <w:r>
        <w:rPr>
          <w:rFonts w:ascii="Times New Roman"/>
          <w:b w:val="false"/>
          <w:i w:val="false"/>
          <w:color w:val="000000"/>
          <w:sz w:val="28"/>
        </w:rPr>
        <w:t>
      Бизнес-идентификационный номер: ________________________________</w:t>
      </w:r>
    </w:p>
    <w:bookmarkEnd w:id="486"/>
    <w:bookmarkStart w:name="z579" w:id="48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488"/>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 отношении которого возбуждено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89"/>
    <w:p>
      <w:pPr>
        <w:spacing w:after="0"/>
        <w:ind w:left="0"/>
        <w:jc w:val="both"/>
      </w:pPr>
      <w:r>
        <w:rPr>
          <w:rFonts w:ascii="Times New Roman"/>
          <w:b w:val="false"/>
          <w:i w:val="false"/>
          <w:color w:val="000000"/>
          <w:sz w:val="28"/>
        </w:rPr>
        <w:t>
      продолжение таблицы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обвинения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уголовного дела, в том числе результаты рассмотрения гражданского 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3" w:id="490"/>
      <w:r>
        <w:rPr>
          <w:rFonts w:ascii="Times New Roman"/>
          <w:b w:val="false"/>
          <w:i w:val="false"/>
          <w:color w:val="000000"/>
          <w:sz w:val="28"/>
        </w:rPr>
        <w:t>
      Наименование ___________________ Адрес _______________________</w:t>
      </w:r>
    </w:p>
    <w:bookmarkEnd w:id="490"/>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возбужденных</w:t>
            </w:r>
            <w:r>
              <w:br/>
            </w:r>
            <w:r>
              <w:rPr>
                <w:rFonts w:ascii="Times New Roman"/>
                <w:b w:val="false"/>
                <w:i w:val="false"/>
                <w:color w:val="000000"/>
                <w:sz w:val="20"/>
              </w:rPr>
              <w:t>уголовных делах в отношении</w:t>
            </w:r>
            <w:r>
              <w:br/>
            </w:r>
            <w:r>
              <w:rPr>
                <w:rFonts w:ascii="Times New Roman"/>
                <w:b w:val="false"/>
                <w:i w:val="false"/>
                <w:color w:val="000000"/>
                <w:sz w:val="20"/>
              </w:rPr>
              <w:t>руководящих работников,</w:t>
            </w:r>
            <w:r>
              <w:br/>
            </w:r>
            <w:r>
              <w:rPr>
                <w:rFonts w:ascii="Times New Roman"/>
                <w:b w:val="false"/>
                <w:i w:val="false"/>
                <w:color w:val="000000"/>
                <w:sz w:val="20"/>
              </w:rPr>
              <w:t>должников, председателя,</w:t>
            </w:r>
            <w:r>
              <w:br/>
            </w:r>
            <w:r>
              <w:rPr>
                <w:rFonts w:ascii="Times New Roman"/>
                <w:b w:val="false"/>
                <w:i w:val="false"/>
                <w:color w:val="000000"/>
                <w:sz w:val="20"/>
              </w:rPr>
              <w:t>членов или работников</w:t>
            </w:r>
            <w:r>
              <w:br/>
            </w:r>
            <w:r>
              <w:rPr>
                <w:rFonts w:ascii="Times New Roman"/>
                <w:b w:val="false"/>
                <w:i w:val="false"/>
                <w:color w:val="000000"/>
                <w:sz w:val="20"/>
              </w:rPr>
              <w:t>ликвидационной комиссии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585" w:id="4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91"/>
    <w:bookmarkStart w:name="z586" w:id="492"/>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r>
        <w:br/>
      </w:r>
      <w:r>
        <w:rPr>
          <w:rFonts w:ascii="Times New Roman"/>
          <w:b/>
          <w:i w:val="false"/>
          <w:color w:val="000000"/>
        </w:rPr>
        <w:t>(индекс: F14-LKB, периодичность: полугодовая, годовая)</w:t>
      </w:r>
    </w:p>
    <w:bookmarkEnd w:id="492"/>
    <w:bookmarkStart w:name="z587" w:id="493"/>
    <w:p>
      <w:pPr>
        <w:spacing w:after="0"/>
        <w:ind w:left="0"/>
        <w:jc w:val="left"/>
      </w:pPr>
      <w:r>
        <w:rPr>
          <w:rFonts w:ascii="Times New Roman"/>
          <w:b/>
          <w:i w:val="false"/>
          <w:color w:val="000000"/>
        </w:rPr>
        <w:t xml:space="preserve"> Глава 1. Общие положения</w:t>
      </w:r>
    </w:p>
    <w:bookmarkEnd w:id="493"/>
    <w:bookmarkStart w:name="z588" w:id="4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(далее - Форма).</w:t>
      </w:r>
    </w:p>
    <w:bookmarkEnd w:id="494"/>
    <w:bookmarkStart w:name="z589" w:id="495"/>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95"/>
    <w:bookmarkStart w:name="z590" w:id="496"/>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bookmarkEnd w:id="496"/>
    <w:bookmarkStart w:name="z591" w:id="497"/>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bookmarkEnd w:id="497"/>
    <w:bookmarkStart w:name="z592" w:id="498"/>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498"/>
    <w:bookmarkStart w:name="z593" w:id="499"/>
    <w:p>
      <w:pPr>
        <w:spacing w:after="0"/>
        <w:ind w:left="0"/>
        <w:jc w:val="left"/>
      </w:pPr>
      <w:r>
        <w:rPr>
          <w:rFonts w:ascii="Times New Roman"/>
          <w:b/>
          <w:i w:val="false"/>
          <w:color w:val="000000"/>
        </w:rPr>
        <w:t xml:space="preserve"> Глава 2. Пояснение по заполнению Формы</w:t>
      </w:r>
    </w:p>
    <w:bookmarkEnd w:id="499"/>
    <w:bookmarkStart w:name="z594" w:id="500"/>
    <w:p>
      <w:pPr>
        <w:spacing w:after="0"/>
        <w:ind w:left="0"/>
        <w:jc w:val="both"/>
      </w:pPr>
      <w:r>
        <w:rPr>
          <w:rFonts w:ascii="Times New Roman"/>
          <w:b w:val="false"/>
          <w:i w:val="false"/>
          <w:color w:val="000000"/>
          <w:sz w:val="28"/>
        </w:rPr>
        <w:t>
      5. В графе 6 указываются деяния лиц, послужившие основанием для подачи заявления о возбуждении уголовного дела.</w:t>
      </w:r>
    </w:p>
    <w:bookmarkEnd w:id="500"/>
    <w:bookmarkStart w:name="z595" w:id="501"/>
    <w:p>
      <w:pPr>
        <w:spacing w:after="0"/>
        <w:ind w:left="0"/>
        <w:jc w:val="both"/>
      </w:pPr>
      <w:r>
        <w:rPr>
          <w:rFonts w:ascii="Times New Roman"/>
          <w:b w:val="false"/>
          <w:i w:val="false"/>
          <w:color w:val="000000"/>
          <w:sz w:val="28"/>
        </w:rPr>
        <w:t>
      6.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99" w:id="50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02"/>
    <w:bookmarkStart w:name="z600" w:id="5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03"/>
    <w:bookmarkStart w:name="z601" w:id="504"/>
    <w:p>
      <w:pPr>
        <w:spacing w:after="0"/>
        <w:ind w:left="0"/>
        <w:jc w:val="both"/>
      </w:pPr>
      <w:r>
        <w:rPr>
          <w:rFonts w:ascii="Times New Roman"/>
          <w:b w:val="false"/>
          <w:i w:val="false"/>
          <w:color w:val="000000"/>
          <w:sz w:val="28"/>
        </w:rPr>
        <w:t xml:space="preserve">
      Наименование административной формы: Промежуточный ликвидационный баланс ликвидируемого банка </w:t>
      </w:r>
    </w:p>
    <w:bookmarkEnd w:id="504"/>
    <w:bookmarkStart w:name="z602" w:id="5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F15-LKB</w:t>
      </w:r>
    </w:p>
    <w:bookmarkEnd w:id="505"/>
    <w:bookmarkStart w:name="z603" w:id="506"/>
    <w:p>
      <w:pPr>
        <w:spacing w:after="0"/>
        <w:ind w:left="0"/>
        <w:jc w:val="both"/>
      </w:pPr>
      <w:r>
        <w:rPr>
          <w:rFonts w:ascii="Times New Roman"/>
          <w:b w:val="false"/>
          <w:i w:val="false"/>
          <w:color w:val="000000"/>
          <w:sz w:val="28"/>
        </w:rPr>
        <w:t>
      Периодичность: разовая</w:t>
      </w:r>
    </w:p>
    <w:bookmarkEnd w:id="506"/>
    <w:bookmarkStart w:name="z604" w:id="507"/>
    <w:p>
      <w:pPr>
        <w:spacing w:after="0"/>
        <w:ind w:left="0"/>
        <w:jc w:val="both"/>
      </w:pPr>
      <w:r>
        <w:rPr>
          <w:rFonts w:ascii="Times New Roman"/>
          <w:b w:val="false"/>
          <w:i w:val="false"/>
          <w:color w:val="000000"/>
          <w:sz w:val="28"/>
        </w:rPr>
        <w:t>
      Отчетный период: по состоянию на "____" "__________" 20____ года</w:t>
      </w:r>
    </w:p>
    <w:bookmarkEnd w:id="507"/>
    <w:bookmarkStart w:name="z605" w:id="5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bookmarkEnd w:id="508"/>
    <w:bookmarkStart w:name="z606" w:id="5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w:t>
      </w:r>
    </w:p>
    <w:bookmarkEnd w:id="509"/>
    <w:bookmarkStart w:name="z607" w:id="510"/>
    <w:p>
      <w:pPr>
        <w:spacing w:after="0"/>
        <w:ind w:left="0"/>
        <w:jc w:val="both"/>
      </w:pPr>
      <w:r>
        <w:rPr>
          <w:rFonts w:ascii="Times New Roman"/>
          <w:b w:val="false"/>
          <w:i w:val="false"/>
          <w:color w:val="000000"/>
          <w:sz w:val="28"/>
        </w:rPr>
        <w:t>
      Бизнес-идентификационный номер: ________________________________</w:t>
      </w:r>
    </w:p>
    <w:bookmarkEnd w:id="510"/>
    <w:bookmarkStart w:name="z608" w:id="511"/>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512"/>
    <w:p>
      <w:pPr>
        <w:spacing w:after="0"/>
        <w:ind w:left="0"/>
        <w:jc w:val="left"/>
      </w:pPr>
      <w:r>
        <w:rPr>
          <w:rFonts w:ascii="Times New Roman"/>
          <w:b/>
          <w:i w:val="false"/>
          <w:color w:val="000000"/>
        </w:rPr>
        <w:t xml:space="preserve"> Промежуточный ликвидационный баланс ликвидируемого банка</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 w:id="513"/>
    <w:p>
      <w:pPr>
        <w:spacing w:after="0"/>
        <w:ind w:left="0"/>
        <w:jc w:val="both"/>
      </w:pPr>
      <w:r>
        <w:rPr>
          <w:rFonts w:ascii="Times New Roman"/>
          <w:b w:val="false"/>
          <w:i w:val="false"/>
          <w:color w:val="000000"/>
          <w:sz w:val="28"/>
        </w:rPr>
        <w:t>
      продолжение таблицы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и дилинговым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4" w:id="514"/>
      <w:r>
        <w:rPr>
          <w:rFonts w:ascii="Times New Roman"/>
          <w:b w:val="false"/>
          <w:i w:val="false"/>
          <w:color w:val="000000"/>
          <w:sz w:val="28"/>
        </w:rPr>
        <w:t>
      Наименование _______________________ Адрес _______________________</w:t>
      </w:r>
    </w:p>
    <w:bookmarkEnd w:id="514"/>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формы промежуточного ликвидационного баланса ликвидируемого банка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промежуточного</w:t>
            </w:r>
            <w:r>
              <w:br/>
            </w:r>
            <w:r>
              <w:rPr>
                <w:rFonts w:ascii="Times New Roman"/>
                <w:b w:val="false"/>
                <w:i w:val="false"/>
                <w:color w:val="000000"/>
                <w:sz w:val="20"/>
              </w:rPr>
              <w:t>ликвидационного баланса</w:t>
            </w:r>
            <w:r>
              <w:br/>
            </w:r>
            <w:r>
              <w:rPr>
                <w:rFonts w:ascii="Times New Roman"/>
                <w:b w:val="false"/>
                <w:i w:val="false"/>
                <w:color w:val="000000"/>
                <w:sz w:val="20"/>
              </w:rPr>
              <w:t>ликвидируемого банка</w:t>
            </w:r>
          </w:p>
        </w:tc>
      </w:tr>
    </w:tbl>
    <w:bookmarkStart w:name="z616" w:id="5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15"/>
    <w:bookmarkStart w:name="z617" w:id="516"/>
    <w:p>
      <w:pPr>
        <w:spacing w:after="0"/>
        <w:ind w:left="0"/>
        <w:jc w:val="left"/>
      </w:pPr>
      <w:r>
        <w:rPr>
          <w:rFonts w:ascii="Times New Roman"/>
          <w:b/>
          <w:i w:val="false"/>
          <w:color w:val="000000"/>
        </w:rPr>
        <w:t xml:space="preserve"> Промежуточный ликвидационный баланс ликвидируемого банка</w:t>
      </w:r>
      <w:r>
        <w:br/>
      </w:r>
      <w:r>
        <w:rPr>
          <w:rFonts w:ascii="Times New Roman"/>
          <w:b/>
          <w:i w:val="false"/>
          <w:color w:val="000000"/>
        </w:rPr>
        <w:t>(индекс: F15-LKB, периодичность: разовая)</w:t>
      </w:r>
    </w:p>
    <w:bookmarkEnd w:id="516"/>
    <w:bookmarkStart w:name="z618" w:id="517"/>
    <w:p>
      <w:pPr>
        <w:spacing w:after="0"/>
        <w:ind w:left="0"/>
        <w:jc w:val="left"/>
      </w:pPr>
      <w:r>
        <w:rPr>
          <w:rFonts w:ascii="Times New Roman"/>
          <w:b/>
          <w:i w:val="false"/>
          <w:color w:val="000000"/>
        </w:rPr>
        <w:t xml:space="preserve"> Глава 1. Общие положения</w:t>
      </w:r>
    </w:p>
    <w:bookmarkEnd w:id="517"/>
    <w:bookmarkStart w:name="z619" w:id="5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"Промежуточный ликвидационный баланс ликвидируемого банка" (далее – Форма).</w:t>
      </w:r>
    </w:p>
    <w:bookmarkEnd w:id="518"/>
    <w:bookmarkStart w:name="z620" w:id="51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19"/>
    <w:bookmarkStart w:name="z621" w:id="520"/>
    <w:p>
      <w:pPr>
        <w:spacing w:after="0"/>
        <w:ind w:left="0"/>
        <w:jc w:val="both"/>
      </w:pPr>
      <w:r>
        <w:rPr>
          <w:rFonts w:ascii="Times New Roman"/>
          <w:b w:val="false"/>
          <w:i w:val="false"/>
          <w:color w:val="000000"/>
          <w:sz w:val="28"/>
        </w:rPr>
        <w:t>
      3. После истечения срока, установленного для предъявления претензий (заявлений) кредиторами ликвидируемого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15 (пятнадцати) рабочих дней после истечения срока представляет его в уполномоченный орган.</w:t>
      </w:r>
    </w:p>
    <w:bookmarkEnd w:id="520"/>
    <w:bookmarkStart w:name="z622" w:id="521"/>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21"/>
    <w:bookmarkStart w:name="z623" w:id="522"/>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522"/>
    <w:bookmarkStart w:name="z624" w:id="523"/>
    <w:p>
      <w:pPr>
        <w:spacing w:after="0"/>
        <w:ind w:left="0"/>
        <w:jc w:val="left"/>
      </w:pPr>
      <w:r>
        <w:rPr>
          <w:rFonts w:ascii="Times New Roman"/>
          <w:b/>
          <w:i w:val="false"/>
          <w:color w:val="000000"/>
        </w:rPr>
        <w:t xml:space="preserve"> 2. Пояснение по заполнению Формы</w:t>
      </w:r>
    </w:p>
    <w:bookmarkEnd w:id="523"/>
    <w:bookmarkStart w:name="z625" w:id="524"/>
    <w:p>
      <w:pPr>
        <w:spacing w:after="0"/>
        <w:ind w:left="0"/>
        <w:jc w:val="both"/>
      </w:pPr>
      <w:r>
        <w:rPr>
          <w:rFonts w:ascii="Times New Roman"/>
          <w:b w:val="false"/>
          <w:i w:val="false"/>
          <w:color w:val="000000"/>
          <w:sz w:val="28"/>
        </w:rPr>
        <w:t>
      6.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1 (одного) месяца со дня получения уведомления о не утверждении промежуточного ликвидационного баланса и реестра требований кредиторов.</w:t>
      </w:r>
    </w:p>
    <w:bookmarkEnd w:id="5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29" w:id="52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25"/>
    <w:bookmarkStart w:name="z630" w:id="5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26"/>
    <w:bookmarkStart w:name="z631" w:id="527"/>
    <w:p>
      <w:pPr>
        <w:spacing w:after="0"/>
        <w:ind w:left="0"/>
        <w:jc w:val="both"/>
      </w:pPr>
      <w:r>
        <w:rPr>
          <w:rFonts w:ascii="Times New Roman"/>
          <w:b w:val="false"/>
          <w:i w:val="false"/>
          <w:color w:val="000000"/>
          <w:sz w:val="28"/>
        </w:rPr>
        <w:t>
      Наименование административной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bookmarkEnd w:id="527"/>
    <w:bookmarkStart w:name="z632" w:id="52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F16-LKB</w:t>
      </w:r>
    </w:p>
    <w:bookmarkEnd w:id="528"/>
    <w:bookmarkStart w:name="z633" w:id="529"/>
    <w:p>
      <w:pPr>
        <w:spacing w:after="0"/>
        <w:ind w:left="0"/>
        <w:jc w:val="both"/>
      </w:pPr>
      <w:r>
        <w:rPr>
          <w:rFonts w:ascii="Times New Roman"/>
          <w:b w:val="false"/>
          <w:i w:val="false"/>
          <w:color w:val="000000"/>
          <w:sz w:val="28"/>
        </w:rPr>
        <w:t>
      Периодичность: разовая</w:t>
      </w:r>
    </w:p>
    <w:bookmarkEnd w:id="529"/>
    <w:bookmarkStart w:name="z634" w:id="530"/>
    <w:p>
      <w:pPr>
        <w:spacing w:after="0"/>
        <w:ind w:left="0"/>
        <w:jc w:val="both"/>
      </w:pPr>
      <w:r>
        <w:rPr>
          <w:rFonts w:ascii="Times New Roman"/>
          <w:b w:val="false"/>
          <w:i w:val="false"/>
          <w:color w:val="000000"/>
          <w:sz w:val="28"/>
        </w:rPr>
        <w:t>
      Отчетный период: по состоянию на "____" "__________" 20____ года</w:t>
      </w:r>
    </w:p>
    <w:bookmarkEnd w:id="530"/>
    <w:bookmarkStart w:name="z635" w:id="53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31"/>
    <w:bookmarkStart w:name="z636" w:id="53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32"/>
    <w:bookmarkStart w:name="z637" w:id="533"/>
    <w:p>
      <w:pPr>
        <w:spacing w:after="0"/>
        <w:ind w:left="0"/>
        <w:jc w:val="both"/>
      </w:pPr>
      <w:r>
        <w:rPr>
          <w:rFonts w:ascii="Times New Roman"/>
          <w:b w:val="false"/>
          <w:i w:val="false"/>
          <w:color w:val="000000"/>
          <w:sz w:val="28"/>
        </w:rPr>
        <w:t>
      Бизнес-идентификационный номер: ________________________________</w:t>
      </w:r>
    </w:p>
    <w:bookmarkEnd w:id="533"/>
    <w:bookmarkStart w:name="z638" w:id="53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0" w:id="535"/>
    <w:p>
      <w:pPr>
        <w:spacing w:after="0"/>
        <w:ind w:left="0"/>
        <w:jc w:val="left"/>
      </w:pPr>
      <w:r>
        <w:rPr>
          <w:rFonts w:ascii="Times New Roman"/>
          <w:b/>
          <w:i w:val="false"/>
          <w:color w:val="000000"/>
        </w:rPr>
        <w:t xml:space="preserve">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537"/>
      <w:r>
        <w:rPr>
          <w:rFonts w:ascii="Times New Roman"/>
          <w:b w:val="false"/>
          <w:i w:val="false"/>
          <w:color w:val="000000"/>
          <w:sz w:val="28"/>
        </w:rPr>
        <w:t>
      Наименование __________________________ Адрес _______________________</w:t>
      </w:r>
    </w:p>
    <w:bookmarkEnd w:id="537"/>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списка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на начало ликвидационного</w:t>
            </w:r>
            <w:r>
              <w:br/>
            </w:r>
            <w:r>
              <w:rPr>
                <w:rFonts w:ascii="Times New Roman"/>
                <w:b w:val="false"/>
                <w:i w:val="false"/>
                <w:color w:val="000000"/>
                <w:sz w:val="20"/>
              </w:rPr>
              <w:t>процесса</w:t>
            </w:r>
          </w:p>
        </w:tc>
      </w:tr>
    </w:tbl>
    <w:bookmarkStart w:name="z644" w:id="5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8"/>
    <w:bookmarkStart w:name="z645" w:id="539"/>
    <w:p>
      <w:pPr>
        <w:spacing w:after="0"/>
        <w:ind w:left="0"/>
        <w:jc w:val="left"/>
      </w:pPr>
      <w:r>
        <w:rPr>
          <w:rFonts w:ascii="Times New Roman"/>
          <w:b/>
          <w:i w:val="false"/>
          <w:color w:val="000000"/>
        </w:rPr>
        <w:t xml:space="preserve">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r>
        <w:br/>
      </w:r>
      <w:r>
        <w:rPr>
          <w:rFonts w:ascii="Times New Roman"/>
          <w:b/>
          <w:i w:val="false"/>
          <w:color w:val="000000"/>
        </w:rPr>
        <w:t>(индекс: F16-LKB, периодичность: разовая)</w:t>
      </w:r>
    </w:p>
    <w:bookmarkEnd w:id="539"/>
    <w:bookmarkStart w:name="z646" w:id="540"/>
    <w:p>
      <w:pPr>
        <w:spacing w:after="0"/>
        <w:ind w:left="0"/>
        <w:jc w:val="left"/>
      </w:pPr>
      <w:r>
        <w:rPr>
          <w:rFonts w:ascii="Times New Roman"/>
          <w:b/>
          <w:i w:val="false"/>
          <w:color w:val="000000"/>
        </w:rPr>
        <w:t xml:space="preserve"> Глава 1. Общие положения</w:t>
      </w:r>
    </w:p>
    <w:bookmarkEnd w:id="540"/>
    <w:bookmarkStart w:name="z647" w:id="54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 (далее – Форма).</w:t>
      </w:r>
    </w:p>
    <w:bookmarkEnd w:id="541"/>
    <w:bookmarkStart w:name="z648" w:id="542"/>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42"/>
    <w:bookmarkStart w:name="z649" w:id="543"/>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bookmarkEnd w:id="543"/>
    <w:bookmarkStart w:name="z650" w:id="544"/>
    <w:p>
      <w:pPr>
        <w:spacing w:after="0"/>
        <w:ind w:left="0"/>
        <w:jc w:val="left"/>
      </w:pPr>
      <w:r>
        <w:rPr>
          <w:rFonts w:ascii="Times New Roman"/>
          <w:b/>
          <w:i w:val="false"/>
          <w:color w:val="000000"/>
        </w:rPr>
        <w:t xml:space="preserve"> Глава 2. Пояснение по заполнению Формы</w:t>
      </w:r>
    </w:p>
    <w:bookmarkEnd w:id="544"/>
    <w:bookmarkStart w:name="z651" w:id="545"/>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bookmarkEnd w:id="5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5" w:id="54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46"/>
    <w:bookmarkStart w:name="z656" w:id="54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47"/>
    <w:bookmarkStart w:name="z657" w:id="548"/>
    <w:p>
      <w:pPr>
        <w:spacing w:after="0"/>
        <w:ind w:left="0"/>
        <w:jc w:val="both"/>
      </w:pPr>
      <w:r>
        <w:rPr>
          <w:rFonts w:ascii="Times New Roman"/>
          <w:b w:val="false"/>
          <w:i w:val="false"/>
          <w:color w:val="000000"/>
          <w:sz w:val="28"/>
        </w:rPr>
        <w:t>
      Наименование административной формы: Журнал учета претензий (заявлений), предъявленных кредиторами ликвидируемого банка, прекращающего деятельность филиала банка-нерезидента Республики Казахстан</w:t>
      </w:r>
    </w:p>
    <w:bookmarkEnd w:id="548"/>
    <w:bookmarkStart w:name="z658" w:id="54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F17-LKB</w:t>
      </w:r>
    </w:p>
    <w:bookmarkEnd w:id="549"/>
    <w:bookmarkStart w:name="z659" w:id="550"/>
    <w:p>
      <w:pPr>
        <w:spacing w:after="0"/>
        <w:ind w:left="0"/>
        <w:jc w:val="both"/>
      </w:pPr>
      <w:r>
        <w:rPr>
          <w:rFonts w:ascii="Times New Roman"/>
          <w:b w:val="false"/>
          <w:i w:val="false"/>
          <w:color w:val="000000"/>
          <w:sz w:val="28"/>
        </w:rPr>
        <w:t>
      Периодичность: разовая</w:t>
      </w:r>
    </w:p>
    <w:bookmarkEnd w:id="550"/>
    <w:bookmarkStart w:name="z660" w:id="551"/>
    <w:p>
      <w:pPr>
        <w:spacing w:after="0"/>
        <w:ind w:left="0"/>
        <w:jc w:val="both"/>
      </w:pPr>
      <w:r>
        <w:rPr>
          <w:rFonts w:ascii="Times New Roman"/>
          <w:b w:val="false"/>
          <w:i w:val="false"/>
          <w:color w:val="000000"/>
          <w:sz w:val="28"/>
        </w:rPr>
        <w:t>
      Отчетный период: по состоянию на "____" "__________" 20____ года</w:t>
      </w:r>
    </w:p>
    <w:bookmarkEnd w:id="551"/>
    <w:bookmarkStart w:name="z661" w:id="55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52"/>
    <w:bookmarkStart w:name="z662" w:id="55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53"/>
    <w:bookmarkStart w:name="z663" w:id="554"/>
    <w:p>
      <w:pPr>
        <w:spacing w:after="0"/>
        <w:ind w:left="0"/>
        <w:jc w:val="both"/>
      </w:pPr>
      <w:r>
        <w:rPr>
          <w:rFonts w:ascii="Times New Roman"/>
          <w:b w:val="false"/>
          <w:i w:val="false"/>
          <w:color w:val="000000"/>
          <w:sz w:val="28"/>
        </w:rPr>
        <w:t>
      Бизнес-идентификационный номер: ________________________________</w:t>
      </w:r>
    </w:p>
    <w:bookmarkEnd w:id="554"/>
    <w:bookmarkStart w:name="z664" w:id="555"/>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556"/>
    <w:p>
      <w:pPr>
        <w:spacing w:after="0"/>
        <w:ind w:left="0"/>
        <w:jc w:val="left"/>
      </w:pPr>
      <w:r>
        <w:rPr>
          <w:rFonts w:ascii="Times New Roman"/>
          <w:b/>
          <w:i w:val="false"/>
          <w:color w:val="000000"/>
        </w:rPr>
        <w:t xml:space="preserve">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национальной валюте,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 w:id="557"/>
    <w:p>
      <w:pPr>
        <w:spacing w:after="0"/>
        <w:ind w:left="0"/>
        <w:jc w:val="both"/>
      </w:pPr>
      <w:r>
        <w:rPr>
          <w:rFonts w:ascii="Times New Roman"/>
          <w:b w:val="false"/>
          <w:i w:val="false"/>
          <w:color w:val="000000"/>
          <w:sz w:val="28"/>
        </w:rPr>
        <w:t>
      продолжение таблицы</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558"/>
    <w:p>
      <w:pPr>
        <w:spacing w:after="0"/>
        <w:ind w:left="0"/>
        <w:jc w:val="both"/>
      </w:pPr>
      <w:r>
        <w:rPr>
          <w:rFonts w:ascii="Times New Roman"/>
          <w:b w:val="false"/>
          <w:i w:val="false"/>
          <w:color w:val="000000"/>
          <w:sz w:val="28"/>
        </w:rPr>
        <w:t>
      продолжение таблицы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559"/>
    <w:p>
      <w:pPr>
        <w:spacing w:after="0"/>
        <w:ind w:left="0"/>
        <w:jc w:val="both"/>
      </w:pPr>
      <w:r>
        <w:rPr>
          <w:rFonts w:ascii="Times New Roman"/>
          <w:b w:val="false"/>
          <w:i w:val="false"/>
          <w:color w:val="000000"/>
          <w:sz w:val="28"/>
        </w:rPr>
        <w:t>
      продолжение таблицы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560"/>
    <w:p>
      <w:pPr>
        <w:spacing w:after="0"/>
        <w:ind w:left="0"/>
        <w:jc w:val="both"/>
      </w:pPr>
      <w:r>
        <w:rPr>
          <w:rFonts w:ascii="Times New Roman"/>
          <w:b w:val="false"/>
          <w:i w:val="false"/>
          <w:color w:val="000000"/>
          <w:sz w:val="28"/>
        </w:rPr>
        <w:t>
      продолжение таблицы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1" w:id="561"/>
      <w:r>
        <w:rPr>
          <w:rFonts w:ascii="Times New Roman"/>
          <w:b w:val="false"/>
          <w:i w:val="false"/>
          <w:color w:val="000000"/>
          <w:sz w:val="28"/>
        </w:rPr>
        <w:t>
      Наименование ______________________ Адрес _______________________</w:t>
      </w:r>
    </w:p>
    <w:bookmarkEnd w:id="56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претензий (заявлений),</w:t>
            </w:r>
            <w:r>
              <w:br/>
            </w:r>
            <w:r>
              <w:rPr>
                <w:rFonts w:ascii="Times New Roman"/>
                <w:b w:val="false"/>
                <w:i w:val="false"/>
                <w:color w:val="000000"/>
                <w:sz w:val="20"/>
              </w:rPr>
              <w:t>предъявленных кредиторами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673" w:id="5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62"/>
    <w:bookmarkStart w:name="z674" w:id="563"/>
    <w:p>
      <w:pPr>
        <w:spacing w:after="0"/>
        <w:ind w:left="0"/>
        <w:jc w:val="left"/>
      </w:pPr>
      <w:r>
        <w:rPr>
          <w:rFonts w:ascii="Times New Roman"/>
          <w:b/>
          <w:i w:val="false"/>
          <w:color w:val="000000"/>
        </w:rPr>
        <w:t xml:space="preserve">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F17-LKB, периодичность: разовая)</w:t>
      </w:r>
    </w:p>
    <w:bookmarkEnd w:id="563"/>
    <w:bookmarkStart w:name="z675" w:id="564"/>
    <w:p>
      <w:pPr>
        <w:spacing w:after="0"/>
        <w:ind w:left="0"/>
        <w:jc w:val="left"/>
      </w:pPr>
      <w:r>
        <w:rPr>
          <w:rFonts w:ascii="Times New Roman"/>
          <w:b/>
          <w:i w:val="false"/>
          <w:color w:val="000000"/>
        </w:rPr>
        <w:t xml:space="preserve"> Глава 1. Общие положения</w:t>
      </w:r>
    </w:p>
    <w:bookmarkEnd w:id="564"/>
    <w:bookmarkStart w:name="z676" w:id="56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заявлений (претензий), предъявленных кредиторами ликвидируемого банка, прекращающего деятельность филиала банка-нерезидента Республики Казахстан" (далее – Форма).</w:t>
      </w:r>
    </w:p>
    <w:bookmarkEnd w:id="565"/>
    <w:bookmarkStart w:name="z677" w:id="56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66"/>
    <w:bookmarkStart w:name="z678" w:id="567"/>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bookmarkEnd w:id="567"/>
    <w:bookmarkStart w:name="z679" w:id="568"/>
    <w:p>
      <w:pPr>
        <w:spacing w:after="0"/>
        <w:ind w:left="0"/>
        <w:jc w:val="left"/>
      </w:pPr>
      <w:r>
        <w:rPr>
          <w:rFonts w:ascii="Times New Roman"/>
          <w:b/>
          <w:i w:val="false"/>
          <w:color w:val="000000"/>
        </w:rPr>
        <w:t xml:space="preserve"> Глава 2. Пояснение по заполнению Формы</w:t>
      </w:r>
    </w:p>
    <w:bookmarkEnd w:id="568"/>
    <w:bookmarkStart w:name="z680" w:id="569"/>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одного и того же кредитора).</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84" w:id="57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70"/>
    <w:bookmarkStart w:name="z685" w:id="5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71"/>
    <w:bookmarkStart w:name="z686" w:id="572"/>
    <w:p>
      <w:pPr>
        <w:spacing w:after="0"/>
        <w:ind w:left="0"/>
        <w:jc w:val="both"/>
      </w:pPr>
      <w:r>
        <w:rPr>
          <w:rFonts w:ascii="Times New Roman"/>
          <w:b w:val="false"/>
          <w:i w:val="false"/>
          <w:color w:val="000000"/>
          <w:sz w:val="28"/>
        </w:rPr>
        <w:t>
      Наименование административной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bookmarkEnd w:id="572"/>
    <w:bookmarkStart w:name="z687" w:id="57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F18-LKB</w:t>
      </w:r>
    </w:p>
    <w:bookmarkEnd w:id="573"/>
    <w:bookmarkStart w:name="z688" w:id="574"/>
    <w:p>
      <w:pPr>
        <w:spacing w:after="0"/>
        <w:ind w:left="0"/>
        <w:jc w:val="both"/>
      </w:pPr>
      <w:r>
        <w:rPr>
          <w:rFonts w:ascii="Times New Roman"/>
          <w:b w:val="false"/>
          <w:i w:val="false"/>
          <w:color w:val="000000"/>
          <w:sz w:val="28"/>
        </w:rPr>
        <w:t>
      Периодичность: разовая</w:t>
      </w:r>
    </w:p>
    <w:bookmarkEnd w:id="574"/>
    <w:bookmarkStart w:name="z689" w:id="575"/>
    <w:p>
      <w:pPr>
        <w:spacing w:after="0"/>
        <w:ind w:left="0"/>
        <w:jc w:val="both"/>
      </w:pPr>
      <w:r>
        <w:rPr>
          <w:rFonts w:ascii="Times New Roman"/>
          <w:b w:val="false"/>
          <w:i w:val="false"/>
          <w:color w:val="000000"/>
          <w:sz w:val="28"/>
        </w:rPr>
        <w:t>
      Отчетный период: по состоянию на "____" "__________" 20____ года</w:t>
      </w:r>
    </w:p>
    <w:bookmarkEnd w:id="575"/>
    <w:bookmarkStart w:name="z690" w:id="57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76"/>
    <w:bookmarkStart w:name="z691" w:id="57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77"/>
    <w:bookmarkStart w:name="z692" w:id="578"/>
    <w:p>
      <w:pPr>
        <w:spacing w:after="0"/>
        <w:ind w:left="0"/>
        <w:jc w:val="both"/>
      </w:pPr>
      <w:r>
        <w:rPr>
          <w:rFonts w:ascii="Times New Roman"/>
          <w:b w:val="false"/>
          <w:i w:val="false"/>
          <w:color w:val="000000"/>
          <w:sz w:val="28"/>
        </w:rPr>
        <w:t>
      Бизнес-идентификационный номер: ________________________________</w:t>
      </w:r>
    </w:p>
    <w:bookmarkEnd w:id="578"/>
    <w:bookmarkStart w:name="z693" w:id="57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5" w:id="580"/>
    <w:p>
      <w:pPr>
        <w:spacing w:after="0"/>
        <w:ind w:left="0"/>
        <w:jc w:val="left"/>
      </w:pPr>
      <w:r>
        <w:rPr>
          <w:rFonts w:ascii="Times New Roman"/>
          <w:b/>
          <w:i w:val="false"/>
          <w:color w:val="000000"/>
        </w:rPr>
        <w:t xml:space="preserve">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6" w:id="581"/>
      <w:r>
        <w:rPr>
          <w:rFonts w:ascii="Times New Roman"/>
          <w:b w:val="false"/>
          <w:i w:val="false"/>
          <w:color w:val="000000"/>
          <w:sz w:val="28"/>
        </w:rPr>
        <w:t>
      Наименование ______________________ Адрес _______________________</w:t>
      </w:r>
    </w:p>
    <w:bookmarkEnd w:id="581"/>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невостребованной кредиторской</w:t>
            </w:r>
            <w:r>
              <w:br/>
            </w:r>
            <w:r>
              <w:rPr>
                <w:rFonts w:ascii="Times New Roman"/>
                <w:b w:val="false"/>
                <w:i w:val="false"/>
                <w:color w:val="000000"/>
                <w:sz w:val="20"/>
              </w:rPr>
              <w:t>задолженности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bookmarkStart w:name="z698" w:id="58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82"/>
    <w:bookmarkStart w:name="z699" w:id="583"/>
    <w:p>
      <w:pPr>
        <w:spacing w:after="0"/>
        <w:ind w:left="0"/>
        <w:jc w:val="left"/>
      </w:pPr>
      <w:r>
        <w:rPr>
          <w:rFonts w:ascii="Times New Roman"/>
          <w:b/>
          <w:i w:val="false"/>
          <w:color w:val="000000"/>
        </w:rPr>
        <w:t xml:space="preserve">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F18-LKB, периодичность: разовая)</w:t>
      </w:r>
    </w:p>
    <w:bookmarkEnd w:id="583"/>
    <w:bookmarkStart w:name="z700" w:id="584"/>
    <w:p>
      <w:pPr>
        <w:spacing w:after="0"/>
        <w:ind w:left="0"/>
        <w:jc w:val="left"/>
      </w:pPr>
      <w:r>
        <w:rPr>
          <w:rFonts w:ascii="Times New Roman"/>
          <w:b/>
          <w:i w:val="false"/>
          <w:color w:val="000000"/>
        </w:rPr>
        <w:t xml:space="preserve"> Глава 1. Общие положения</w:t>
      </w:r>
    </w:p>
    <w:bookmarkEnd w:id="584"/>
    <w:bookmarkStart w:name="z701" w:id="58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(далее – Форма).</w:t>
      </w:r>
    </w:p>
    <w:bookmarkEnd w:id="585"/>
    <w:bookmarkStart w:name="z702" w:id="586"/>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86"/>
    <w:bookmarkStart w:name="z703" w:id="587"/>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bookmarkEnd w:id="587"/>
    <w:bookmarkStart w:name="z704" w:id="588"/>
    <w:p>
      <w:pPr>
        <w:spacing w:after="0"/>
        <w:ind w:left="0"/>
        <w:jc w:val="left"/>
      </w:pPr>
      <w:r>
        <w:rPr>
          <w:rFonts w:ascii="Times New Roman"/>
          <w:b/>
          <w:i w:val="false"/>
          <w:color w:val="000000"/>
        </w:rPr>
        <w:t xml:space="preserve"> Глава 2. Пояснение по заполнению Формы</w:t>
      </w:r>
    </w:p>
    <w:bookmarkEnd w:id="588"/>
    <w:bookmarkStart w:name="z705" w:id="589"/>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09" w:id="59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590"/>
    <w:bookmarkStart w:name="z710" w:id="59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591"/>
    <w:bookmarkStart w:name="z711" w:id="592"/>
    <w:p>
      <w:pPr>
        <w:spacing w:after="0"/>
        <w:ind w:left="0"/>
        <w:jc w:val="both"/>
      </w:pPr>
      <w:r>
        <w:rPr>
          <w:rFonts w:ascii="Times New Roman"/>
          <w:b w:val="false"/>
          <w:i w:val="false"/>
          <w:color w:val="000000"/>
          <w:sz w:val="28"/>
        </w:rPr>
        <w:t>
      Наименование административной формы: Журнал учета собственного имущества ликвидируемого банка, прекращающего деятельность филиала банка-нерезидента Республики Казахстан</w:t>
      </w:r>
    </w:p>
    <w:bookmarkEnd w:id="592"/>
    <w:bookmarkStart w:name="z712" w:id="59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F19-LKB</w:t>
      </w:r>
    </w:p>
    <w:bookmarkEnd w:id="593"/>
    <w:bookmarkStart w:name="z713" w:id="594"/>
    <w:p>
      <w:pPr>
        <w:spacing w:after="0"/>
        <w:ind w:left="0"/>
        <w:jc w:val="both"/>
      </w:pPr>
      <w:r>
        <w:rPr>
          <w:rFonts w:ascii="Times New Roman"/>
          <w:b w:val="false"/>
          <w:i w:val="false"/>
          <w:color w:val="000000"/>
          <w:sz w:val="28"/>
        </w:rPr>
        <w:t>
      Периодичность: разовая</w:t>
      </w:r>
    </w:p>
    <w:bookmarkEnd w:id="594"/>
    <w:bookmarkStart w:name="z714" w:id="595"/>
    <w:p>
      <w:pPr>
        <w:spacing w:after="0"/>
        <w:ind w:left="0"/>
        <w:jc w:val="both"/>
      </w:pPr>
      <w:r>
        <w:rPr>
          <w:rFonts w:ascii="Times New Roman"/>
          <w:b w:val="false"/>
          <w:i w:val="false"/>
          <w:color w:val="000000"/>
          <w:sz w:val="28"/>
        </w:rPr>
        <w:t>
      Отчетный период: по состоянию на "____" "__________" 20____ года</w:t>
      </w:r>
    </w:p>
    <w:bookmarkEnd w:id="595"/>
    <w:bookmarkStart w:name="z715" w:id="5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596"/>
    <w:bookmarkStart w:name="z716" w:id="5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597"/>
    <w:bookmarkStart w:name="z717" w:id="598"/>
    <w:p>
      <w:pPr>
        <w:spacing w:after="0"/>
        <w:ind w:left="0"/>
        <w:jc w:val="both"/>
      </w:pPr>
      <w:r>
        <w:rPr>
          <w:rFonts w:ascii="Times New Roman"/>
          <w:b w:val="false"/>
          <w:i w:val="false"/>
          <w:color w:val="000000"/>
          <w:sz w:val="28"/>
        </w:rPr>
        <w:t>
      Бизнес-идентификационный номер: ________________________________</w:t>
      </w:r>
    </w:p>
    <w:bookmarkEnd w:id="598"/>
    <w:bookmarkStart w:name="z718" w:id="599"/>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600"/>
    <w:p>
      <w:pPr>
        <w:spacing w:after="0"/>
        <w:ind w:left="0"/>
        <w:jc w:val="left"/>
      </w:pPr>
      <w:r>
        <w:rPr>
          <w:rFonts w:ascii="Times New Roman"/>
          <w:b/>
          <w:i w:val="false"/>
          <w:color w:val="000000"/>
        </w:rPr>
        <w:t xml:space="preserve"> Журнал учета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601"/>
    <w:p>
      <w:pPr>
        <w:spacing w:after="0"/>
        <w:ind w:left="0"/>
        <w:jc w:val="both"/>
      </w:pPr>
      <w:r>
        <w:rPr>
          <w:rFonts w:ascii="Times New Roman"/>
          <w:b w:val="false"/>
          <w:i w:val="false"/>
          <w:color w:val="000000"/>
          <w:sz w:val="28"/>
        </w:rPr>
        <w:t>
      продолжение таблицы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 w:id="602"/>
    <w:p>
      <w:pPr>
        <w:spacing w:after="0"/>
        <w:ind w:left="0"/>
        <w:jc w:val="both"/>
      </w:pPr>
      <w:r>
        <w:rPr>
          <w:rFonts w:ascii="Times New Roman"/>
          <w:b w:val="false"/>
          <w:i w:val="false"/>
          <w:color w:val="000000"/>
          <w:sz w:val="28"/>
        </w:rPr>
        <w:t>
      продолжение таблицы</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списание имущества,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03"/>
    <w:p>
      <w:pPr>
        <w:spacing w:after="0"/>
        <w:ind w:left="0"/>
        <w:jc w:val="both"/>
      </w:pPr>
      <w:r>
        <w:rPr>
          <w:rFonts w:ascii="Times New Roman"/>
          <w:b w:val="false"/>
          <w:i w:val="false"/>
          <w:color w:val="000000"/>
          <w:sz w:val="28"/>
        </w:rPr>
        <w:t>
      продолжение таблицы</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5" w:id="604"/>
      <w:r>
        <w:rPr>
          <w:rFonts w:ascii="Times New Roman"/>
          <w:b w:val="false"/>
          <w:i w:val="false"/>
          <w:color w:val="000000"/>
          <w:sz w:val="28"/>
        </w:rPr>
        <w:t>
      Наименование _____________________ Адрес _______________________</w:t>
      </w:r>
    </w:p>
    <w:bookmarkEnd w:id="604"/>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собственного имущества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727" w:id="60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05"/>
    <w:bookmarkStart w:name="z728" w:id="606"/>
    <w:p>
      <w:pPr>
        <w:spacing w:after="0"/>
        <w:ind w:left="0"/>
        <w:jc w:val="left"/>
      </w:pPr>
      <w:r>
        <w:rPr>
          <w:rFonts w:ascii="Times New Roman"/>
          <w:b/>
          <w:i w:val="false"/>
          <w:color w:val="000000"/>
        </w:rPr>
        <w:t xml:space="preserve"> Журнал учета собственного имущества ликвидируемого банка, прекращающего</w:t>
      </w:r>
      <w:r>
        <w:br/>
      </w:r>
      <w:r>
        <w:rPr>
          <w:rFonts w:ascii="Times New Roman"/>
          <w:b/>
          <w:i w:val="false"/>
          <w:color w:val="000000"/>
        </w:rPr>
        <w:t>деятельность филиала банка-нерезидента Республики Казахстан</w:t>
      </w:r>
      <w:r>
        <w:br/>
      </w:r>
      <w:r>
        <w:rPr>
          <w:rFonts w:ascii="Times New Roman"/>
          <w:b/>
          <w:i w:val="false"/>
          <w:color w:val="000000"/>
        </w:rPr>
        <w:t>(индекс: F19-LKB, периодичность: разовая)</w:t>
      </w:r>
    </w:p>
    <w:bookmarkEnd w:id="606"/>
    <w:bookmarkStart w:name="z729" w:id="607"/>
    <w:p>
      <w:pPr>
        <w:spacing w:after="0"/>
        <w:ind w:left="0"/>
        <w:jc w:val="left"/>
      </w:pPr>
      <w:r>
        <w:rPr>
          <w:rFonts w:ascii="Times New Roman"/>
          <w:b/>
          <w:i w:val="false"/>
          <w:color w:val="000000"/>
        </w:rPr>
        <w:t xml:space="preserve"> Глава 1. Общие положения</w:t>
      </w:r>
    </w:p>
    <w:bookmarkEnd w:id="607"/>
    <w:bookmarkStart w:name="z730" w:id="6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собственного имущества ликвидируемого банка, прекращающего деятельность филиала банка-нерезидента Республики Казахстан" (далее – Форма).</w:t>
      </w:r>
    </w:p>
    <w:bookmarkEnd w:id="608"/>
    <w:bookmarkStart w:name="z731" w:id="609"/>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09"/>
    <w:bookmarkStart w:name="z732" w:id="610"/>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10"/>
    <w:bookmarkStart w:name="z733" w:id="611"/>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11"/>
    <w:bookmarkStart w:name="z734" w:id="612"/>
    <w:p>
      <w:pPr>
        <w:spacing w:after="0"/>
        <w:ind w:left="0"/>
        <w:jc w:val="left"/>
      </w:pPr>
      <w:r>
        <w:rPr>
          <w:rFonts w:ascii="Times New Roman"/>
          <w:b/>
          <w:i w:val="false"/>
          <w:color w:val="000000"/>
        </w:rPr>
        <w:t xml:space="preserve"> Глава 2. Пояснение по заполнению Формы</w:t>
      </w:r>
    </w:p>
    <w:bookmarkEnd w:id="612"/>
    <w:bookmarkStart w:name="z735" w:id="613"/>
    <w:p>
      <w:pPr>
        <w:spacing w:after="0"/>
        <w:ind w:left="0"/>
        <w:jc w:val="both"/>
      </w:pPr>
      <w:r>
        <w:rPr>
          <w:rFonts w:ascii="Times New Roman"/>
          <w:b w:val="false"/>
          <w:i w:val="false"/>
          <w:color w:val="000000"/>
          <w:sz w:val="28"/>
        </w:rPr>
        <w:t>
      5. Форма заполняется на основании данных бухгалтерского учета ликвидируемого банка, прекращающего деятельность филиала банка-нерезидента Республики Казахстан и инвентаризации имущества.</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9" w:id="61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14"/>
    <w:bookmarkStart w:name="z740" w:id="6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15"/>
    <w:bookmarkStart w:name="z741" w:id="616"/>
    <w:p>
      <w:pPr>
        <w:spacing w:after="0"/>
        <w:ind w:left="0"/>
        <w:jc w:val="both"/>
      </w:pPr>
      <w:r>
        <w:rPr>
          <w:rFonts w:ascii="Times New Roman"/>
          <w:b w:val="false"/>
          <w:i w:val="false"/>
          <w:color w:val="000000"/>
          <w:sz w:val="28"/>
        </w:rPr>
        <w:t>
      Наименование административной формы: Журнал учета дебиторской задолженности ликвидируемого банка, прекращающего деятельность филиала банка-нерезидента Республики Казахстан</w:t>
      </w:r>
    </w:p>
    <w:bookmarkEnd w:id="616"/>
    <w:bookmarkStart w:name="z742" w:id="6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F20-LKB</w:t>
      </w:r>
    </w:p>
    <w:bookmarkEnd w:id="617"/>
    <w:bookmarkStart w:name="z743" w:id="618"/>
    <w:p>
      <w:pPr>
        <w:spacing w:after="0"/>
        <w:ind w:left="0"/>
        <w:jc w:val="both"/>
      </w:pPr>
      <w:r>
        <w:rPr>
          <w:rFonts w:ascii="Times New Roman"/>
          <w:b w:val="false"/>
          <w:i w:val="false"/>
          <w:color w:val="000000"/>
          <w:sz w:val="28"/>
        </w:rPr>
        <w:t>
      Периодичность: разовая</w:t>
      </w:r>
    </w:p>
    <w:bookmarkEnd w:id="618"/>
    <w:bookmarkStart w:name="z744" w:id="619"/>
    <w:p>
      <w:pPr>
        <w:spacing w:after="0"/>
        <w:ind w:left="0"/>
        <w:jc w:val="both"/>
      </w:pPr>
      <w:r>
        <w:rPr>
          <w:rFonts w:ascii="Times New Roman"/>
          <w:b w:val="false"/>
          <w:i w:val="false"/>
          <w:color w:val="000000"/>
          <w:sz w:val="28"/>
        </w:rPr>
        <w:t>
      Отчетный период: по состоянию на "____" "__________" 20____ года</w:t>
      </w:r>
    </w:p>
    <w:bookmarkEnd w:id="619"/>
    <w:bookmarkStart w:name="z745" w:id="6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620"/>
    <w:bookmarkStart w:name="z746" w:id="6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621"/>
    <w:bookmarkStart w:name="z747" w:id="622"/>
    <w:p>
      <w:pPr>
        <w:spacing w:after="0"/>
        <w:ind w:left="0"/>
        <w:jc w:val="both"/>
      </w:pPr>
      <w:r>
        <w:rPr>
          <w:rFonts w:ascii="Times New Roman"/>
          <w:b w:val="false"/>
          <w:i w:val="false"/>
          <w:color w:val="000000"/>
          <w:sz w:val="28"/>
        </w:rPr>
        <w:t>
      Бизнес-идентификационный номер: ________________________________</w:t>
      </w:r>
    </w:p>
    <w:bookmarkEnd w:id="622"/>
    <w:bookmarkStart w:name="z748" w:id="623"/>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0" w:id="624"/>
    <w:p>
      <w:pPr>
        <w:spacing w:after="0"/>
        <w:ind w:left="0"/>
        <w:jc w:val="left"/>
      </w:pPr>
      <w:r>
        <w:rPr>
          <w:rFonts w:ascii="Times New Roman"/>
          <w:b/>
          <w:i w:val="false"/>
          <w:color w:val="000000"/>
        </w:rPr>
        <w:t xml:space="preserve">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25"/>
    <w:p>
      <w:pPr>
        <w:spacing w:after="0"/>
        <w:ind w:left="0"/>
        <w:jc w:val="both"/>
      </w:pPr>
      <w:r>
        <w:rPr>
          <w:rFonts w:ascii="Times New Roman"/>
          <w:b w:val="false"/>
          <w:i w:val="false"/>
          <w:color w:val="000000"/>
          <w:sz w:val="28"/>
        </w:rPr>
        <w:t>
      продолжение таблицы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4 – графа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 в том числе поданного банком, филиалом банком-нерезидентом Республики Казахстан до лишения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банка,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размере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27"/>
          <w:p>
            <w:pPr>
              <w:spacing w:after="20"/>
              <w:ind w:left="20"/>
              <w:jc w:val="both"/>
            </w:pPr>
            <w:r>
              <w:rPr>
                <w:rFonts w:ascii="Times New Roman"/>
                <w:b w:val="false"/>
                <w:i w:val="false"/>
                <w:color w:val="000000"/>
                <w:sz w:val="20"/>
              </w:rPr>
              <w:t>
Частично</w:t>
            </w:r>
          </w:p>
          <w:bookmarkEnd w:id="627"/>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628"/>
      <w:r>
        <w:rPr>
          <w:rFonts w:ascii="Times New Roman"/>
          <w:b w:val="false"/>
          <w:i w:val="false"/>
          <w:color w:val="000000"/>
          <w:sz w:val="28"/>
        </w:rPr>
        <w:t>
      Наименование _______________________ Адрес _______________________</w:t>
      </w:r>
    </w:p>
    <w:bookmarkEnd w:id="628"/>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757" w:id="6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29"/>
    <w:bookmarkStart w:name="z758" w:id="630"/>
    <w:p>
      <w:pPr>
        <w:spacing w:after="0"/>
        <w:ind w:left="0"/>
        <w:jc w:val="left"/>
      </w:pPr>
      <w:r>
        <w:rPr>
          <w:rFonts w:ascii="Times New Roman"/>
          <w:b/>
          <w:i w:val="false"/>
          <w:color w:val="000000"/>
        </w:rPr>
        <w:t xml:space="preserve">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F20-LKB, периодичность: разовая)</w:t>
      </w:r>
    </w:p>
    <w:bookmarkEnd w:id="630"/>
    <w:bookmarkStart w:name="z759" w:id="631"/>
    <w:p>
      <w:pPr>
        <w:spacing w:after="0"/>
        <w:ind w:left="0"/>
        <w:jc w:val="left"/>
      </w:pPr>
      <w:r>
        <w:rPr>
          <w:rFonts w:ascii="Times New Roman"/>
          <w:b/>
          <w:i w:val="false"/>
          <w:color w:val="000000"/>
        </w:rPr>
        <w:t xml:space="preserve"> Глава 1. Общие положения</w:t>
      </w:r>
    </w:p>
    <w:bookmarkEnd w:id="631"/>
    <w:bookmarkStart w:name="z760" w:id="6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дебиторской задолженности ликвидируемого банка, прекращающего деятельность филиала банка-нерезидента Республики Казахстан" (далее – Форма).</w:t>
      </w:r>
    </w:p>
    <w:bookmarkEnd w:id="632"/>
    <w:bookmarkStart w:name="z761" w:id="633"/>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33"/>
    <w:bookmarkStart w:name="z762" w:id="634"/>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4"/>
    <w:bookmarkStart w:name="z763" w:id="635"/>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35"/>
    <w:bookmarkStart w:name="z764" w:id="636"/>
    <w:p>
      <w:pPr>
        <w:spacing w:after="0"/>
        <w:ind w:left="0"/>
        <w:jc w:val="left"/>
      </w:pPr>
      <w:r>
        <w:rPr>
          <w:rFonts w:ascii="Times New Roman"/>
          <w:b/>
          <w:i w:val="false"/>
          <w:color w:val="000000"/>
        </w:rPr>
        <w:t xml:space="preserve"> Глава 2. Пояснение по заполнению Формы</w:t>
      </w:r>
    </w:p>
    <w:bookmarkEnd w:id="636"/>
    <w:bookmarkStart w:name="z765" w:id="637"/>
    <w:p>
      <w:pPr>
        <w:spacing w:after="0"/>
        <w:ind w:left="0"/>
        <w:jc w:val="both"/>
      </w:pPr>
      <w:r>
        <w:rPr>
          <w:rFonts w:ascii="Times New Roman"/>
          <w:b w:val="false"/>
          <w:i w:val="false"/>
          <w:color w:val="000000"/>
          <w:sz w:val="28"/>
        </w:rPr>
        <w:t>
      5. В графе 1 указывается порядковый номер дебитора (без учета двойной нумерации одних и тех же дебиторов).</w:t>
      </w:r>
    </w:p>
    <w:bookmarkEnd w:id="6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69" w:id="63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38"/>
    <w:bookmarkStart w:name="z770" w:id="63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39"/>
    <w:bookmarkStart w:name="z771" w:id="640"/>
    <w:p>
      <w:pPr>
        <w:spacing w:after="0"/>
        <w:ind w:left="0"/>
        <w:jc w:val="both"/>
      </w:pPr>
      <w:r>
        <w:rPr>
          <w:rFonts w:ascii="Times New Roman"/>
          <w:b w:val="false"/>
          <w:i w:val="false"/>
          <w:color w:val="000000"/>
          <w:sz w:val="28"/>
        </w:rPr>
        <w:t xml:space="preserve">
      Наименование административной формы: Реестр требований кредиторов </w:t>
      </w:r>
    </w:p>
    <w:bookmarkEnd w:id="640"/>
    <w:bookmarkStart w:name="z772" w:id="64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F21-LKB</w:t>
      </w:r>
    </w:p>
    <w:bookmarkEnd w:id="641"/>
    <w:bookmarkStart w:name="z773" w:id="642"/>
    <w:p>
      <w:pPr>
        <w:spacing w:after="0"/>
        <w:ind w:left="0"/>
        <w:jc w:val="both"/>
      </w:pPr>
      <w:r>
        <w:rPr>
          <w:rFonts w:ascii="Times New Roman"/>
          <w:b w:val="false"/>
          <w:i w:val="false"/>
          <w:color w:val="000000"/>
          <w:sz w:val="28"/>
        </w:rPr>
        <w:t>
      Периодичность: разовая</w:t>
      </w:r>
    </w:p>
    <w:bookmarkEnd w:id="642"/>
    <w:bookmarkStart w:name="z774" w:id="643"/>
    <w:p>
      <w:pPr>
        <w:spacing w:after="0"/>
        <w:ind w:left="0"/>
        <w:jc w:val="both"/>
      </w:pPr>
      <w:r>
        <w:rPr>
          <w:rFonts w:ascii="Times New Roman"/>
          <w:b w:val="false"/>
          <w:i w:val="false"/>
          <w:color w:val="000000"/>
          <w:sz w:val="28"/>
        </w:rPr>
        <w:t>
      Отчетный период: по состоянию на "____" "__________" 20____ года</w:t>
      </w:r>
    </w:p>
    <w:bookmarkEnd w:id="643"/>
    <w:bookmarkStart w:name="z775" w:id="64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644"/>
    <w:bookmarkStart w:name="z776" w:id="64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bookmarkEnd w:id="645"/>
    <w:bookmarkStart w:name="z777" w:id="646"/>
    <w:p>
      <w:pPr>
        <w:spacing w:after="0"/>
        <w:ind w:left="0"/>
        <w:jc w:val="both"/>
      </w:pPr>
      <w:r>
        <w:rPr>
          <w:rFonts w:ascii="Times New Roman"/>
          <w:b w:val="false"/>
          <w:i w:val="false"/>
          <w:color w:val="000000"/>
          <w:sz w:val="28"/>
        </w:rPr>
        <w:t>
      Бизнес-идентификационный номер: ________________________________</w:t>
      </w:r>
    </w:p>
    <w:bookmarkEnd w:id="646"/>
    <w:bookmarkStart w:name="z778" w:id="647"/>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0" w:id="648"/>
    <w:p>
      <w:pPr>
        <w:spacing w:after="0"/>
        <w:ind w:left="0"/>
        <w:jc w:val="left"/>
      </w:pPr>
      <w:r>
        <w:rPr>
          <w:rFonts w:ascii="Times New Roman"/>
          <w:b/>
          <w:i w:val="false"/>
          <w:color w:val="000000"/>
        </w:rPr>
        <w:t xml:space="preserve"> Реестр требований кредиторов</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w:t>
            </w:r>
            <w:r>
              <w:br/>
            </w:r>
            <w:r>
              <w:rPr>
                <w:rFonts w:ascii="Times New Roman"/>
                <w:b w:val="false"/>
                <w:i w:val="false"/>
                <w:color w:val="000000"/>
                <w:sz w:val="20"/>
              </w:rPr>
              <w:t>____________________</w:t>
            </w:r>
            <w:r>
              <w:br/>
            </w:r>
            <w:r>
              <w:rPr>
                <w:rFonts w:ascii="Times New Roman"/>
                <w:b w:val="false"/>
                <w:i w:val="false"/>
                <w:color w:val="000000"/>
                <w:sz w:val="20"/>
              </w:rPr>
              <w:t>(подпись)</w:t>
            </w:r>
            <w:r>
              <w:br/>
            </w:r>
            <w:r>
              <w:rPr>
                <w:rFonts w:ascii="Times New Roman"/>
                <w:b w:val="false"/>
                <w:i w:val="false"/>
                <w:color w:val="000000"/>
                <w:sz w:val="20"/>
              </w:rPr>
              <w:t>"__" 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разрезе каждой очереди требований кредиторов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10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3" w:id="649"/>
      <w:r>
        <w:rPr>
          <w:rFonts w:ascii="Times New Roman"/>
          <w:b w:val="false"/>
          <w:i w:val="false"/>
          <w:color w:val="000000"/>
          <w:sz w:val="28"/>
        </w:rPr>
        <w:t>
      Наименование ______________________ Адрес _______________________</w:t>
      </w:r>
    </w:p>
    <w:bookmarkEnd w:id="649"/>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реестра требований кредиторов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реестра</w:t>
            </w:r>
            <w:r>
              <w:br/>
            </w:r>
            <w:r>
              <w:rPr>
                <w:rFonts w:ascii="Times New Roman"/>
                <w:b w:val="false"/>
                <w:i w:val="false"/>
                <w:color w:val="000000"/>
                <w:sz w:val="20"/>
              </w:rPr>
              <w:t>требований кредиторов</w:t>
            </w:r>
          </w:p>
        </w:tc>
      </w:tr>
    </w:tbl>
    <w:bookmarkStart w:name="z785" w:id="6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50"/>
    <w:bookmarkStart w:name="z786" w:id="651"/>
    <w:p>
      <w:pPr>
        <w:spacing w:after="0"/>
        <w:ind w:left="0"/>
        <w:jc w:val="left"/>
      </w:pPr>
      <w:r>
        <w:rPr>
          <w:rFonts w:ascii="Times New Roman"/>
          <w:b/>
          <w:i w:val="false"/>
          <w:color w:val="000000"/>
        </w:rPr>
        <w:t xml:space="preserve"> Реестр требований кредиторов</w:t>
      </w:r>
      <w:r>
        <w:br/>
      </w:r>
      <w:r>
        <w:rPr>
          <w:rFonts w:ascii="Times New Roman"/>
          <w:b/>
          <w:i w:val="false"/>
          <w:color w:val="000000"/>
        </w:rPr>
        <w:t>(индекс: F21-LKB, периодичность: разовая)</w:t>
      </w:r>
    </w:p>
    <w:bookmarkEnd w:id="651"/>
    <w:bookmarkStart w:name="z787" w:id="652"/>
    <w:p>
      <w:pPr>
        <w:spacing w:after="0"/>
        <w:ind w:left="0"/>
        <w:jc w:val="left"/>
      </w:pPr>
      <w:r>
        <w:rPr>
          <w:rFonts w:ascii="Times New Roman"/>
          <w:b/>
          <w:i w:val="false"/>
          <w:color w:val="000000"/>
        </w:rPr>
        <w:t xml:space="preserve"> Глава 1. Общие положения</w:t>
      </w:r>
    </w:p>
    <w:bookmarkEnd w:id="652"/>
    <w:bookmarkStart w:name="z788" w:id="65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"Реестр требований кредиторов" (далее – Форма).</w:t>
      </w:r>
    </w:p>
    <w:bookmarkEnd w:id="653"/>
    <w:bookmarkStart w:name="z789" w:id="654"/>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654"/>
    <w:bookmarkStart w:name="z790" w:id="655"/>
    <w:p>
      <w:pPr>
        <w:spacing w:after="0"/>
        <w:ind w:left="0"/>
        <w:jc w:val="both"/>
      </w:pPr>
      <w:r>
        <w:rPr>
          <w:rFonts w:ascii="Times New Roman"/>
          <w:b w:val="false"/>
          <w:i w:val="false"/>
          <w:color w:val="000000"/>
          <w:sz w:val="28"/>
        </w:rPr>
        <w:t>
      3. Форма представляется в уполномоченный орган в 2 (двух) экземплярах.</w:t>
      </w:r>
    </w:p>
    <w:bookmarkEnd w:id="655"/>
    <w:bookmarkStart w:name="z791" w:id="656"/>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56"/>
    <w:bookmarkStart w:name="z792" w:id="657"/>
    <w:p>
      <w:pPr>
        <w:spacing w:after="0"/>
        <w:ind w:left="0"/>
        <w:jc w:val="left"/>
      </w:pPr>
      <w:r>
        <w:rPr>
          <w:rFonts w:ascii="Times New Roman"/>
          <w:b/>
          <w:i w:val="false"/>
          <w:color w:val="000000"/>
        </w:rPr>
        <w:t xml:space="preserve"> Глава 2. Пояснение по заполнению Формы</w:t>
      </w:r>
    </w:p>
    <w:bookmarkEnd w:id="657"/>
    <w:bookmarkStart w:name="z793" w:id="658"/>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 одной очереди).</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7" w:id="65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59"/>
    <w:bookmarkStart w:name="z798" w:id="66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60"/>
    <w:bookmarkStart w:name="z799" w:id="661"/>
    <w:p>
      <w:pPr>
        <w:spacing w:after="0"/>
        <w:ind w:left="0"/>
        <w:jc w:val="both"/>
      </w:pPr>
      <w:r>
        <w:rPr>
          <w:rFonts w:ascii="Times New Roman"/>
          <w:b w:val="false"/>
          <w:i w:val="false"/>
          <w:color w:val="000000"/>
          <w:sz w:val="28"/>
        </w:rPr>
        <w:t xml:space="preserve">
      Наименование административной формы: Изменения и (или) дополнения в реестр требований кредиторов </w:t>
      </w:r>
    </w:p>
    <w:bookmarkEnd w:id="661"/>
    <w:bookmarkStart w:name="z800" w:id="66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F22-LKB</w:t>
      </w:r>
    </w:p>
    <w:bookmarkEnd w:id="662"/>
    <w:bookmarkStart w:name="z801" w:id="663"/>
    <w:p>
      <w:pPr>
        <w:spacing w:after="0"/>
        <w:ind w:left="0"/>
        <w:jc w:val="both"/>
      </w:pPr>
      <w:r>
        <w:rPr>
          <w:rFonts w:ascii="Times New Roman"/>
          <w:b w:val="false"/>
          <w:i w:val="false"/>
          <w:color w:val="000000"/>
          <w:sz w:val="28"/>
        </w:rPr>
        <w:t>
      Периодичность: в случаях изменений показателей данных</w:t>
      </w:r>
    </w:p>
    <w:bookmarkEnd w:id="663"/>
    <w:bookmarkStart w:name="z802" w:id="664"/>
    <w:p>
      <w:pPr>
        <w:spacing w:after="0"/>
        <w:ind w:left="0"/>
        <w:jc w:val="both"/>
      </w:pPr>
      <w:r>
        <w:rPr>
          <w:rFonts w:ascii="Times New Roman"/>
          <w:b w:val="false"/>
          <w:i w:val="false"/>
          <w:color w:val="000000"/>
          <w:sz w:val="28"/>
        </w:rPr>
        <w:t>
      Отчетный период: по состоянию на "____" "__________" 20____ года</w:t>
      </w:r>
    </w:p>
    <w:bookmarkEnd w:id="664"/>
    <w:bookmarkStart w:name="z803" w:id="66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bookmarkEnd w:id="665"/>
    <w:bookmarkStart w:name="z804" w:id="6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принятия ликвидационной комиссией решения о признании требования кредитора</w:t>
      </w:r>
    </w:p>
    <w:bookmarkEnd w:id="666"/>
    <w:bookmarkStart w:name="z805" w:id="667"/>
    <w:p>
      <w:pPr>
        <w:spacing w:after="0"/>
        <w:ind w:left="0"/>
        <w:jc w:val="both"/>
      </w:pPr>
      <w:r>
        <w:rPr>
          <w:rFonts w:ascii="Times New Roman"/>
          <w:b w:val="false"/>
          <w:i w:val="false"/>
          <w:color w:val="000000"/>
          <w:sz w:val="28"/>
        </w:rPr>
        <w:t>
      Бизнес-идентификационный номер: ________________________________</w:t>
      </w:r>
    </w:p>
    <w:bookmarkEnd w:id="667"/>
    <w:bookmarkStart w:name="z806" w:id="668"/>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8" w:id="669"/>
    <w:p>
      <w:pPr>
        <w:spacing w:after="0"/>
        <w:ind w:left="0"/>
        <w:jc w:val="left"/>
      </w:pPr>
      <w:r>
        <w:rPr>
          <w:rFonts w:ascii="Times New Roman"/>
          <w:b/>
          <w:i w:val="false"/>
          <w:color w:val="000000"/>
        </w:rPr>
        <w:t xml:space="preserve"> Изменения и (или) дополнения в реестр требований кредиторов</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(подпись)</w:t>
            </w:r>
            <w:r>
              <w:br/>
            </w:r>
            <w:r>
              <w:rPr>
                <w:rFonts w:ascii="Times New Roman"/>
                <w:b w:val="false"/>
                <w:i w:val="false"/>
                <w:color w:val="000000"/>
                <w:sz w:val="20"/>
              </w:rPr>
              <w:t>"___"_________ 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p>
            <w:pPr>
              <w:spacing w:after="20"/>
              <w:ind w:left="20"/>
              <w:jc w:val="both"/>
            </w:pPr>
            <w:r>
              <w:rPr>
                <w:rFonts w:ascii="Times New Roman"/>
                <w:b w:val="false"/>
                <w:i w:val="false"/>
                <w:color w:val="000000"/>
                <w:sz w:val="20"/>
              </w:rPr>
              <w:t>(в порядке очередности в соответствии с реестром требований кредиторов, утвержденным уполномоченным органом в соответствии с пунктом 4 статьи 73 Закона Республики Казахстан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 w:id="670"/>
    <w:p>
      <w:pPr>
        <w:spacing w:after="0"/>
        <w:ind w:left="0"/>
        <w:jc w:val="both"/>
      </w:pPr>
      <w:r>
        <w:rPr>
          <w:rFonts w:ascii="Times New Roman"/>
          <w:b w:val="false"/>
          <w:i w:val="false"/>
          <w:color w:val="000000"/>
          <w:sz w:val="28"/>
        </w:rPr>
        <w:t>
      продолжение таблицы: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11" w:id="671"/>
    <w:p>
      <w:pPr>
        <w:spacing w:after="0"/>
        <w:ind w:left="0"/>
        <w:jc w:val="both"/>
      </w:pPr>
      <w:r>
        <w:rPr>
          <w:rFonts w:ascii="Times New Roman"/>
          <w:b w:val="false"/>
          <w:i w:val="false"/>
          <w:color w:val="000000"/>
          <w:sz w:val="28"/>
        </w:rPr>
        <w:t>
      продолжение таблицы: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672"/>
    <w:p>
      <w:pPr>
        <w:spacing w:after="0"/>
        <w:ind w:left="0"/>
        <w:jc w:val="both"/>
      </w:pPr>
      <w:r>
        <w:rPr>
          <w:rFonts w:ascii="Times New Roman"/>
          <w:b w:val="false"/>
          <w:i w:val="false"/>
          <w:color w:val="000000"/>
          <w:sz w:val="28"/>
        </w:rPr>
        <w:t>
      продолжение таблицы: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3" w:id="673"/>
      <w:r>
        <w:rPr>
          <w:rFonts w:ascii="Times New Roman"/>
          <w:b w:val="false"/>
          <w:i w:val="false"/>
          <w:color w:val="000000"/>
          <w:sz w:val="28"/>
        </w:rPr>
        <w:t>
      Наименование ______________________ Адрес _______________________</w:t>
      </w:r>
    </w:p>
    <w:bookmarkEnd w:id="673"/>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изменений и (или) дополнений в реестр требований кредиторов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изменений и (или)</w:t>
            </w:r>
            <w:r>
              <w:br/>
            </w:r>
            <w:r>
              <w:rPr>
                <w:rFonts w:ascii="Times New Roman"/>
                <w:b w:val="false"/>
                <w:i w:val="false"/>
                <w:color w:val="000000"/>
                <w:sz w:val="20"/>
              </w:rPr>
              <w:t>дополнений в реестр</w:t>
            </w:r>
            <w:r>
              <w:br/>
            </w:r>
            <w:r>
              <w:rPr>
                <w:rFonts w:ascii="Times New Roman"/>
                <w:b w:val="false"/>
                <w:i w:val="false"/>
                <w:color w:val="000000"/>
                <w:sz w:val="20"/>
              </w:rPr>
              <w:t>требований кредиторов</w:t>
            </w:r>
          </w:p>
        </w:tc>
      </w:tr>
    </w:tbl>
    <w:bookmarkStart w:name="z815" w:id="6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74"/>
    <w:bookmarkStart w:name="z816" w:id="675"/>
    <w:p>
      <w:pPr>
        <w:spacing w:after="0"/>
        <w:ind w:left="0"/>
        <w:jc w:val="left"/>
      </w:pPr>
      <w:r>
        <w:rPr>
          <w:rFonts w:ascii="Times New Roman"/>
          <w:b/>
          <w:i w:val="false"/>
          <w:color w:val="000000"/>
        </w:rPr>
        <w:t xml:space="preserve"> Изменения и (или) дополнения в реестр требований кредиторов</w:t>
      </w:r>
      <w:r>
        <w:br/>
      </w:r>
      <w:r>
        <w:rPr>
          <w:rFonts w:ascii="Times New Roman"/>
          <w:b/>
          <w:i w:val="false"/>
          <w:color w:val="000000"/>
        </w:rPr>
        <w:t>(индекс: F22-LKB, периодичность: в случаях изменений показателей данных)</w:t>
      </w:r>
    </w:p>
    <w:bookmarkEnd w:id="675"/>
    <w:bookmarkStart w:name="z817" w:id="676"/>
    <w:p>
      <w:pPr>
        <w:spacing w:after="0"/>
        <w:ind w:left="0"/>
        <w:jc w:val="left"/>
      </w:pPr>
      <w:r>
        <w:rPr>
          <w:rFonts w:ascii="Times New Roman"/>
          <w:b/>
          <w:i w:val="false"/>
          <w:color w:val="000000"/>
        </w:rPr>
        <w:t xml:space="preserve"> Глава 1. Общие положения</w:t>
      </w:r>
    </w:p>
    <w:bookmarkEnd w:id="676"/>
    <w:bookmarkStart w:name="z818" w:id="67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"Изменения и (или) дополнения в реестр требований кредиторов" (далее – Форма).</w:t>
      </w:r>
    </w:p>
    <w:bookmarkEnd w:id="677"/>
    <w:bookmarkStart w:name="z819" w:id="678"/>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w:t>
      </w:r>
    </w:p>
    <w:bookmarkEnd w:id="678"/>
    <w:bookmarkStart w:name="z820" w:id="679"/>
    <w:p>
      <w:pPr>
        <w:spacing w:after="0"/>
        <w:ind w:left="0"/>
        <w:jc w:val="both"/>
      </w:pPr>
      <w:r>
        <w:rPr>
          <w:rFonts w:ascii="Times New Roman"/>
          <w:b w:val="false"/>
          <w:i w:val="false"/>
          <w:color w:val="000000"/>
          <w:sz w:val="28"/>
        </w:rPr>
        <w:t>
      3. Форма представляется для утверждения при наличии изменений и (или) дополнений в реестр требований кредиторов, включенных в реестр требований кредиторов.</w:t>
      </w:r>
    </w:p>
    <w:bookmarkEnd w:id="679"/>
    <w:bookmarkStart w:name="z821" w:id="680"/>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bookmarkEnd w:id="680"/>
    <w:bookmarkStart w:name="z822" w:id="681"/>
    <w:p>
      <w:pPr>
        <w:spacing w:after="0"/>
        <w:ind w:left="0"/>
        <w:jc w:val="left"/>
      </w:pPr>
      <w:r>
        <w:rPr>
          <w:rFonts w:ascii="Times New Roman"/>
          <w:b/>
          <w:i w:val="false"/>
          <w:color w:val="000000"/>
        </w:rPr>
        <w:t xml:space="preserve"> Глава 2. Пояснение по заполнению Формы</w:t>
      </w:r>
    </w:p>
    <w:bookmarkEnd w:id="681"/>
    <w:bookmarkStart w:name="z823" w:id="682"/>
    <w:p>
      <w:pPr>
        <w:spacing w:after="0"/>
        <w:ind w:left="0"/>
        <w:jc w:val="both"/>
      </w:pPr>
      <w:r>
        <w:rPr>
          <w:rFonts w:ascii="Times New Roman"/>
          <w:b w:val="false"/>
          <w:i w:val="false"/>
          <w:color w:val="000000"/>
          <w:sz w:val="28"/>
        </w:rPr>
        <w:t>
      5. В графах 3 и 4 указывается общая сумма требований кредиторов с учетом всех изменений и (или) дополнений, внесенных в реестр требований кредиторов в национальной и иностранной валютах, утвержденных уполномоченным органом.</w:t>
      </w:r>
    </w:p>
    <w:bookmarkEnd w:id="682"/>
    <w:bookmarkStart w:name="z824" w:id="683"/>
    <w:p>
      <w:pPr>
        <w:spacing w:after="0"/>
        <w:ind w:left="0"/>
        <w:jc w:val="both"/>
      </w:pPr>
      <w:r>
        <w:rPr>
          <w:rFonts w:ascii="Times New Roman"/>
          <w:b w:val="false"/>
          <w:i w:val="false"/>
          <w:color w:val="000000"/>
          <w:sz w:val="28"/>
        </w:rPr>
        <w:t>
      6. В графах 6 и 7 указывается сумма с учетом вносимых изменений и (или) дополнений в национальной и иностранной валютах.</w:t>
      </w:r>
    </w:p>
    <w:bookmarkEnd w:id="683"/>
    <w:bookmarkStart w:name="z825" w:id="684"/>
    <w:p>
      <w:pPr>
        <w:spacing w:after="0"/>
        <w:ind w:left="0"/>
        <w:jc w:val="both"/>
      </w:pPr>
      <w:r>
        <w:rPr>
          <w:rFonts w:ascii="Times New Roman"/>
          <w:b w:val="false"/>
          <w:i w:val="false"/>
          <w:color w:val="000000"/>
          <w:sz w:val="28"/>
        </w:rPr>
        <w:t>
      7. В графах 9 и 10 указывается разница, возникшая между требованиями, подлежащими изменению и (или) дополнению, и суммой утвержденных в реестре требований кредиторов в национальной и иностранной валютах.</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февраля 2025 года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29" w:id="68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685"/>
    <w:bookmarkStart w:name="z830" w:id="6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bookmarkEnd w:id="686"/>
    <w:bookmarkStart w:name="z831" w:id="687"/>
    <w:p>
      <w:pPr>
        <w:spacing w:after="0"/>
        <w:ind w:left="0"/>
        <w:jc w:val="both"/>
      </w:pPr>
      <w:r>
        <w:rPr>
          <w:rFonts w:ascii="Times New Roman"/>
          <w:b w:val="false"/>
          <w:i w:val="false"/>
          <w:color w:val="000000"/>
          <w:sz w:val="28"/>
        </w:rPr>
        <w:t xml:space="preserve">
      Наименование административной формы: Ликвидационный баланс ликвидируемого банка </w:t>
      </w:r>
    </w:p>
    <w:bookmarkEnd w:id="687"/>
    <w:bookmarkStart w:name="z832" w:id="6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F23-LKB</w:t>
      </w:r>
    </w:p>
    <w:bookmarkEnd w:id="688"/>
    <w:bookmarkStart w:name="z833" w:id="689"/>
    <w:p>
      <w:pPr>
        <w:spacing w:after="0"/>
        <w:ind w:left="0"/>
        <w:jc w:val="both"/>
      </w:pPr>
      <w:r>
        <w:rPr>
          <w:rFonts w:ascii="Times New Roman"/>
          <w:b w:val="false"/>
          <w:i w:val="false"/>
          <w:color w:val="000000"/>
          <w:sz w:val="28"/>
        </w:rPr>
        <w:t>
      Периодичность: разовая</w:t>
      </w:r>
    </w:p>
    <w:bookmarkEnd w:id="689"/>
    <w:bookmarkStart w:name="z834" w:id="690"/>
    <w:p>
      <w:pPr>
        <w:spacing w:after="0"/>
        <w:ind w:left="0"/>
        <w:jc w:val="both"/>
      </w:pPr>
      <w:r>
        <w:rPr>
          <w:rFonts w:ascii="Times New Roman"/>
          <w:b w:val="false"/>
          <w:i w:val="false"/>
          <w:color w:val="000000"/>
          <w:sz w:val="28"/>
        </w:rPr>
        <w:t>
      Отчетный период: по состоянию на "____" "__________" 20____ года</w:t>
      </w:r>
    </w:p>
    <w:bookmarkEnd w:id="690"/>
    <w:bookmarkStart w:name="z835" w:id="6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w:t>
      </w:r>
    </w:p>
    <w:bookmarkEnd w:id="691"/>
    <w:bookmarkStart w:name="z836" w:id="6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ликвидационного баланса</w:t>
      </w:r>
    </w:p>
    <w:bookmarkEnd w:id="692"/>
    <w:bookmarkStart w:name="z837" w:id="693"/>
    <w:p>
      <w:pPr>
        <w:spacing w:after="0"/>
        <w:ind w:left="0"/>
        <w:jc w:val="both"/>
      </w:pPr>
      <w:r>
        <w:rPr>
          <w:rFonts w:ascii="Times New Roman"/>
          <w:b w:val="false"/>
          <w:i w:val="false"/>
          <w:color w:val="000000"/>
          <w:sz w:val="28"/>
        </w:rPr>
        <w:t>
      Бизнес-идентификационный номер: ________________________________</w:t>
      </w:r>
    </w:p>
    <w:bookmarkEnd w:id="693"/>
    <w:bookmarkStart w:name="z838" w:id="694"/>
    <w:p>
      <w:pPr>
        <w:spacing w:after="0"/>
        <w:ind w:left="0"/>
        <w:jc w:val="both"/>
      </w:pPr>
      <w:r>
        <w:rPr>
          <w:rFonts w:ascii="Times New Roman"/>
          <w:b w:val="false"/>
          <w:i w:val="false"/>
          <w:color w:val="000000"/>
          <w:sz w:val="28"/>
        </w:rPr>
        <w:t>
      Метод сбора: на бумажном носителе и в электронном виде</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0" w:id="695"/>
    <w:p>
      <w:pPr>
        <w:spacing w:after="0"/>
        <w:ind w:left="0"/>
        <w:jc w:val="left"/>
      </w:pPr>
      <w:r>
        <w:rPr>
          <w:rFonts w:ascii="Times New Roman"/>
          <w:b/>
          <w:i w:val="false"/>
          <w:color w:val="000000"/>
        </w:rPr>
        <w:t xml:space="preserve"> Ликвидационный баланс ликвидируемого банка</w:t>
      </w:r>
    </w:p>
    <w:bookmarkEnd w:id="6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 20__года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"___"___________20__года №____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2" w:id="696"/>
      <w:r>
        <w:rPr>
          <w:rFonts w:ascii="Times New Roman"/>
          <w:b w:val="false"/>
          <w:i w:val="false"/>
          <w:color w:val="000000"/>
          <w:sz w:val="28"/>
        </w:rPr>
        <w:t>
      Наименование ________________________ Адрес _______________________</w:t>
      </w:r>
    </w:p>
    <w:bookmarkEnd w:id="696"/>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ликвидационный баланс</w:t>
            </w:r>
            <w:r>
              <w:br/>
            </w:r>
            <w:r>
              <w:rPr>
                <w:rFonts w:ascii="Times New Roman"/>
                <w:b w:val="false"/>
                <w:i w:val="false"/>
                <w:color w:val="000000"/>
                <w:sz w:val="20"/>
              </w:rPr>
              <w:t>ликвидируемого банка</w:t>
            </w:r>
          </w:p>
        </w:tc>
      </w:tr>
    </w:tbl>
    <w:bookmarkStart w:name="z844" w:id="6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697"/>
    <w:bookmarkStart w:name="z845" w:id="698"/>
    <w:p>
      <w:pPr>
        <w:spacing w:after="0"/>
        <w:ind w:left="0"/>
        <w:jc w:val="left"/>
      </w:pPr>
      <w:r>
        <w:rPr>
          <w:rFonts w:ascii="Times New Roman"/>
          <w:b/>
          <w:i w:val="false"/>
          <w:color w:val="000000"/>
        </w:rPr>
        <w:t xml:space="preserve"> Ликвидационный баланс ликвидируемого банка (индекс: F23-LKB, периодичность: разовая)</w:t>
      </w:r>
    </w:p>
    <w:bookmarkEnd w:id="698"/>
    <w:bookmarkStart w:name="z846" w:id="699"/>
    <w:p>
      <w:pPr>
        <w:spacing w:after="0"/>
        <w:ind w:left="0"/>
        <w:jc w:val="left"/>
      </w:pPr>
      <w:r>
        <w:rPr>
          <w:rFonts w:ascii="Times New Roman"/>
          <w:b/>
          <w:i w:val="false"/>
          <w:color w:val="000000"/>
        </w:rPr>
        <w:t xml:space="preserve"> Глава 1. Общие положения</w:t>
      </w:r>
    </w:p>
    <w:bookmarkEnd w:id="699"/>
    <w:bookmarkStart w:name="z847" w:id="70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"Ликвидационный баланс ликвидируемого банка" (далее – Форма).</w:t>
      </w:r>
    </w:p>
    <w:bookmarkEnd w:id="700"/>
    <w:bookmarkStart w:name="z848" w:id="701"/>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701"/>
    <w:bookmarkStart w:name="z849" w:id="702"/>
    <w:p>
      <w:pPr>
        <w:spacing w:after="0"/>
        <w:ind w:left="0"/>
        <w:jc w:val="both"/>
      </w:pPr>
      <w:r>
        <w:rPr>
          <w:rFonts w:ascii="Times New Roman"/>
          <w:b w:val="false"/>
          <w:i w:val="false"/>
          <w:color w:val="000000"/>
          <w:sz w:val="28"/>
        </w:rPr>
        <w:t>
      3. 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w:t>
      </w:r>
    </w:p>
    <w:bookmarkEnd w:id="702"/>
    <w:bookmarkStart w:name="z850" w:id="703"/>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тенге.</w:t>
      </w:r>
    </w:p>
    <w:bookmarkEnd w:id="703"/>
    <w:bookmarkStart w:name="z851" w:id="704"/>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bookmarkEnd w:id="704"/>
    <w:bookmarkStart w:name="z852" w:id="705"/>
    <w:p>
      <w:pPr>
        <w:spacing w:after="0"/>
        <w:ind w:left="0"/>
        <w:jc w:val="left"/>
      </w:pPr>
      <w:r>
        <w:rPr>
          <w:rFonts w:ascii="Times New Roman"/>
          <w:b/>
          <w:i w:val="false"/>
          <w:color w:val="000000"/>
        </w:rPr>
        <w:t xml:space="preserve"> Глава 2. Пояснение по заполнению Формы</w:t>
      </w:r>
    </w:p>
    <w:bookmarkEnd w:id="705"/>
    <w:bookmarkStart w:name="z853" w:id="706"/>
    <w:p>
      <w:pPr>
        <w:spacing w:after="0"/>
        <w:ind w:left="0"/>
        <w:jc w:val="both"/>
      </w:pPr>
      <w:r>
        <w:rPr>
          <w:rFonts w:ascii="Times New Roman"/>
          <w:b w:val="false"/>
          <w:i w:val="false"/>
          <w:color w:val="000000"/>
          <w:sz w:val="28"/>
        </w:rPr>
        <w:t>
      6. При заполнении ликвидационного баланса добровольно ликвидируемого банка гриф "согласовано" не заполняется.</w:t>
      </w:r>
    </w:p>
    <w:bookmarkEnd w:id="706"/>
    <w:bookmarkStart w:name="z854" w:id="707"/>
    <w:p>
      <w:pPr>
        <w:spacing w:after="0"/>
        <w:ind w:left="0"/>
        <w:jc w:val="both"/>
      </w:pPr>
      <w:r>
        <w:rPr>
          <w:rFonts w:ascii="Times New Roman"/>
          <w:b w:val="false"/>
          <w:i w:val="false"/>
          <w:color w:val="000000"/>
          <w:sz w:val="28"/>
        </w:rPr>
        <w:t>
      7. В графе 2 указывается наименование статьи ликвидационного баланса.</w:t>
      </w:r>
    </w:p>
    <w:bookmarkEnd w:id="707"/>
    <w:bookmarkStart w:name="z855" w:id="708"/>
    <w:p>
      <w:pPr>
        <w:spacing w:after="0"/>
        <w:ind w:left="0"/>
        <w:jc w:val="both"/>
      </w:pPr>
      <w:r>
        <w:rPr>
          <w:rFonts w:ascii="Times New Roman"/>
          <w:b w:val="false"/>
          <w:i w:val="false"/>
          <w:color w:val="000000"/>
          <w:sz w:val="28"/>
        </w:rPr>
        <w:t>
      8. В графе 3 указывается сумма статей ликвидационного баланса.</w:t>
      </w:r>
    </w:p>
    <w:bookmarkEnd w:id="7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