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476b" w14:textId="c2d4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28 августа 2024 года № 68 "Об утверждении Правил 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февраля 2025 года № 9. Зарегистрировано в Министерстве юстиции Республики Казахстан 27 февраля 2025 года № 35756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28 августа 2024 года № 68 "Об утверждении Правил 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торги" (зарегистрировано в Реестре государственной регистрации нормативных правовых актов под № 34995)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торгов на электронной торговой площадке по продаже банковских и микрофинансовых активов, включая раскрытие участниками торгов информации в отношении имущества, выставленного на торги,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Объявление о проведении торгов содержит следующие сведения: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проведения торгов;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 реализуемого объекта,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15-18 Закона о государственном регулировании;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начальную цену и цену, ниже которой объект не реализуется на торгах (далее – резервная цена);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и время проведения торгов (устанавливаются не менее чем за 10 (десять) календарных дней с даты размещения на электронной торговой площадке);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предоставляемых продавцом документов в отношении объекта;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размер, порядок и срок внесения гарантийного взноса, банковские реквизиты оператора (банковский идентификационный код, индивидуальный идентификационный код);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приема заявок на участие в торгах (далее – заявка).";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 результатам проверки заявок участников торгов продавец направляет оператору уведомление о принятии заявки либо причинах отказа в принятии заявки в соответствии с внутренними правилами оператора.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принятии заявки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непоступление на момент начала торгов гарантийного взноса, указанного в объявлении о проведении торгов, на банковский счет оператора;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участника торгов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15-18 Закона о государственном регулировании;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аффилированность потенциальных покупателей по отношению друг к другу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товариществах с ограниченной и дополнительной ответственностью".";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Резервная цена устанавливается продавцом, но не превышает 100 (сто) процентов от рыночной̆ стоимости объекта.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несостоявшихся торгов резервная цена последующих торгов устанавливается продавцом на уровне: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70 (семидесяти) процентов от рыночной стоимости объекта на вторых торгах;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50 (пятидесяти) процентов от рыночной стоимости объекта на последующих торгах.";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случаях, указанных в пунктах 25, 26 и части второй пункта 30 Правил, продавцом подписывается акт о несостоявшихся торгах.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несостоявшихся торгах формируется на электронной торговой площадке, после которого оператор публикует сведения о результатах торгов со статусом "Торги не состоялись" и направляет акт о несостоявшихся торгах продавцу.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Прямая адресная продажа проводится на электронной торговой площадке в отношении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15-18 Закона о государственном регулировании на основании 3 (трех) или более актов о несостоявшихся торгах.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торгов несостоявшимися последующие торги проводятся не менее чем через 15 (пятнадцать) календарных дней с даты подписания первого акта о несостоявшихся торгах.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проведения прямой адресной продажи в отношении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15-18 Закона о государственном регулировании, цена объекта устанавливается на уровне не ниже резервной цены, установленной на последних несостоявшихся торгах.".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банковской аналитики и стресс-тестирования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