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f9d5" w14:textId="9a9f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использования реестра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26 февраля 2025 года № 11-1-4/104. Зарегистрирован в Министерстве юстиции Республики Казахстан 27 февраля 2025 года № 35754.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282-3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реестра инвесторов.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использования реестра инвесторов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использования реестра инвесторов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282-3 Предпринимательского кодекса Республики Казахстан и определяют порядок формирования, ведения и использования реестра инвесторов.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иностранных дел РК от 07.08.2025 </w:t>
      </w:r>
      <w:r>
        <w:rPr>
          <w:rFonts w:ascii="Times New Roman"/>
          <w:b w:val="false"/>
          <w:i w:val="false"/>
          <w:color w:val="000000"/>
          <w:sz w:val="28"/>
        </w:rPr>
        <w:t>№ 11-1-4/475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инвесторов – электронная база данных, содержащая сведения об инвесторах, о суммах инвестиций, видах инвестиционных проектов, этапах их реализации и другие сведения об инвестиционной деятельности на территории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общерегиональный пул инвестиционных проектов –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органами, при условии их соответствия критериям, утвержденным решением регионального инвестиционного штаба;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цифровая инвестиционная платформа (далее – НЦИП) – единая информационная система комплексного сопровождения инвестиционных проектов, создание, управление и техническая поддержка которой осуществляется уполномоченным органом по инвестициям.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иностранных дел РК от 07.08.2025 </w:t>
      </w:r>
      <w:r>
        <w:rPr>
          <w:rFonts w:ascii="Times New Roman"/>
          <w:b w:val="false"/>
          <w:i w:val="false"/>
          <w:color w:val="000000"/>
          <w:sz w:val="28"/>
        </w:rPr>
        <w:t>№ 11-1-4/475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инвесторов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реестра инвесторов осуществляется в автоматическом режиме в НЦИП на основании данных об инвестиционных проектах, включенных в общенациональный и общерегиональный пулы инвестиционных проектов.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приказа и.о. Министра иностранных дел РК от 07.08.2025 </w:t>
      </w:r>
      <w:r>
        <w:rPr>
          <w:rFonts w:ascii="Times New Roman"/>
          <w:b w:val="false"/>
          <w:i w:val="false"/>
          <w:color w:val="000000"/>
          <w:sz w:val="28"/>
        </w:rPr>
        <w:t>№ 11-1-4/475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сведений в реестр инвесторов осуществляется в автоматическом режиме после формирования паспорта инвестиционного проекта в НЦИП.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общенационального и общерегионального пулов инвестиционных проектов осуществляются согласно Правилам организации "одного окна" для инвесторов, а также порядка взаимодействия при привлечении инвестиций,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июня 2023 года № 11-1-4/327 (зарегистрирован в Реестре государственной регистрации нормативных правовых актов под № 32910).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приказа и.о. Министра иностранных дел РК от 07.08.2025 </w:t>
      </w:r>
      <w:r>
        <w:rPr>
          <w:rFonts w:ascii="Times New Roman"/>
          <w:b w:val="false"/>
          <w:i w:val="false"/>
          <w:color w:val="000000"/>
          <w:sz w:val="28"/>
        </w:rPr>
        <w:t>№ 11-1-4/475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реестра инвесторов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или юридическое лицо использует раздел "Реестр инвесторов" в НЦИП для проверки наличия физического и юридического лица в реестре инвесторов путем ввода в поле "Поиск" индивидуального идентификационного номера для физического лица или бизнес-идентификационного номера для юридического лица и получения сведений о включении либо отсутствии данного лица в реестре инвесторов.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