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1156" w14:textId="2721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февраля 2025 года № 4. Зарегистрировано в Министерстве юстиции Республики Казахстан 27 февраля 2025 года № 35753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294 "Об утверждении Правил мониторинга источников спроса и предложения на внутреннем валютном рынке Республики Казахстан" (зарегистрировано в Реестре государственной регистрации нормативных правовых актов под № 18214) следующие изменения: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источников спроса и предложения на внутреннем валютном рынке Республики Казахстан, утвержденных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Банки ежемесячно представляют в Национальный Банк отчеты, предусмотренные подпунктами 1), 2), 3), 4) и 6) пункта 6 Правил, в срок до 10 (десятого) числа (включительно) месяца, следующего за отчетным периодом.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участники ежемесячно представляют в Национальный Банк отчет, предусмотренный подпунктом 5) пункта 6 Правил, в срок до 10 (десятого) числа (включительно) месяца, следующего за отчетным периодом.";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постановлений Правления Национального Банка Республики Казахстан, в которые вносятся изменения (далее – Перечень).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40 "Об утверждении Правил осуществления валютных операций в Республике Казахстан" (зарегистрировано в Реестре государственной регистрации нормативных правовых актов под № 18512) следующие изменения: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валютных операций в Республике Казахстан, утвержденных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Уполномоченный банк ежемесячно до 10 (десятого) числа (включительно) месяца, следующего за отчетным периодом, представляет в центральный аппарат Национального Банка отчет о проведенных валютных операциях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мониторинга валютных операций.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проведенных валютных операциях включает валютные операции, в том числе проведенные по поручению клиента: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которых равна или превышает пятьдесят тысяч долларов США в эквиваленте и операции по безналичной покупке и (или) продаже иностранной валюты по поручению клиента независимо от суммы такой операции (для юридических лиц);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которых равна или превышает десять тысяч долларов США в эквиваленте, и операции по безналичной покупке и (или) продаже иностранной валюты по поручению клиента, сумма которых равна или превышает одну тысячу долларов США в эквиваленте (для физических лиц).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отражения в отчете о проведенных валютных операциях информации по валютной операции, валюта проведения которой отличается от доллара США, эквивалент суммы такой валютной операции рассчитывается с использованием рыночного курса обмена валют на день ее проведения.";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"16-2. К валютным операциям, проведение которых может быть направлено на уклонение от выполнения требований валютного законодательства Республики Казахстан, относятся: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платежи и (или) переводы денег одного лица за календарный месяц по двум или более валютным договорам, заключенным с одним и тем же нерезидентом, на общую сумму, превышающую пороговое значение, свыше которого такие валютные договоры подлежат присвоению учетного номера;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нерезидента по покупке в одном уполномоченном банке в один рабочий день безналичной иностранной валюты за национальную валюту на сумму, превышающую пятьдесят тысяч долларов США в эквиваленте, если источник происхождения денег в национальной валюте не связан с получением нерезидентом денег от продажи товаров (выполнения работ, оказания услуг) резиденту, продажи иных финансовых активов за национальную валюту, получения дивидендов в национальной валюте от деятельности на территории Республики Казахстан, возврата органами государственных доходов ранее уплаченных нерезидентом налогов и других обязательных платежей в бюджет и иных экономически обоснованных источников происхождения национальной валюты.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16-3. При проведении валютных операций, указанных в пунктах 16-1 и 16-2 Правил, резидент представляет в уполномоченный банк разрешение на передачу информации о данном платеже и (или) переводе денег в органы валютного контроля и правоохранительные органы.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уполномоченного банка, являющийся резидентом или нерезидентом, осуществляющий валютные операции, по требованию уполномоченного банка представляет документы и информацию, необходимые уполномоченному банку для проведения мониторинга и изучения операции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ПОДФТ).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16-4. При проведении валютных операций, указанных в пунктах 16-1 и 16-2 Правил, уполномоченный банк проводит мониторинг и изучение такой операции в соответствии с программой мониторинга и изучения операций клиентов, предусмотренной правилами внутреннего контроля, разработанными и принятыми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ПОДФТ.".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10 апреля 2019 года № 64 "Об утверждении Правил мониторинга валютных операций в Республике Казахстан" (зарегистрировано в Реестре государственной регистрации нормативных правовых актов под № 18544) следующие изменения: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валютных операций в Республике Казахстан, утвержденных указанным постановлением: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Уполномоченный банк ежемесячно до 10 (десятого) числа (включительно) месяца, следующего за отчетным периодом, представляет в центральный аппарат Национального Банка отчет о проведенных валютных операциях, в том числе по поручению клиента,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Пороговое значение в отношении суммы валютной операции для отражения в отчете определяется пунктом 8-1 Правил осуществления валютных операций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40 "Об утверждении Правил осуществления валютных операций в Республике Казахстан" (зарегистрировано в Реестре государственной регистрации нормативных правовых актов под № 18512).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уточнения обстоятельств совершения валютных операций уполномоченный банк по запросу Национального Банка представляет копию валютного договора.";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сводный отчет о движении денег в иностранной валюте по банковским счетам клиентов и переводам без открытия и (или) использования банковского счета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1-INV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акционерное общество "Казпочта"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Поступление иностранной валюты в пользу клиентов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контрпартнеров на банковские счета: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и (или) использования банковского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банковские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Снятие и (или) перевод иностранной валюты клиентами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контрпартнерам с банковских счетов: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и (или) использования банковского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4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"Сводный отчет о движении денег в иностранной валюте по банковским счетам клиентов и переводам без открытия и (или) использования банковского счета".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"Сводный 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в иностранной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банковским счетам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переводам без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счета"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46"/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 движении денег в иностранной валюте по банковским счетам</w:t>
      </w:r>
      <w:r>
        <w:br/>
      </w:r>
      <w:r>
        <w:rPr>
          <w:rFonts w:ascii="Times New Roman"/>
          <w:b/>
          <w:i w:val="false"/>
          <w:color w:val="000000"/>
        </w:rPr>
        <w:t>клиентов и переводам без открытия и (или) использования банковского счета</w:t>
      </w:r>
      <w:r>
        <w:br/>
      </w:r>
      <w:r>
        <w:rPr>
          <w:rFonts w:ascii="Times New Roman"/>
          <w:b/>
          <w:i w:val="false"/>
          <w:color w:val="000000"/>
        </w:rPr>
        <w:t>(индекс – 1-INV, периодичность – ежемесячная)</w:t>
      </w:r>
    </w:p>
    <w:bookmarkEnd w:id="47"/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"Сводный отчет о движении денег в иностранной валюте по банковским счетам клиентов и переводам без открытия и (или) использования банковского счета" (далее – Форма 1).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1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1 заполняется банками второго уровня, акционерным обществом "Банк Развития Казахстана", акционерным обществом "Казпочта" (далее – банки) в разрезе источников поступления и направлений использования иностранной валюты.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1 состоит из двух разделов: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– Поступление иностранной валюты в пользу клиентов;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– Снятие и (или) перевод иностранной валюты клиентами.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Форме 1 указываются в национальной валюте Республики Казахстан – тенге.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 (зарегистрировано в Реестре государственной регистрации нормативных правовых актов под № 8378), на дату валютирования.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Форму 1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57"/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1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Формы 1 обеспечивается выполнение следующих условий: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по всем строкам равна сумме граф 2, 3, 4, 5;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 = строка с кодом 11000 + строка с кодом 12000 + строка с кодом 13000 + строка с кодом 14000 + строка с кодом 15000;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 = строка с кодом 11100 + строка с кодом 11200;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11200 = строка с кодом 11210 + строка с кодом 11220 + строка с кодом 11230 + строка с кодом 11240 + строка с кодом 11250 + строка с кодом 11260;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11240 займы включают также займы, привлеченные клиентами от банка, предоставляющего отчет;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11260 прочие переводы денег включают также переводы с использованием платежных карточек;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13000 = строка с кодом 13001 + строка с кодом 13002;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13001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14000 = строка с кодом 14100 + строка с кодом 14200;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15000 = строка с кодом 15100 + строка с кодом 15200;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20000 = строка с кодом 21000 + строка с кодом 22000 + строка с кодом 23000 + строка с кодом 24000 + строка с кодом 25000;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 = строка с кодом 21100 + строка с кодом 21200;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 = строка с кодом 21210 + строка с кодом 21220 + строка с кодом 21230 + строка с кодом 21240 + строка с кодом 21250 + строка с кодом 21260;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21240 операции по выполнению обязательств по займам включают также операции по выполнению обязательств по займам, привлеченным клиентами от банка, предоставляющего отчет;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21260 прочие переводы денег включают также переводы с использованием платежных карточек;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23000 = строка с кодом 23001 + строка с кодом 23002;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23001 переводы клиентами денег на свои банковские счета, открытые в банках-резидентах, включают также переводы клиентами денег на свои банковские счета, открытые в банке, предоставляющем отчет (внутрибанковские переводы);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24000 = строка с кодом 24100 + строка с кодом 24200;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25000 = строка с кодом 25100 + строка с кодом 25200.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Корректировки (изменения, дополнения) данных в Форму 1 вносятся до 20 (двадцатого) числа (включительно) месяца, следующего за отчетным месяцем.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информации за отчетный период Форма 1 представляется с нулевыми значениями.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спроса 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административной формы: отчет о покупке (продаже) иностранной валюты банком и его клиентами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2-INV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акционерное общество "Казпочта" (далее – банки)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 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90"/>
    <w:bookmarkStart w:name="z11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Операции банка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банком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клиентов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банком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Нетто-позиция по покупке (продаже) у клиентов (клиентам) банка иностранной валюты при операциях клиентов с использованием платежных карт и через системы денежных переводов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Операции клиентов банка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 банка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клиентами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целей: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обменных операций с наличной иностранной валютой (уполномоченные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платежей и переводов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предоставление(выдача)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клиентами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114" w:id="9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покупке (продаже) иностранной валюты банком и его клиентами". 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покупке (продаже)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клиентами"</w:t>
            </w:r>
          </w:p>
        </w:tc>
      </w:tr>
    </w:tbl>
    <w:bookmarkStart w:name="z11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95"/>
    <w:bookmarkStart w:name="z1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покупке (продаже) иностранной валюты банком и его клиентами</w:t>
      </w:r>
      <w:r>
        <w:br/>
      </w:r>
      <w:r>
        <w:rPr>
          <w:rFonts w:ascii="Times New Roman"/>
          <w:b/>
          <w:i w:val="false"/>
          <w:color w:val="000000"/>
        </w:rPr>
        <w:t>(индекс – 2-INV, периодичность – ежемесячная)</w:t>
      </w:r>
    </w:p>
    <w:bookmarkEnd w:id="96"/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покупке (продаже) иностранной валюты банком и его клиентами" (далее – Форма 2).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2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2 банки второго уровня, акционерное общество "Банк Развития Казахстана", акционерное общество "Казпочта" (далее – банки) отражают объемы покупки и продажи иностранной валюты (Раздел 1. "Операции банка") и клиентов банка (Раздел 2. "Операции клиентов банка").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Форме 2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в Форме 2 указываются в национальной валюте Республики Казахстан - тенге. 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 (зарегистрировано в Реестре государственной регистрации нормативных правовых актов под № 8378), на дату валютирования.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2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104"/>
    <w:bookmarkStart w:name="z1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2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графе 1 Раздела 1 и Раздела 2 отражаются общие объемы покупаемой или продаваемой иностранной валюты в тенге. По графам 2, 3, 4, 5 Раздела 1 отражаются, соответственно, объемы покупаемых и продаваемых за тенге и за другую иностранную валюту долларов США (USD), евро (EUR), российских рублей (RUB) и китайских юаней (CNY) в единицах соответствующей валюты. По графе 6 Раздела 1 отражаются объемы покупаемой или продаваемой иностранной валюты за тенге. По графам 7, 8, 9, 10 Раздела 1 отражаются, соответственно, объемы покупаемых и продаваемых за тенге долларов США (USD), евро (EUR), российских рублей (RUB) и китайских юаней (CNY) в единицах соответствующей валюты. 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заполнения Формы 2 используются данные журнала регистрации сделок с наличной и безналичной иностранной валютой (блоттер) банка.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Строки с кодами 110000 и 120000 Раздела 1 включают сведения по обменным операциям с клиентами банка (за исключением операций с физическими лицами через обменные пункты банка) и операциям, совершенным на Казахстанской фондовой бирже и межбанковском рынке.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2 не включаются операции физических лиц по покупке (продаже) иностранной валюты через обменные пункты банка.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Формы 2 обеспечивается выполнение следующих условий: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110000&gt; = строк с кодом 110001 + строка с кодом 110002 + строка с кодом 110003;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120000&gt; = строк с кодом 120001 + строка с кодом 120002 + строка с кодом 120003;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графа 1 по всем строкам равна сумме граф 2, 3, 4, 5;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211000&gt; = строка с кодом 211400;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212000&gt; = строка с кодом 212400;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= строка с кодом 212410 + строка с кодом 212420 + строка с кодом 212430 + строка с кодом 212440;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221000&gt; = строка с кодом 221400;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222000&gt; = строка с кодом 222400.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2 обеспечивается следующее согласование данных Формы 2 и Формы 1: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2 Формы 2 = строка с кодом 14100 (графа 2 + графа 3) Формы 1;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3 Формы 2 = строка с кодом 14100 (графа 4 + графа 5) Формы 1;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2 Формы 2 = строка с кодом 14200 (графа 2 + графа 3) Формы 1;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3 Формы 2 = строка с кодом 14200 (графа 4 + графа 5) Формы 1;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2 Формы 2 = строка с кодом 24100 (графа 2 + графа 3) Формы 1;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3 Формы 2 = строка с кодом 24100 (графа 4 + графа 5) Формы 1;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2 Формы 2 = строка с кодом 24200 (графа 2 + графа 3) Формы 1;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3 Формы 2 = строка с кодом 24200 (графа 4 + графа 5) Формы 1.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Строка с кодом 130000 Раздела 1 включает нетто-позицию по покупке (продаже) у клиентов (клиентам) банка иностранной валюты за тенге, сопутствующей операциям клиентов с использованием платежных карт и через системы денежных переводов, при которой купленная валюта не зачисляется на банковский счет клиента. Данные отражаются на нетто-основе с положительным значением для нетто-покупки и отрицательным знаком для нетто-продажи.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Корректировки (изменения, дополнения) данных в Форму 2 вносятся до 20 (двадцатого) числа (включительно) месяца, следующего за отчетным месяцем.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информации за отчетный период Форма 2 представляется с нулевыми значениями.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движении денег на банковских счетах клиентов в иностранной валюте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3-INV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акционерное общество "Казпочта"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единицах валюты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\Валюта банковского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 банковские счета клиентов в иностранной валюте,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 от банков-резидентов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свои банковские счета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денег с банковских счетов клиентов в иностранной валюте,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пользу: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займам, привлеченным от банков-резидентов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(в том числе за другую иностранную валюту),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(в том числе, за другую иностранную валюту),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5" w:id="14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 Адрес____________________________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bookmarkStart w:name="z1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движении денег на банковских счетах клиентов в иностранной валюте". 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движении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банковских счетах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валюте"</w:t>
            </w:r>
          </w:p>
        </w:tc>
      </w:tr>
    </w:tbl>
    <w:bookmarkStart w:name="z19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47"/>
    <w:bookmarkStart w:name="z19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на банковских счетах клиентов в иностранной валюте</w:t>
      </w:r>
      <w:r>
        <w:br/>
      </w:r>
      <w:r>
        <w:rPr>
          <w:rFonts w:ascii="Times New Roman"/>
          <w:b/>
          <w:i w:val="false"/>
          <w:color w:val="000000"/>
        </w:rPr>
        <w:t>(индекс – 3-INV, периодичность – ежемесячная)</w:t>
      </w:r>
    </w:p>
    <w:bookmarkEnd w:id="148"/>
    <w:bookmarkStart w:name="z20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9"/>
    <w:bookmarkStart w:name="z2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движении денег на банковских счетах клиентов в иностранной валюте" (далее – Форма 3).</w:t>
      </w:r>
    </w:p>
    <w:bookmarkEnd w:id="150"/>
    <w:bookmarkStart w:name="z20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3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151"/>
    <w:bookmarkStart w:name="z20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3 составляется банками второго уровня, акционерным обществом "Банк Развития Казахстана", акционерным обществом "Казпочта" (далее – банки) по операциям клиентов банка, перечень которых формируется и актуализируется Национальным Банком Республики Казахстан (далее – Национальный Банк), исходя из объема совершаемых ими валютных операций (далее – Перечень клиентов).</w:t>
      </w:r>
    </w:p>
    <w:bookmarkEnd w:id="152"/>
    <w:bookmarkStart w:name="z20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включает в себя юридических лиц Республики Казахстан, а также филиалы и представительства юридических лиц-нерезидентов, осуществляющих деятельность на территории Республики Казахстан, операции которых обеспечивают основные объемы предложения иностранной валюты или спроса на иностранную валюту на внутреннем валютном рынке.</w:t>
      </w:r>
    </w:p>
    <w:bookmarkEnd w:id="153"/>
    <w:bookmarkStart w:name="z20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обновляется Национальным Банком и по мере его актуализации доводится до сведения банка в письменном виде.</w:t>
      </w:r>
    </w:p>
    <w:bookmarkEnd w:id="154"/>
    <w:bookmarkStart w:name="z20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3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155"/>
    <w:bookmarkStart w:name="z20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3</w:t>
      </w:r>
    </w:p>
    <w:bookmarkEnd w:id="156"/>
    <w:bookmarkStart w:name="z20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3 заполняется для каждого клиента банка, входящего в Перечень клиентов. Форма 3 отражает общее состояние банковских счетов клиентов банка в иностранной валюте: остатки на начало и конец периода с выделением изменений за отчетный период, произошедших в результате операций по банковским счетам клиентов банка, в том числе открытых в следующих валютах: доллары США, евро, российские рубли и китайские юани. Данные по итоговой графе заполняются в тенге, Графы по видам валют заполняются в единицах валюты банковского счета. </w:t>
      </w:r>
    </w:p>
    <w:bookmarkEnd w:id="157"/>
    <w:bookmarkStart w:name="z20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Формы 3 в случае проведения банком платежа (перевода) клиента в валюте, отличной от валюты банковского счета, платеж (перевод) отражается с истинным назначением, а не как конвертация валюты.</w:t>
      </w:r>
    </w:p>
    <w:bookmarkEnd w:id="158"/>
    <w:bookmarkStart w:name="z21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Формы 3 обеспечивается выполнение следующих условий:</w:t>
      </w:r>
    </w:p>
    <w:bookmarkEnd w:id="159"/>
    <w:bookmarkStart w:name="z21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строкам таблицы графы 1, 2, 3, 4, 5 равны суммам значений по всем клиентам;</w:t>
      </w:r>
    </w:p>
    <w:bookmarkEnd w:id="160"/>
    <w:bookmarkStart w:name="z21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100000 = строки с кодом 300000 за предыдущий отчетный период;</w:t>
      </w:r>
    </w:p>
    <w:bookmarkEnd w:id="161"/>
    <w:bookmarkStart w:name="z21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300000 = строка с кодом 100000 + (строка с кодом 210000 - строка с кодом 210400) + строка с кодом 410400 - (строка с кодом 220000 - строка с кодом 220400) - строка с кодом 420400 (Допускается неравенство в строке с кодом 300000 в случаях курсовой разницы по графам "Всего (тенге)";</w:t>
      </w:r>
    </w:p>
    <w:bookmarkEnd w:id="162"/>
    <w:bookmarkStart w:name="z21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 + строка с кодом 210300 + строка с кодом 210400 + строка с кодом 210500;</w:t>
      </w:r>
    </w:p>
    <w:bookmarkEnd w:id="163"/>
    <w:bookmarkStart w:name="z2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 = строка с кодом 211110 + строка с кодом 211120 + строка с кодом 211130 + строка с кодом 211140 + строка с кодом 211150 + строка с кодом 211160;</w:t>
      </w:r>
    </w:p>
    <w:bookmarkEnd w:id="164"/>
    <w:bookmarkStart w:name="z2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211140 операции по привлечению займов от банков-резидентов включают также займы, привлеченные от банка, представляющего отчет;</w:t>
      </w:r>
    </w:p>
    <w:bookmarkEnd w:id="165"/>
    <w:bookmarkStart w:name="z2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= строка с кодом 212110 + строка с кодом 212120 + строка с кодом 212130 + строка с кодом 212140 + строка с кодом 212150 + строка с кодом 212160;</w:t>
      </w:r>
    </w:p>
    <w:bookmarkEnd w:id="166"/>
    <w:bookmarkStart w:name="z2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210300 = строка с кодом 210301 + строка с кодом 210302;</w:t>
      </w:r>
    </w:p>
    <w:bookmarkEnd w:id="167"/>
    <w:bookmarkStart w:name="z2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210301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bookmarkEnd w:id="168"/>
    <w:bookmarkStart w:name="z2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 + строка с кодом 220300 + строка с кодом 220400 + строка с кодом 220500;</w:t>
      </w:r>
    </w:p>
    <w:bookmarkEnd w:id="169"/>
    <w:bookmarkStart w:name="z2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 = строка с кодом 221110 + строка с кодом 221120 + строка с кодом 221130 + строка с кодом 221140 + строка с кодом 221150 + строка с кодом 221160;</w:t>
      </w:r>
    </w:p>
    <w:bookmarkEnd w:id="170"/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221140 операция по выполнению обязательств по займам, привлеченным от банков-резидентов, включают также операции по выполнению обязательств по займам, привлеченным от банка, представляющего отчет;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 = строка с кодом 222110 + строка с кодом 222120 + строка с кодом 222130 + строка с кодом 222140 + строка с кодом 222150 + строка с кодом 222160;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220300 = строка с кодом 220301 + строка с кодом 220302;</w:t>
      </w:r>
    </w:p>
    <w:bookmarkEnd w:id="173"/>
    <w:bookmarkStart w:name="z2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220301 переводы клиентами денег на свои банковские счета, открытые в банках-резидентах, включают также переводы клиентами денег на свой банковский счет, открытый в банке, предоставляющем отчет (внутрибанковские переводы).</w:t>
      </w:r>
    </w:p>
    <w:bookmarkEnd w:id="174"/>
    <w:bookmarkStart w:name="z2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Корректировки (изменения, дополнения) данных в Форму 3 вносятся до 20 (двадцатого) числа (включительно) месяца, следующего за отчетным месяцем. </w:t>
      </w:r>
    </w:p>
    <w:bookmarkEnd w:id="175"/>
    <w:bookmarkStart w:name="z2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информации за отчетный период Форма 3 представляется с нулевыми значениями.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операциях клиентов банка с крупными объемами покупки иностранной валюты</w:t>
      </w:r>
    </w:p>
    <w:bookmarkEnd w:id="179"/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4-INV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акционерное общество "Казпочта"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Покупка и продажа иностранной валюты (все виды валют)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текущий счет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сберегательный счет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других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наличными деньгами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банковские счета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Цели покупки иностранной валюты за национальную валюту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целям: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(выдача)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безвозмездная финансовая (материальная) помощь и иные безвозмездные переводы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обменных операций с наличной иностранной валютой (уполномоченные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единицах валюты)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Покупка и продажа иностранной валюты (все виды валют)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Цели покупки иностранной валюты за национальную валюту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2" w:id="18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 Адрес ____________________________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об операциях клиентов банка с крупными объемами покупки иностранной валюты". 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операциях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с крупными объемами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 иностранной валюты"</w:t>
            </w:r>
          </w:p>
        </w:tc>
      </w:tr>
    </w:tbl>
    <w:bookmarkStart w:name="z24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90"/>
    <w:bookmarkStart w:name="z24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клиентов банка с крупными объемами покупки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(индекс – 4-INV, периодичность – ежемесячная)</w:t>
      </w:r>
    </w:p>
    <w:bookmarkEnd w:id="191"/>
    <w:bookmarkStart w:name="z24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2"/>
    <w:bookmarkStart w:name="z2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об операциях клиентов банка с крупными объемами покупки иностранной валюты" (далее – Форма 4).</w:t>
      </w:r>
    </w:p>
    <w:bookmarkEnd w:id="193"/>
    <w:bookmarkStart w:name="z2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4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194"/>
    <w:bookmarkStart w:name="z2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4 составляется ежемесячно банками второго уровня, акционерным обществом "Банк Развития Казахстана", акционерным обществом "Казпочта" (далее – банки) по операциям юридических лиц-резидентов и нерезидентов, совершивших покупку иностранной валюты за отчетный период на общую сумму свыше одного миллиарда тенге в эквиваленте.</w:t>
      </w:r>
    </w:p>
    <w:bookmarkEnd w:id="195"/>
    <w:bookmarkStart w:name="z2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4 заполняется для каждого клиента банка и отражает объемы покупки и продажи иностранной валюты клиентом за национальную валюту и другую иностранную валюту (Раздел 1) и объемы покупки иностранной валюты за национальную валюту в разрезе целей приобретения (Раздел 2).</w:t>
      </w:r>
    </w:p>
    <w:bookmarkEnd w:id="196"/>
    <w:bookmarkStart w:name="z25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4 объемы покупки и продажи иностранной валюты отражаются по фактической поставке иностранной валюты на дату валютирования.</w:t>
      </w:r>
    </w:p>
    <w:bookmarkEnd w:id="197"/>
    <w:bookmarkStart w:name="z2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 (зарегистрировано в Реестре государственной регистрации нормативных правовых актов под № 8378), на дату валютирования.</w:t>
      </w:r>
    </w:p>
    <w:bookmarkEnd w:id="198"/>
    <w:bookmarkStart w:name="z25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4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199"/>
    <w:bookmarkStart w:name="z25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4</w:t>
      </w:r>
    </w:p>
    <w:bookmarkEnd w:id="200"/>
    <w:bookmarkStart w:name="z25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графе 1 Раздела 1 и Раздела 2 отражаются общие объемы покупаемой или продаваемой иностранной валюты в тенге. По графам 2, 3, 4, 5 Раздела 1 и Раздела 2 отражаются, соответственно, объемы покупаемых и продаваемых долларов США (USD), евро (EUR), российских рублей (RUB) и китайских юаней (CNY) в единицах соответствующей валюты.</w:t>
      </w:r>
    </w:p>
    <w:bookmarkEnd w:id="201"/>
    <w:bookmarkStart w:name="z25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цели покупки иностранной валюты за тенге указываются на основании оформленных клиентом заявок на приобретение иностранной валюты на национальную валюту. </w:t>
      </w:r>
    </w:p>
    <w:bookmarkEnd w:id="202"/>
    <w:bookmarkStart w:name="z25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4 обеспечивается выполнение следующих условий:</w:t>
      </w:r>
    </w:p>
    <w:bookmarkEnd w:id="203"/>
    <w:bookmarkStart w:name="z25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 = строка с кодом 212101 + строка с кодом 212102 + строка с кодом 212103 + строка с кодом 212104 + строка с кодом 212105 + строка с кодом 212106 + строка с кодом 212107;</w:t>
      </w:r>
    </w:p>
    <w:bookmarkEnd w:id="204"/>
    <w:bookmarkStart w:name="z26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222100 = строка с кодом 222120 + строка с кодом 222110;</w:t>
      </w:r>
    </w:p>
    <w:bookmarkEnd w:id="205"/>
    <w:bookmarkStart w:name="z26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222110&gt; = строка с кодом 222111;</w:t>
      </w:r>
    </w:p>
    <w:bookmarkEnd w:id="206"/>
    <w:bookmarkStart w:name="z26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212100&gt; = строка с кодом 121100;</w:t>
      </w:r>
    </w:p>
    <w:bookmarkEnd w:id="207"/>
    <w:bookmarkStart w:name="z26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121100 = строка с кодом 121101 + строка с кодом 121102 + строка с кодом 121103 + строка с кодом 121104+ строка с кодом 121105 + строка с кодом 121106 + строка с кодом 121107 + строка с кодом 121108 + строка с кодом 121109 + строка с кодом 121110 + строка с кодом 121111.</w:t>
      </w:r>
    </w:p>
    <w:bookmarkEnd w:id="208"/>
    <w:bookmarkStart w:name="z26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212104 включаются также переводы на банковские счета других лиц в банке, представляющем отчет.</w:t>
      </w:r>
    </w:p>
    <w:bookmarkEnd w:id="209"/>
    <w:bookmarkStart w:name="z26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Корректировки (изменения, дополнения) данных в Форму 4 вносятся до 20 (двадцатого) числа (включительно) месяца, следующего за отчетным месяцем. </w:t>
      </w:r>
    </w:p>
    <w:bookmarkEnd w:id="210"/>
    <w:bookmarkStart w:name="z26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информации за отчетный период Форма 4 представляется с нулевыми значениями.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7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12"/>
    <w:bookmarkStart w:name="z27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213"/>
    <w:bookmarkStart w:name="z2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</w:t>
      </w:r>
    </w:p>
    <w:bookmarkEnd w:id="214"/>
    <w:bookmarkStart w:name="z2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5-INV</w:t>
      </w:r>
    </w:p>
    <w:bookmarkEnd w:id="215"/>
    <w:bookmarkStart w:name="z27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16"/>
    <w:bookmarkStart w:name="z27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217"/>
    <w:bookmarkStart w:name="z27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профессиональные участники рынка ценных бумаг, имеющие лицензию на обменные операции с иностранной валютой, не являющиеся банками (далее – профессиональный участник), за исключением акционерного общества "Клиринговый центр KASE"</w:t>
      </w:r>
    </w:p>
    <w:bookmarkEnd w:id="218"/>
    <w:bookmarkStart w:name="z2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219"/>
    <w:bookmarkStart w:name="z27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220"/>
    <w:bookmarkStart w:name="z27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21"/>
    <w:bookmarkStart w:name="z28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Операции профессионального участника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профессиональным участником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клиентов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поручениям клиентов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собственным операциям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резидентов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нерезидентов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профессиональным участником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поручениям клиентов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собственным операциям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Операции клиентов профессионального участника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 профессионального участника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клиентами или профессиональным участником по поручениям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операций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целей: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платежей и переводов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(выдачи)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клиентами или профессиональным участником по поручениям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3" w:id="22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Адрес ___________________________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bookmarkStart w:name="z28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банком".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покупке (продаже)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участником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лицензию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обменные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иностранной валютой,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являющимся банком"</w:t>
            </w:r>
          </w:p>
        </w:tc>
      </w:tr>
    </w:tbl>
    <w:bookmarkStart w:name="z28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26"/>
    <w:bookmarkStart w:name="z28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покупке (продаже) иностранной валюты профессиональным участником</w:t>
      </w:r>
      <w:r>
        <w:br/>
      </w:r>
      <w:r>
        <w:rPr>
          <w:rFonts w:ascii="Times New Roman"/>
          <w:b/>
          <w:i w:val="false"/>
          <w:color w:val="000000"/>
        </w:rPr>
        <w:t>рынка ценных бумаг, имеющим лицензию на обменные операции</w:t>
      </w:r>
      <w:r>
        <w:br/>
      </w:r>
      <w:r>
        <w:rPr>
          <w:rFonts w:ascii="Times New Roman"/>
          <w:b/>
          <w:i w:val="false"/>
          <w:color w:val="000000"/>
        </w:rPr>
        <w:t>с иностранной валютой, не являющимся банком</w:t>
      </w:r>
      <w:r>
        <w:br/>
      </w:r>
      <w:r>
        <w:rPr>
          <w:rFonts w:ascii="Times New Roman"/>
          <w:b/>
          <w:i w:val="false"/>
          <w:color w:val="000000"/>
        </w:rPr>
        <w:t>(индекс – 5-INV, периодичность – ежемесячная)</w:t>
      </w:r>
    </w:p>
    <w:bookmarkEnd w:id="227"/>
    <w:bookmarkStart w:name="z28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8"/>
    <w:bookmarkStart w:name="z28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банком" (далее - Форма 5).</w:t>
      </w:r>
    </w:p>
    <w:bookmarkEnd w:id="229"/>
    <w:bookmarkStart w:name="z29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5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230"/>
    <w:bookmarkStart w:name="z29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5 профессиональный участник, имеющий лицензию на обменные операции с иностранной валютой, не являющийся банком (далее - профессиональный участник), за исключением акционерного общества "Клиринговый центр KASE" отражает объемы покупки и продажи иностранной валюты (Раздел 1. "Операции профессионального участника") и клиентов профессионального участника, за исключением акционерного общества "Клиринговый центр KASE" (Раздел 2. "Операции клиентов профессионального участника").</w:t>
      </w:r>
    </w:p>
    <w:bookmarkEnd w:id="231"/>
    <w:bookmarkStart w:name="z29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Форме 5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bookmarkEnd w:id="232"/>
    <w:bookmarkStart w:name="z29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в Форме 5 указываются в национальной валюте Республики Казахстан - тенге. </w:t>
      </w:r>
    </w:p>
    <w:bookmarkEnd w:id="233"/>
    <w:bookmarkStart w:name="z29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 (зарегистрировано в Реестре государственной регистрации нормативных правовых актов под № 8378), на дату валютирования.</w:t>
      </w:r>
    </w:p>
    <w:bookmarkEnd w:id="234"/>
    <w:bookmarkStart w:name="z29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5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235"/>
    <w:bookmarkStart w:name="z29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5</w:t>
      </w:r>
    </w:p>
    <w:bookmarkEnd w:id="236"/>
    <w:bookmarkStart w:name="z29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графе 1 Раздела 1 и Раздела 2 отражаются общие объемы покупаемой или продаваемой иностранной валюты в тенге. По графам 2, 3, 4 и 5 Раздела 1. отражаются, соответственно, объемы покупаемых и продаваемых за тенге и за другую иностранную валюту долларов США (USD), евро (EUR), российских рублей (RUB) и китайских юаней (CNY) в единицах соответствующей валюты.</w:t>
      </w:r>
    </w:p>
    <w:bookmarkEnd w:id="237"/>
    <w:bookmarkStart w:name="z29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графе 6 Раздела 1 отражаются объемы покупаемой или продаваемой иностранной валюты за тенге. Данные по графе 6 указываются в тенге. По графам 7, 8, 9, 10 Раздела 1 отражаются, соответственно, объемы покупаемых и продаваемых за тенге долларов США (USD), евро (EUR), российских рублей (RUB) и китайских юаней (CNY) в единицах соответствующей валюты. </w:t>
      </w:r>
    </w:p>
    <w:bookmarkEnd w:id="238"/>
    <w:bookmarkStart w:name="z29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Строки с кодами 110000 и 120000 Раздела 1 включают сведения по обменным операциям с клиентами профессионального участника (в том числе по поручениям клиентов) и операциям, совершенным на Казахстанской фондовой бирже и межбанковском рынке.</w:t>
      </w:r>
    </w:p>
    <w:bookmarkEnd w:id="239"/>
    <w:bookmarkStart w:name="z30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 (в том числе по поручениям клиентов-резидентов и клиентов-нерезидентов).</w:t>
      </w:r>
    </w:p>
    <w:bookmarkEnd w:id="240"/>
    <w:bookmarkStart w:name="z30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2 не включаются операции физических лиц по покупке (продаже) иностранной валюты через обменные пункты.</w:t>
      </w:r>
    </w:p>
    <w:bookmarkEnd w:id="241"/>
    <w:bookmarkStart w:name="z30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Формы 5 обеспечивается выполнение следующих условий:</w:t>
      </w:r>
    </w:p>
    <w:bookmarkEnd w:id="242"/>
    <w:bookmarkStart w:name="z30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110000&gt; = строка с кодом 110001 + строка с кодом 110002+ строка с кодом 110003;</w:t>
      </w:r>
    </w:p>
    <w:bookmarkEnd w:id="243"/>
    <w:bookmarkStart w:name="z30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110002= строка с кодом 111002 + строка с кодом 112002 + строка с кодом 113002;</w:t>
      </w:r>
    </w:p>
    <w:bookmarkEnd w:id="244"/>
    <w:bookmarkStart w:name="z30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110003 = строка с кодом 111003 + строка с кодом 112003;</w:t>
      </w:r>
    </w:p>
    <w:bookmarkEnd w:id="245"/>
    <w:bookmarkStart w:name="z30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120000&gt; = строка с кодом 120001 + строка с кодом 120002+ строка с кодом 120003;</w:t>
      </w:r>
    </w:p>
    <w:bookmarkEnd w:id="246"/>
    <w:bookmarkStart w:name="z30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120002 = строка с кодом 121002 + строка с кодом 122002 + строка с кодом 123002;</w:t>
      </w:r>
    </w:p>
    <w:bookmarkEnd w:id="247"/>
    <w:bookmarkStart w:name="z30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120003 = строка с кодом 121003 + строка с кодом 122003;</w:t>
      </w:r>
    </w:p>
    <w:bookmarkEnd w:id="248"/>
    <w:bookmarkStart w:name="z30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графа 1 по всем строкам равна сумме граф 2, 3, 4, 5;</w:t>
      </w:r>
    </w:p>
    <w:bookmarkEnd w:id="249"/>
    <w:bookmarkStart w:name="z31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212000;</w:t>
      </w:r>
    </w:p>
    <w:bookmarkEnd w:id="250"/>
    <w:bookmarkStart w:name="z31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211000&gt; = строка с кодом 211100;</w:t>
      </w:r>
    </w:p>
    <w:bookmarkEnd w:id="251"/>
    <w:bookmarkStart w:name="z31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= строка с кодом 212420 + строка с кодом 212430 + строка с кодом 212440;</w:t>
      </w:r>
    </w:p>
    <w:bookmarkEnd w:id="252"/>
    <w:bookmarkStart w:name="z31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bookmarkEnd w:id="253"/>
    <w:bookmarkStart w:name="z31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222000;</w:t>
      </w:r>
    </w:p>
    <w:bookmarkEnd w:id="254"/>
    <w:bookmarkStart w:name="z31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Корректировки (изменения, дополнения) данных в Форму 5 вносятся до 20 (двадцатого) числа (включительно) месяца, следующего за отчетным месяцем. </w:t>
      </w:r>
    </w:p>
    <w:bookmarkEnd w:id="255"/>
    <w:bookmarkStart w:name="z31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информации за отчетный период Форма 5 представляется с нулевыми значениями.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2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57"/>
    <w:bookmarkStart w:name="z32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258"/>
    <w:bookmarkStart w:name="z32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движении наличной иностранной валюты</w:t>
      </w:r>
    </w:p>
    <w:bookmarkEnd w:id="259"/>
    <w:bookmarkStart w:name="z32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16-PB</w:t>
      </w:r>
    </w:p>
    <w:bookmarkEnd w:id="260"/>
    <w:bookmarkStart w:name="z32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61"/>
    <w:bookmarkStart w:name="z32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262"/>
    <w:bookmarkStart w:name="z32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акционерное общество "Казпочта" (далее – банки)</w:t>
      </w:r>
    </w:p>
    <w:bookmarkEnd w:id="263"/>
    <w:bookmarkStart w:name="z32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264"/>
    <w:bookmarkStart w:name="z32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265"/>
    <w:bookmarkStart w:name="z32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единицах валюты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рубль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наличной инвалюты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наличной инвалюты,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ввезено банком в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банками-резидентами и Национальным Банком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банками-нерезидентами и Центральными Банками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небанковских юридических лиц-резидентов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небанковских юридических лиц-нерезидентов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уполномоченных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лиц-нерезидентов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лиц-резидентов для разового перевода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лиц-нерезидентов для разового перевода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продажи физическим лицам дорожных чеков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наличной инвалюты,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вывезено банком из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банками-резидентами и Национальным Банком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банками-нерезидентами и Центральными Банками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небанковским юридическим лицам - 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юридическим лицам - нерезидентам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уполномоченным организациям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физическим лицам через обменные пункты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по разовому переводу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по разовому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 при погашении (приеме) дорожных чеков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наличной инвалюты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1" w:id="26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Адрес __________________________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bookmarkStart w:name="z33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движении наличной иностранной валюты". 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движении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валюты"</w:t>
            </w:r>
          </w:p>
        </w:tc>
      </w:tr>
    </w:tbl>
    <w:bookmarkStart w:name="z33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69"/>
    <w:bookmarkStart w:name="z33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наличной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(индекс – 16-PB, периодичность – ежемесячная)</w:t>
      </w:r>
    </w:p>
    <w:bookmarkEnd w:id="270"/>
    <w:bookmarkStart w:name="z33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1"/>
    <w:bookmarkStart w:name="z33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движении наличной иностранной валюты" (далее – Форма 16-PB).</w:t>
      </w:r>
    </w:p>
    <w:bookmarkEnd w:id="272"/>
    <w:bookmarkStart w:name="z33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16-PB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273"/>
    <w:bookmarkStart w:name="z33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16-PB показатели отражаются банками второго уровня, акционерным обществом "Банк Развития Казахстана", акционерным обществом "Казпочта" (далее – банки) в разрезе тех видов иностранных валют, в которых в отчетном периоде совершались операции или имеются остатки наличной иностранной валюты на начало или конец отчетного периода.</w:t>
      </w:r>
    </w:p>
    <w:bookmarkEnd w:id="274"/>
    <w:bookmarkStart w:name="z34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указываются в единицах валюты с точностью до единицы.</w:t>
      </w:r>
    </w:p>
    <w:bookmarkEnd w:id="275"/>
    <w:bookmarkStart w:name="z34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16-PB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276"/>
    <w:bookmarkStart w:name="z34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16-PB</w:t>
      </w:r>
    </w:p>
    <w:bookmarkEnd w:id="277"/>
    <w:bookmarkStart w:name="z34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строкам с кодами 220 и 420 "Операции с банками-резидентами и Национальным Банком" отражаются операции по покупке и продаже, а также снятие с банковских счетов и зачисление на банковские счета наличной иностранной валюты.</w:t>
      </w:r>
    </w:p>
    <w:bookmarkEnd w:id="278"/>
    <w:bookmarkStart w:name="z34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строкам с кодами 225 и 425 "Операции с банками-нерезидентами" отражаются операции по покупке и продаже, а также снятие с банковских счетов и зачисление на банковские счета наличной иностранной валюты, за исключением операций, которые включены в строки с кодами 210 или 410.</w:t>
      </w:r>
    </w:p>
    <w:bookmarkEnd w:id="279"/>
    <w:bookmarkStart w:name="z34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Формы 16-PB обеспечивается выполнение следующих условий:</w:t>
      </w:r>
    </w:p>
    <w:bookmarkEnd w:id="280"/>
    <w:bookmarkStart w:name="z34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графе Формы 16-PB:</w:t>
      </w:r>
    </w:p>
    <w:bookmarkEnd w:id="281"/>
    <w:bookmarkStart w:name="z34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200 = строка с кодом 210 + строка с кодом 220 + строка с кодом 225 + строка с кодом 230 + строка с кодом 240 + строка с кодом 245 + строка с кодом 250 + строка с кодом 260 + строка с кодом 270 + строка с кодом 280 + строка с кодом 300 + строка с кодом 311 + строка с кодом 320;</w:t>
      </w:r>
    </w:p>
    <w:bookmarkEnd w:id="282"/>
    <w:bookmarkStart w:name="z34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400 = строка с кодом 410 + строка с кодом 420 + строка с кодом 425 + строка с кодом 430 + строка с кодом 440 + строка с кодом 445 + строка с кодом 450 + строка с кодом 460 + строка с кодом 470 + строка с кодом 480 + строка с кодом 500 + строка с кодом 511 + строка с кодом 520;</w:t>
      </w:r>
    </w:p>
    <w:bookmarkEnd w:id="283"/>
    <w:bookmarkStart w:name="z34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600 = строка с кодом 100 + строка с кодом 200 - строка с кодом 400.</w:t>
      </w:r>
    </w:p>
    <w:bookmarkEnd w:id="284"/>
    <w:bookmarkStart w:name="z35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Корректировки (изменения, дополнения) данных в Форму 16-PB вносятся до 20 (двадцатого) числа (включительно) месяца, следующего за отчетным месяцем. </w:t>
      </w:r>
    </w:p>
    <w:bookmarkEnd w:id="285"/>
    <w:bookmarkStart w:name="z35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в отчетном периоде операции и (или) остатков наличной иностранной валюты на начало или конец периода, Форма 16-PB не предоставляется.</w:t>
      </w:r>
    </w:p>
    <w:bookmarkEnd w:id="286"/>
    <w:bookmarkStart w:name="z35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операции должны быть разнесены по соответствующим показателям. Операции по выдаче со счетов в национальной валюте с единовременной конвертацией в иностранную валюту отражаются по строке с кодом 450 "Продано физическим лицам через обменные пункты банка".</w:t>
      </w:r>
    </w:p>
    <w:bookmarkEnd w:id="287"/>
    <w:bookmarkStart w:name="z35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по поступлению иностранной валюты, в том числе через банкомат, после единовременной конвертации и зачисления на счета в национальной валюте отражаются по строке с кодами 250 "Куплено у физических лиц через обменные пункты банка". </w:t>
      </w:r>
    </w:p>
    <w:bookmarkEnd w:id="288"/>
    <w:bookmarkStart w:name="z35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320 "Прочие поступления" и 520 "Прочие расходования" отражаются прочие операции (излишки, недостача, перемещение ветхих банкнот, банкноты в пути и др.) с представлением сопроводительного документа. </w:t>
      </w:r>
    </w:p>
    <w:bookmarkEnd w:id="289"/>
    <w:bookmarkStart w:name="z35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разница при контроле с балансом (700-Н) составляет более 500 (пятисот) долларов (в эквиваленте), необходимо приложить расчет разницы.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5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Национального Банка Республики Казахстан</w:t>
      </w:r>
    </w:p>
    <w:bookmarkEnd w:id="291"/>
    <w:bookmarkStart w:name="z36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292"/>
    <w:bookmarkStart w:name="z36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проведенных валютных операциях</w:t>
      </w:r>
    </w:p>
    <w:bookmarkEnd w:id="293"/>
    <w:bookmarkStart w:name="z36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ПР-9</w:t>
      </w:r>
    </w:p>
    <w:bookmarkEnd w:id="294"/>
    <w:bookmarkStart w:name="z36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95"/>
    <w:bookmarkStart w:name="z36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 месяц ____ года</w:t>
      </w:r>
    </w:p>
    <w:bookmarkEnd w:id="296"/>
    <w:bookmarkStart w:name="z36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уполномоченный банк</w:t>
      </w:r>
    </w:p>
    <w:bookmarkEnd w:id="297"/>
    <w:bookmarkStart w:name="z36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298"/>
    <w:bookmarkStart w:name="z36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299"/>
    <w:bookmarkStart w:name="z36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Реквизиты валютного договора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валютного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валютного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валютного договора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Отправитель денег по платежному документу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(далее – БИН), индивидуальный идентификационный номер (далее – ИИН)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Бенефициар по платежному документу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валютной операции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валютной операции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валютной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 (КНП)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единицах валюты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платежа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платежа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внутрикорпоративного перевода денег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связанной с выводом денег, уклонением от выполнения требований валютного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об организации (банке) контрагента по валютной операции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организации (банка) (БИК)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трансграничного платежа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Отправитель денег по валютному договору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Получатель денег по валютному договору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Примечание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6" w:id="30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Адрес __________________________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bookmarkStart w:name="z37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проведенных валютных операциях". 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операциях"</w:t>
            </w:r>
          </w:p>
        </w:tc>
      </w:tr>
    </w:tbl>
    <w:bookmarkStart w:name="z37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310"/>
    <w:bookmarkStart w:name="z38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валютных операциях</w:t>
      </w:r>
      <w:r>
        <w:br/>
      </w:r>
      <w:r>
        <w:rPr>
          <w:rFonts w:ascii="Times New Roman"/>
          <w:b/>
          <w:i w:val="false"/>
          <w:color w:val="000000"/>
        </w:rPr>
        <w:t>(индекс – ПР-9, периодичность – ежемесячная)</w:t>
      </w:r>
    </w:p>
    <w:bookmarkEnd w:id="311"/>
    <w:bookmarkStart w:name="z38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2"/>
    <w:bookmarkStart w:name="z38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проведенных валютных операциях" (далее – Форма).</w:t>
      </w:r>
    </w:p>
    <w:bookmarkEnd w:id="313"/>
    <w:bookmarkStart w:name="z38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валютном регулировании и валютном контроле" (далее – Закон о валютном регулировании и валютном контроле).</w:t>
      </w:r>
    </w:p>
    <w:bookmarkEnd w:id="314"/>
    <w:bookmarkStart w:name="z38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уполномоченным банком ежемесячно и включает информацию о проведенных им валютных операциях, в том числе по поручениям клиентов.</w:t>
      </w:r>
    </w:p>
    <w:bookmarkEnd w:id="315"/>
    <w:bookmarkStart w:name="z38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уполномоченное на подписание отчета, и исполнитель.</w:t>
      </w:r>
    </w:p>
    <w:bookmarkEnd w:id="316"/>
    <w:bookmarkStart w:name="z38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317"/>
    <w:bookmarkStart w:name="z38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Форму включается информация по валютным операциям за отчетный период на сумму, равную или превышающую пороговое значение, определяемое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валютных операций в Республике Казахстан, утвержденными постановлением Правления Национального Банка Республики Казахстан от 30 марта 2019 года № 40 "Об утверждении Правил осуществления валютных операций в Республике Казахстан" (зарегистрировано в Реестре государственной регистрации нормативных правовых актов под № 18512), (далее – Правила осуществления валютных операций в Республике Казахстан).</w:t>
      </w:r>
    </w:p>
    <w:bookmarkEnd w:id="318"/>
    <w:bookmarkStart w:name="z38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Валютные операции отражаются в Форме:</w:t>
      </w:r>
    </w:p>
    <w:bookmarkEnd w:id="319"/>
    <w:bookmarkStart w:name="z38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платежам и (или) переводам денег по поручениям клиентов (в том числе осуществленным с использованием платежных карточек) – на дату зачисления денег на банковский счет клиента в уполномоченном банке (списания денег с банковского счета клиента в уполномоченном банке);</w:t>
      </w:r>
    </w:p>
    <w:bookmarkEnd w:id="320"/>
    <w:bookmarkStart w:name="z39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собственным платежам и (или) переводам денег уполномоченного банка – на дату зачисления денег на корреспондентский счет уполномоченного банка (списания денег с корреспондентского счета уполномоченного банка);</w:t>
      </w:r>
    </w:p>
    <w:bookmarkEnd w:id="321"/>
    <w:bookmarkStart w:name="z39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другим валютным операциям – на дату совершения операции.</w:t>
      </w:r>
    </w:p>
    <w:bookmarkEnd w:id="322"/>
    <w:bookmarkStart w:name="z39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платежам и (или) переводам денег по валютным операциям, осуществленным с использованием платежных карточек, исправляется уполномоченным банком по мере получения информации о таких платежах и (или) переводах денег от резидента или нерезидента.</w:t>
      </w:r>
    </w:p>
    <w:bookmarkEnd w:id="323"/>
    <w:bookmarkStart w:name="z39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Части 1, 6 и 7 Формы заполняются в случае проведения валютных операций на основании валютного договора.</w:t>
      </w:r>
    </w:p>
    <w:bookmarkEnd w:id="324"/>
    <w:bookmarkStart w:name="z39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части 1 Формы указываются реквизиты валютного договора. Графа 1.3 заполняется, если валютному договору присвоен учетный номер.</w:t>
      </w:r>
    </w:p>
    <w:bookmarkEnd w:id="325"/>
    <w:bookmarkStart w:name="z39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частях 2 и 3 Формы указывается информация об отправителе денег и бенефициаре в соответствии с платежным документом.</w:t>
      </w:r>
    </w:p>
    <w:bookmarkEnd w:id="326"/>
    <w:bookmarkStart w:name="z39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2.3 и 3.3 указывается двухбуквенный код страны регистрации (для юридического лица, филиала (представительства) юридического лица) или страны постоянного проживания (для физического лица на основании гражданства или права, предоставленного в соответствии с законодательством Республики Казахстан или иностранного государства) отправителя денег, бенефициара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стран".</w:t>
      </w:r>
    </w:p>
    <w:bookmarkEnd w:id="327"/>
    <w:bookmarkStart w:name="z39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2.4, 2.5, 3.4 и 3.5 заполняются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(зарегистрировано в Реестре государственной регистрации нормативных правовых актов под № 14365), (далее – Правила применения кодов секторов экономики и назначения платежей).</w:t>
      </w:r>
    </w:p>
    <w:bookmarkEnd w:id="328"/>
    <w:bookmarkStart w:name="z39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(снятии) наличных денег с банковского счета в частях 2 и 3 Формы заполняется информация о владельце счета, за исключением случаев внесения (снятия) наличных денег третьим лицом на банковский счет физического лица. При внесении наличных денег третьим лицом на банковский счет физического лица в части 2 Формы заполняется информация о лице, которое вносит деньги, в части 3 Формы– о владельце счета.</w:t>
      </w:r>
    </w:p>
    <w:bookmarkEnd w:id="329"/>
    <w:bookmarkStart w:name="z39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наличных денег третьим лицом с банковского счета физического лица в части 2 Формы заполняется информация о владельце счета, в части 3 Формы заполняется информация о лице, которое снимает деньги.</w:t>
      </w:r>
    </w:p>
    <w:bookmarkEnd w:id="330"/>
    <w:bookmarkStart w:name="z40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продаже уполномоченным банком иностранной валюты, чеков, векселей, других платежных документов или иных валютных ценностей в части 2 Формы отражается информация об уполномоченном банке, в части 3 Формы – о клиенте-покупателе. </w:t>
      </w:r>
    </w:p>
    <w:bookmarkEnd w:id="331"/>
    <w:bookmarkStart w:name="z40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покупке уполномоченным банком иностранной валюты, чеков, векселей, других платежных документов или иных валютных ценностей в части 2 Формы отражается информация о клиенте-продавце, в части 3 Формы – об уполномоченном банке.</w:t>
      </w:r>
    </w:p>
    <w:bookmarkEnd w:id="332"/>
    <w:bookmarkStart w:name="z40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части 4 Формы указывается информация о валютной операции.</w:t>
      </w:r>
    </w:p>
    <w:bookmarkEnd w:id="333"/>
    <w:bookmarkStart w:name="z40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4.1. дата валютной операции должна соответствовать отчетному периоду. </w:t>
      </w:r>
    </w:p>
    <w:bookmarkEnd w:id="334"/>
    <w:bookmarkStart w:name="z40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4.2 указывается референс валютной операции, состоящий из четырех частей:</w:t>
      </w:r>
    </w:p>
    <w:bookmarkEnd w:id="335"/>
    <w:bookmarkStart w:name="z40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первой части указывается трехзначный код уполномоченного банка, присваиваемый Национальным Банком Республики Казахстан в соответствии с Инструкцией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октября 2020 года № 128 "Об утверждении Инструкции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операций" (зарегистрировано в Реестре государственной регистрации нормативных правовых актов под № 21593), (далее – Инструкция № 128);</w:t>
      </w:r>
    </w:p>
    <w:bookmarkEnd w:id="336"/>
    <w:bookmarkStart w:name="z40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 второй части указывается код филиала уполномоченного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 № 128</w:t>
      </w:r>
      <w:r>
        <w:rPr>
          <w:rFonts w:ascii="Times New Roman"/>
          <w:b w:val="false"/>
          <w:i w:val="false"/>
          <w:color w:val="000000"/>
          <w:sz w:val="28"/>
        </w:rPr>
        <w:t>, состоящий из трех цифр;</w:t>
      </w:r>
    </w:p>
    <w:bookmarkEnd w:id="337"/>
    <w:bookmarkStart w:name="z40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третьей части указывается порядковый номер валютной операции в отчете;</w:t>
      </w:r>
    </w:p>
    <w:bookmarkEnd w:id="338"/>
    <w:bookmarkStart w:name="z40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четвертой части указывается отчетная дата в формате "ДДММГГГГ".</w:t>
      </w:r>
    </w:p>
    <w:bookmarkEnd w:id="339"/>
    <w:bookmarkStart w:name="z40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профессиональных участников рынка ценных бумаг коды для первой и второй частей референса проставляются в соответствии с кодами, присвоенными АО "Казахстанская фондовая биржа" профессиональным участникам рынка ценных бумаг, как членам АО "Казахстанская фондовая биржа".</w:t>
      </w:r>
    </w:p>
    <w:bookmarkEnd w:id="340"/>
    <w:bookmarkStart w:name="z41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Референс каждой валютной операции должен быть уникальным.</w:t>
      </w:r>
    </w:p>
    <w:bookmarkEnd w:id="341"/>
    <w:bookmarkStart w:name="z41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4.3 заполняется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валютных операций в Республике Казахстан.</w:t>
      </w:r>
    </w:p>
    <w:bookmarkEnd w:id="342"/>
    <w:bookmarkStart w:name="z41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4.4 заполняется в соответствии с Правилами применения кодов секторов экономики и назначения платежей. </w:t>
      </w:r>
    </w:p>
    <w:bookmarkEnd w:id="343"/>
    <w:bookmarkStart w:name="z41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4.5 сумма указывается в единицах валюты и округляется до целого значения путем математического округления.</w:t>
      </w:r>
    </w:p>
    <w:bookmarkEnd w:id="344"/>
    <w:bookmarkStart w:name="z41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4.6 указывается трехзначный буквенный код валюты в соответствии с национальным классификатором Республики Казахстан НК РК 07 ISO 4217 "Коды для представления валют и фондов".</w:t>
      </w:r>
    </w:p>
    <w:bookmarkEnd w:id="345"/>
    <w:bookmarkStart w:name="z41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4.7 указывается "01" - для отправленных платежей или перевода денег, операции по снятию наличной иностранной валюты или продаже уполномоченным банком иностранной валюты, чеков, векселей, других платежных документов или иных валютных ценностей, "02" - для входящих платежей или перевода денег, операции по зачислению наличной иностранной валюты или покупке уполномоченным банком иностранной валюты, чеков, векселей, других платежных документов или иных валютных ценностей.</w:t>
      </w:r>
    </w:p>
    <w:bookmarkEnd w:id="346"/>
    <w:bookmarkStart w:name="z41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4.8 указывается "1", если платеж и (или)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лица, в остальных случаях указывается "0".</w:t>
      </w:r>
    </w:p>
    <w:bookmarkEnd w:id="347"/>
    <w:bookmarkStart w:name="z41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4.9 заполняется в соответствии с пунктами 16-1 и 16-2 Правил осуществления валютных операций в Республике Казахстан следующим образом:</w:t>
      </w:r>
    </w:p>
    <w:bookmarkEnd w:id="348"/>
    <w:bookmarkStart w:name="z41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"1.1" – финансовый заем, предусматривающий предоставление нерезидентом денег резиденту (за исключением уполномоченного банка), если условиями соответствующего валютного договора (изначально либо после внесения изменений и (или) дополнений в валютный договор)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bookmarkEnd w:id="349"/>
    <w:bookmarkStart w:name="z41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"1.2" – финансовый заем, предусматривающий возникновение у резидента (за исключением уполномоченного банка) требований к нерезиденту по возврату денег, если условиями соответствующего валютного договора (изначально либо после внесения изменений и (или) дополнений в валютный договор)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bookmarkEnd w:id="350"/>
    <w:bookmarkStart w:name="z42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"1.3" – финансовый заем, предусматривающий предоставление резидентом денег нерезиденту, не являющемуся аффилированным лицом, если условиями соответствующего валютного договора (изначально либо после внесения изменений и (или) дополнений в валютный договор) не предусмотрена выплата вознаграждения за пользование предметом финансового займа;</w:t>
      </w:r>
    </w:p>
    <w:bookmarkEnd w:id="351"/>
    <w:bookmarkStart w:name="z42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"1.4" – операции по экспорту, если условиями соответствующего валютного договора (изначально либо после внесения изменений и (или) дополнений в валютный договор) предусмотрено, что срок исполнения обязательств нерезидентом по оплате экспорта превышает семьсот двадцать дней с даты исполнения обязательств резидентом;</w:t>
      </w:r>
    </w:p>
    <w:bookmarkEnd w:id="352"/>
    <w:bookmarkStart w:name="z42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"1.5" – операции по импорту, если условиями соответствующего валютного договора (изначально либо после внесения изменений и (или) дополнений в валютный договор) предусмотрено, что срок исполнения обязательств нерезидентом по поставке товаров (выполнению работ, оказанию услуг) или по возврату денег, включая авансовый платеж или сумму предоплаты в полном объеме (в случае неисполнения нерезидентом своих обязательств по импорту), превышает семьсот двадцать дней с даты исполнения обязательств резидентом;</w:t>
      </w:r>
    </w:p>
    <w:bookmarkEnd w:id="353"/>
    <w:bookmarkStart w:name="z42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"1.6" – перевод денег резидентом нерезиденту-профессиональному участнику рынка ценных бумаг, осуществляющему валютные операции по поручениям клиентов, на сумму, превышающую пятьдесят тысяч долларов США в эквиваленте;</w:t>
      </w:r>
    </w:p>
    <w:bookmarkEnd w:id="354"/>
    <w:bookmarkStart w:name="z42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"1.7" – перевод резидентом денег на собственный счет за рубежом на сумму, превышающую пятьдесят тысяч долларов США в эквиваленте;</w:t>
      </w:r>
    </w:p>
    <w:bookmarkEnd w:id="355"/>
    <w:bookmarkStart w:name="z42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"1.8" – безвозмездный перевод денег, осуществляемый резидентом в пользу нерезидента на сумму, превышающую пятьдесят тысяч долларов США в эквиваленте; </w:t>
      </w:r>
    </w:p>
    <w:bookmarkEnd w:id="356"/>
    <w:bookmarkStart w:name="z42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"2.1" – платежи и (или) переводы денег одного лица за календарный месяц по двум или более валютным договорам, заключенным с одним и тем же нерезидентом, на общую сумму, превышающую пороговое значение, свыше которого такие валютные договоры подлежат присвоению учетного номера;</w:t>
      </w:r>
    </w:p>
    <w:bookmarkEnd w:id="357"/>
    <w:bookmarkStart w:name="z42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"2.2" – операции нерезидента по покупке в одном уполномоченном банке в один рабочий день безналичной иностранной валюты за национальную валюту на сумму, превышающую пятьдесят тысяч долларов США в эквиваленте, если источник происхождения денег в национальной валюте не связан с получением нерезидентом денег от продажи товаров (выполнения работ, оказания услуг) резиденту, продажи иных финансовых активов за национальную валюту, получения дивидендов в национальной валюте от деятельности на территории Республики Казахстан, возврата органами государственных доходов ранее уплаченных нерезидентом налогов и других обязательных платежей в бюджет и иных экономически обоснованных источников происхождения национальной валюты;</w:t>
      </w:r>
    </w:p>
    <w:bookmarkEnd w:id="358"/>
    <w:bookmarkStart w:name="z42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– в остальных случаях.</w:t>
      </w:r>
    </w:p>
    <w:bookmarkEnd w:id="359"/>
    <w:bookmarkStart w:name="z42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части 5 Формы указывается информация об организации (банке) контрагента по валютной операции - организации (банке) отправителя денег для полученных платежей и (или) переводов денег, организации (банке) бенефициара для отправленных платежей и (или) переводов денег. По внутрибанковским валютным операциям указывается информация об отчитывающемся уполномоченном банке. При отсутствии в документах, на основании которых проводится платеж и (или) перевод денег, информации об организации (банке) отправителя денег часть 5 Формы не заполняется.</w:t>
      </w:r>
    </w:p>
    <w:bookmarkEnd w:id="360"/>
    <w:bookmarkStart w:name="z43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5.3 указывается двухбуквенный код страны организации (банка) отправителя денег или бенефициара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стран". Для внутрибанковских валютных операций указывается код "KZ".</w:t>
      </w:r>
    </w:p>
    <w:bookmarkEnd w:id="361"/>
    <w:bookmarkStart w:name="z43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5.4 указывается "1" при следующих условиях: </w:t>
      </w:r>
    </w:p>
    <w:bookmarkEnd w:id="362"/>
    <w:bookmarkStart w:name="z43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страна, откуда инициирован платеж и (или) перевод денег (страна, где открыт банковский счет первичного отправителя денег, с которого отправлен платеж и (или) перевод денег, отлична от Республики Казахстан;</w:t>
      </w:r>
    </w:p>
    <w:bookmarkEnd w:id="363"/>
    <w:bookmarkStart w:name="z43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страна, куда направлен платеж и (или) перевод денег (страна, где открыт банковский счет конечного бенефициара, на который зачислены деньги, отлична от Республики Казахстан.</w:t>
      </w:r>
    </w:p>
    <w:bookmarkEnd w:id="364"/>
    <w:bookmarkStart w:name="z43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указывается "2".</w:t>
      </w:r>
    </w:p>
    <w:bookmarkEnd w:id="365"/>
    <w:bookmarkStart w:name="z43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частях 6 и 7 Формы указываются сведения об отправителе денег или получателе денег по валютному договору. Если отправитель (получатель) денег по валютному договору совпадает с отправителем денег (бенефициаром) по платежному документу, то в части 6 (7) Формы заполняется информация аналогично части 2 (3) Формы.</w:t>
      </w:r>
    </w:p>
    <w:bookmarkEnd w:id="366"/>
    <w:bookmarkStart w:name="z43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6.3 и 7.3 указывается двухбуквенный код страны регистрации (для юридического лица, филиала (представительства) юридического лица) или страны постоянного проживания (для физического лица на основании гражданства или права, предоставленного в соответствии с законодательством Республики Казахстан или иностранного государства) отправителя или получателя денег по валютному договору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стран".</w:t>
      </w:r>
    </w:p>
    <w:bookmarkEnd w:id="367"/>
    <w:bookmarkStart w:name="z43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6.4, 6.5, 7.4 и 7.5 заполняются в соответствии с Правилами применения кодов секторов экономики и назначения платежей.</w:t>
      </w:r>
    </w:p>
    <w:bookmarkEnd w:id="368"/>
    <w:bookmarkStart w:name="z43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части 8 Формы указывается дополнительная информация, не включенная в части 1, 2, 3, 4, 5, 6 и 7 Формы: информация об объекте инвестирования, эмитенте ценных бумаг, стране объекта недвижимости, особые условия платежа, дата зачисления денег на счет хранения указаний отправителя по валютному законодательству.</w:t>
      </w:r>
    </w:p>
    <w:bookmarkEnd w:id="369"/>
    <w:bookmarkStart w:name="z43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Отсутствие уточняющей информации в части 8 Формы не является нарушением. Включение в Форму валютных операций на сумму менее установленного порогового значения не является нарушением.</w:t>
      </w:r>
    </w:p>
    <w:bookmarkEnd w:id="370"/>
    <w:bookmarkStart w:name="z44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информации за отчетный период Форма представляется с нулевыми значениями.</w:t>
      </w:r>
    </w:p>
    <w:bookmarkEnd w:id="371"/>
    <w:bookmarkStart w:name="z44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Корректировки (изменения, дополнения) в Форму вносятся до 20 (двадцатого) числа (включительно) месяца, следующего за отчетным месяцем. </w:t>
      </w:r>
    </w:p>
    <w:bookmarkEnd w:id="372"/>
    <w:bookmarkStart w:name="z44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форму не включаются следующие валютные операции по поручению клиентов:</w:t>
      </w:r>
    </w:p>
    <w:bookmarkEnd w:id="373"/>
    <w:bookmarkStart w:name="z44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валютные операции участников Международного финансового центра "Астана";</w:t>
      </w:r>
    </w:p>
    <w:bookmarkEnd w:id="374"/>
    <w:bookmarkStart w:name="z44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покупка (продажа) наличной иностранной валюты через обменные пункты;</w:t>
      </w:r>
    </w:p>
    <w:bookmarkEnd w:id="375"/>
    <w:bookmarkStart w:name="z44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переводы клиента по своим счетам внутри одного уполномоченного банка (включая внутрикорпоративные переводы);</w:t>
      </w:r>
    </w:p>
    <w:bookmarkEnd w:id="376"/>
    <w:bookmarkStart w:name="z44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снятие (зачисление) нерезидентом наличных тенге с собственного счета (на собственный счет) в уполномоченном банке;</w:t>
      </w:r>
    </w:p>
    <w:bookmarkEnd w:id="377"/>
    <w:bookmarkStart w:name="z44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операции, связанные с получением кредита у отчитывающегося уполномоченного банка (выдача, погашение, выплата процентов и комиссий);</w:t>
      </w:r>
    </w:p>
    <w:bookmarkEnd w:id="378"/>
    <w:bookmarkStart w:name="z44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выплата заработной платы юридическим лицом по зарплатному проекту (для клиентов резидентов и нерезидентов);</w:t>
      </w:r>
    </w:p>
    <w:bookmarkEnd w:id="379"/>
    <w:bookmarkStart w:name="z44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операции по счетам "Лоро" по поручению клиентов других банков;</w:t>
      </w:r>
    </w:p>
    <w:bookmarkEnd w:id="380"/>
    <w:bookmarkStart w:name="z45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операции физических лиц с использованием платежных карт на сумму менее пятидесяти тысяч долларов США в эквиваленте;</w:t>
      </w:r>
    </w:p>
    <w:bookmarkEnd w:id="381"/>
    <w:bookmarkStart w:name="z45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операции без открытия и использования банковского счета;</w:t>
      </w:r>
    </w:p>
    <w:bookmarkEnd w:id="382"/>
    <w:bookmarkStart w:name="z45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депозиты клиентов отчитывающегося уполномоченного банка.</w:t>
      </w:r>
    </w:p>
    <w:bookmarkEnd w:id="383"/>
    <w:bookmarkStart w:name="z45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форму не включаются следующие собственные валютные операции уполномоченного банка:</w:t>
      </w:r>
    </w:p>
    <w:bookmarkEnd w:id="384"/>
    <w:bookmarkStart w:name="z45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платежи и переводы по собственным счетам уполномоченного банка, включая внутрикорпоративные переводы;</w:t>
      </w:r>
    </w:p>
    <w:bookmarkEnd w:id="385"/>
    <w:bookmarkStart w:name="z45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операции, связанные с выдачей/получением кредитов отчитывающимся уполномоченным банком (выдача, погашение, получение процентов и комиссий);</w:t>
      </w:r>
    </w:p>
    <w:bookmarkEnd w:id="386"/>
    <w:bookmarkStart w:name="z45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внебиржевые сделки с иностранной валютой;</w:t>
      </w:r>
    </w:p>
    <w:bookmarkEnd w:id="387"/>
    <w:bookmarkStart w:name="z45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операции, связанные с межбанковскими кредитами и депозитами, включая овернайты, отчитывающегося уполномоченного банка;</w:t>
      </w:r>
    </w:p>
    <w:bookmarkEnd w:id="388"/>
    <w:bookmarkStart w:name="z45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операции с производными финансовыми инструментами и долговыми ценными бумагами (кроме операций эмитентов долговых ценных бумаг);</w:t>
      </w:r>
    </w:p>
    <w:bookmarkEnd w:id="389"/>
    <w:bookmarkStart w:name="z45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неттинг по расчетам в рамках платежных систем, систем денежных переводов;</w:t>
      </w:r>
    </w:p>
    <w:bookmarkEnd w:id="390"/>
    <w:bookmarkStart w:name="z46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операции в рамках кастодиального обслуживания;</w:t>
      </w:r>
    </w:p>
    <w:bookmarkEnd w:id="391"/>
    <w:bookmarkStart w:name="z46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операции по транзитным счетам;</w:t>
      </w:r>
    </w:p>
    <w:bookmarkEnd w:id="392"/>
    <w:bookmarkStart w:name="z46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операции с наличной иностранной валютой (ввоз, вывоз, зачисление или снятие со счетов).</w:t>
      </w:r>
    </w:p>
    <w:bookmarkEnd w:id="3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