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b6eb" w14:textId="207b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апреля 2018 года № 70 "Об утверждении Правил продажи и выкупа Национальным Банком Республики Казахстан банкнот и монет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февраля 2025 года № 8. Зарегистрировано в Министерстве юстиции Республики Казахстан 25 февраля 2025 года № 35748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70 "Об утверждении Правил продажи и выкупа Национальным Банком Республики Казахстан банкнот и монет национальной валюты Республики Казахстан" (зарегистрировано в Реестре государственной регистрации нормативных правовых актов под № 16922)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и выкупа Национальным Банком Республики Казахстан банкнот и монет национальной валюты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торговая площадка – онлайн платформа, посредством которой осуществляется продажа и выкуп инвестиционных монет, в том числе по частям (долям);";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"Продажа и выкуп инвестиционных монет осуществляется также посредством торговой площадки.";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Продажа и выкуп Национальным Банком инвестиционных монет посредством торговой площадки осуществляется, в том числе по частям (долям), определяемым в граммах (унциях) химически чистого веса драгоценного металла, из которого изготовлена инвестиционная монета, по цене продажи, определяемой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Выкуп Национальным Банком инвестиционных монет, полученных физическими и юридическими лицами (их представителями) в филиале Национального Банка, производится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