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7b9c" w14:textId="c9c7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18 февраля 2025 года № 55. Зарегистрирован в Министерстве юстиции Республики Казахстан 21 февраля 2025 года № 35742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(зарегистрирован в Реестре государственной регистрации нормативных правовых актов под № 28320)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"8. При недостаточности денежных средств на текущем счете, необходимых для предоставления мер государственного стимулирования, национальный институт приостанавливает перечисление денежных средств заявителю до поступления средств на текущий счет. При этом национальный институт уведомляет заявителя в течение двух рабочих дней после заключения Соглашения о возмещении затрат путем направления уведомления.</w:t>
      </w:r>
    </w:p>
    <w:bookmarkEnd w:id="3"/>
    <w:bookmarkStart w:name="z9" w:id="4"/>
    <w:p>
      <w:pPr>
        <w:spacing w:after="0"/>
        <w:ind w:left="0"/>
        <w:jc w:val="both"/>
      </w:pPr>
      <w:r>
        <w:rPr>
          <w:rFonts w:ascii="Times New Roman"/>
          <w:b w:val="false"/>
          <w:i w:val="false"/>
          <w:color w:val="000000"/>
          <w:sz w:val="28"/>
        </w:rPr>
        <w:t>
      При полном освоении денежных средств, предусмотренных республиканским бюджетом на соответствующий финансовый год для осуществления предоставления мер государственного стимулирования в рамках настоящих Правил, национальный институт приостанавливает прием заявок до поступления средств на текущий счет.</w:t>
      </w:r>
    </w:p>
    <w:bookmarkEnd w:id="4"/>
    <w:bookmarkStart w:name="z10" w:id="5"/>
    <w:p>
      <w:pPr>
        <w:spacing w:after="0"/>
        <w:ind w:left="0"/>
        <w:jc w:val="both"/>
      </w:pPr>
      <w:r>
        <w:rPr>
          <w:rFonts w:ascii="Times New Roman"/>
          <w:b w:val="false"/>
          <w:i w:val="false"/>
          <w:color w:val="000000"/>
          <w:sz w:val="28"/>
        </w:rPr>
        <w:t>
      Национальный институт в течение одного рабочего дня со дня полного освоения денежных средств, предусмотренных республиканским бюджетом на соответствующий финансовый год для осуществления предоставления мер государственного стимулирования в рамках настоящих Правил, или поступления средств на текущий счет размещает на своем интернет-ресурсе уведомление о приостановлении или возобновлении приема заявок.";</w:t>
      </w:r>
    </w:p>
    <w:bookmarkEnd w:id="5"/>
    <w:bookmarkStart w:name="z11" w:id="6"/>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28-1</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"о невозможности возмещения затрат направляет заявителю уведомление с соответствующим обоснованием, временем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По результатам заслушивания национальный институт принимает окончательное решение о возможности или невозможности возмещения затрат.";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дополнить абзацем четвертым следующего содержания:</w:t>
      </w:r>
    </w:p>
    <w:bookmarkStart w:name="z14" w:id="8"/>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дополнить абзацем четвертым следующего содержания:</w:t>
      </w:r>
    </w:p>
    <w:bookmarkStart w:name="z16" w:id="9"/>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дополнить абзацем четвертым следующего содержания:</w:t>
      </w:r>
    </w:p>
    <w:bookmarkStart w:name="z18" w:id="10"/>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57-6</w:t>
      </w:r>
      <w:r>
        <w:rPr>
          <w:rFonts w:ascii="Times New Roman"/>
          <w:b w:val="false"/>
          <w:i w:val="false"/>
          <w:color w:val="000000"/>
          <w:sz w:val="28"/>
        </w:rPr>
        <w:t xml:space="preserve"> дополнить абзацем четвертым следующего содержания:</w:t>
      </w:r>
    </w:p>
    <w:bookmarkStart w:name="z20" w:id="11"/>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57-12</w:t>
      </w:r>
      <w:r>
        <w:rPr>
          <w:rFonts w:ascii="Times New Roman"/>
          <w:b w:val="false"/>
          <w:i w:val="false"/>
          <w:color w:val="000000"/>
          <w:sz w:val="28"/>
        </w:rPr>
        <w:t xml:space="preserve"> дополнить абзацем четвертым следующего содержания:</w:t>
      </w:r>
    </w:p>
    <w:bookmarkStart w:name="z22" w:id="12"/>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4" w:id="13"/>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13"/>
    <w:bookmarkStart w:name="z25"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6" w:id="15"/>
    <w:p>
      <w:pPr>
        <w:spacing w:after="0"/>
        <w:ind w:left="0"/>
        <w:jc w:val="both"/>
      </w:pPr>
      <w:r>
        <w:rPr>
          <w:rFonts w:ascii="Times New Roman"/>
          <w:b w:val="false"/>
          <w:i w:val="false"/>
          <w:color w:val="000000"/>
          <w:sz w:val="28"/>
        </w:rPr>
        <w:t>
      2) размещение настоящего приказа в интернет-ресурсе Министерства промышленности и строительства Республики Казахстан.</w:t>
      </w:r>
    </w:p>
    <w:bookmarkEnd w:id="15"/>
    <w:bookmarkStart w:name="z27"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6"/>
    <w:bookmarkStart w:name="z28" w:id="1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30"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2025 года № 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w:t>
            </w:r>
            <w:r>
              <w:br/>
            </w:r>
            <w:r>
              <w:rPr>
                <w:rFonts w:ascii="Times New Roman"/>
                <w:b w:val="false"/>
                <w:i w:val="false"/>
                <w:color w:val="000000"/>
                <w:sz w:val="20"/>
              </w:rPr>
              <w:t>производительности труда</w:t>
            </w:r>
            <w:r>
              <w:br/>
            </w:r>
            <w:r>
              <w:rPr>
                <w:rFonts w:ascii="Times New Roman"/>
                <w:b w:val="false"/>
                <w:i w:val="false"/>
                <w:color w:val="000000"/>
                <w:sz w:val="20"/>
              </w:rPr>
              <w:t>субъектов промышленно-</w:t>
            </w:r>
            <w:r>
              <w:br/>
            </w:r>
            <w:r>
              <w:rPr>
                <w:rFonts w:ascii="Times New Roman"/>
                <w:b w:val="false"/>
                <w:i w:val="false"/>
                <w:color w:val="000000"/>
                <w:sz w:val="20"/>
              </w:rPr>
              <w:t>инновационной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 развития</w:t>
            </w:r>
            <w:r>
              <w:br/>
            </w:r>
            <w:r>
              <w:rPr>
                <w:rFonts w:ascii="Times New Roman"/>
                <w:b w:val="false"/>
                <w:i w:val="false"/>
                <w:color w:val="000000"/>
                <w:sz w:val="20"/>
              </w:rPr>
              <w:t>промышленности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национального</w:t>
            </w:r>
            <w:r>
              <w:br/>
            </w:r>
            <w:r>
              <w:rPr>
                <w:rFonts w:ascii="Times New Roman"/>
                <w:b w:val="false"/>
                <w:i w:val="false"/>
                <w:color w:val="000000"/>
                <w:sz w:val="20"/>
              </w:rPr>
              <w:t>института)</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заявителя)</w:t>
            </w:r>
          </w:p>
        </w:tc>
      </w:tr>
    </w:tbl>
    <w:bookmarkStart w:name="z38" w:id="22"/>
    <w:p>
      <w:pPr>
        <w:spacing w:after="0"/>
        <w:ind w:left="0"/>
        <w:jc w:val="left"/>
      </w:pPr>
      <w:r>
        <w:rPr>
          <w:rFonts w:ascii="Times New Roman"/>
          <w:b/>
          <w:i w:val="false"/>
          <w:color w:val="000000"/>
        </w:rPr>
        <w:t xml:space="preserve"> Заявка на получение меры государственного стимулирования,</w:t>
      </w:r>
      <w:r>
        <w:br/>
      </w:r>
      <w:r>
        <w:rPr>
          <w:rFonts w:ascii="Times New Roman"/>
          <w:b/>
          <w:i w:val="false"/>
          <w:color w:val="000000"/>
        </w:rPr>
        <w:t>направленной на повышение производительности труда</w:t>
      </w:r>
      <w:r>
        <w:br/>
      </w:r>
      <w:r>
        <w:rPr>
          <w:rFonts w:ascii="Times New Roman"/>
          <w:b/>
          <w:i w:val="false"/>
          <w:color w:val="000000"/>
        </w:rPr>
        <w:t>(заполняется заявителем на бланке (при наличии)</w:t>
      </w:r>
    </w:p>
    <w:bookmarkEnd w:id="22"/>
    <w:bookmarkStart w:name="z39" w:id="23"/>
    <w:p>
      <w:pPr>
        <w:spacing w:after="0"/>
        <w:ind w:left="0"/>
        <w:jc w:val="both"/>
      </w:pPr>
      <w:r>
        <w:rPr>
          <w:rFonts w:ascii="Times New Roman"/>
          <w:b w:val="false"/>
          <w:i w:val="false"/>
          <w:color w:val="000000"/>
          <w:sz w:val="28"/>
        </w:rPr>
        <w:t>
      1. Наименование заявителя.</w:t>
      </w:r>
    </w:p>
    <w:bookmarkEnd w:id="23"/>
    <w:bookmarkStart w:name="z40" w:id="24"/>
    <w:p>
      <w:pPr>
        <w:spacing w:after="0"/>
        <w:ind w:left="0"/>
        <w:jc w:val="both"/>
      </w:pPr>
      <w:r>
        <w:rPr>
          <w:rFonts w:ascii="Times New Roman"/>
          <w:b w:val="false"/>
          <w:i w:val="false"/>
          <w:color w:val="000000"/>
          <w:sz w:val="28"/>
        </w:rPr>
        <w:t>
      2. Юридический и фактический адрес (индекс, область, город/район, населенный пункт, улица, телефон).</w:t>
      </w:r>
    </w:p>
    <w:bookmarkEnd w:id="24"/>
    <w:bookmarkStart w:name="z41" w:id="25"/>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(при наличии) (далее – ФИО), должность, номер рабочего или сотового телефона, электронный адрес).</w:t>
      </w:r>
    </w:p>
    <w:bookmarkEnd w:id="25"/>
    <w:bookmarkStart w:name="z42" w:id="26"/>
    <w:p>
      <w:pPr>
        <w:spacing w:after="0"/>
        <w:ind w:left="0"/>
        <w:jc w:val="both"/>
      </w:pPr>
      <w:r>
        <w:rPr>
          <w:rFonts w:ascii="Times New Roman"/>
          <w:b w:val="false"/>
          <w:i w:val="false"/>
          <w:color w:val="000000"/>
          <w:sz w:val="28"/>
        </w:rPr>
        <w:t>
      4. Бизнес идентификационный номер (далее – БИН)/Индивидуальный идентификационный номер (далее – ИИН) заявителя.</w:t>
      </w:r>
    </w:p>
    <w:bookmarkEnd w:id="26"/>
    <w:bookmarkStart w:name="z43" w:id="27"/>
    <w:p>
      <w:pPr>
        <w:spacing w:after="0"/>
        <w:ind w:left="0"/>
        <w:jc w:val="both"/>
      </w:pPr>
      <w:r>
        <w:rPr>
          <w:rFonts w:ascii="Times New Roman"/>
          <w:b w:val="false"/>
          <w:i w:val="false"/>
          <w:color w:val="000000"/>
          <w:sz w:val="28"/>
        </w:rPr>
        <w:t>
      5. БИН/ИИН исполнителя (в случае если исполнитель является резидентом Республики Казахстан).</w:t>
      </w:r>
    </w:p>
    <w:bookmarkEnd w:id="27"/>
    <w:bookmarkStart w:name="z44" w:id="28"/>
    <w:p>
      <w:pPr>
        <w:spacing w:after="0"/>
        <w:ind w:left="0"/>
        <w:jc w:val="both"/>
      </w:pPr>
      <w:r>
        <w:rPr>
          <w:rFonts w:ascii="Times New Roman"/>
          <w:b w:val="false"/>
          <w:i w:val="false"/>
          <w:color w:val="000000"/>
          <w:sz w:val="28"/>
        </w:rPr>
        <w:t>
      6. Номер (при наличии) и дата государственной регистрации (перерегистрации) заявителя.</w:t>
      </w:r>
    </w:p>
    <w:bookmarkEnd w:id="28"/>
    <w:bookmarkStart w:name="z45" w:id="29"/>
    <w:p>
      <w:pPr>
        <w:spacing w:after="0"/>
        <w:ind w:left="0"/>
        <w:jc w:val="both"/>
      </w:pPr>
      <w:r>
        <w:rPr>
          <w:rFonts w:ascii="Times New Roman"/>
          <w:b w:val="false"/>
          <w:i w:val="false"/>
          <w:color w:val="000000"/>
          <w:sz w:val="28"/>
        </w:rPr>
        <w:t>
      7. Номер (при наличии) и дата государственной регистрации (перерегистрации) исполнителя (в случае если исполнитель является резидентом Республики Казахстан).</w:t>
      </w:r>
    </w:p>
    <w:bookmarkEnd w:id="29"/>
    <w:bookmarkStart w:name="z46" w:id="30"/>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видов экономической деятельности).</w:t>
      </w:r>
    </w:p>
    <w:bookmarkEnd w:id="30"/>
    <w:bookmarkStart w:name="z47" w:id="31"/>
    <w:p>
      <w:pPr>
        <w:spacing w:after="0"/>
        <w:ind w:left="0"/>
        <w:jc w:val="both"/>
      </w:pPr>
      <w:r>
        <w:rPr>
          <w:rFonts w:ascii="Times New Roman"/>
          <w:b w:val="false"/>
          <w:i w:val="false"/>
          <w:color w:val="000000"/>
          <w:sz w:val="28"/>
        </w:rPr>
        <w:t>
      9. Наименование выпускаемой продукции.</w:t>
      </w:r>
    </w:p>
    <w:bookmarkEnd w:id="31"/>
    <w:bookmarkStart w:name="z48" w:id="32"/>
    <w:p>
      <w:pPr>
        <w:spacing w:after="0"/>
        <w:ind w:left="0"/>
        <w:jc w:val="both"/>
      </w:pPr>
      <w:r>
        <w:rPr>
          <w:rFonts w:ascii="Times New Roman"/>
          <w:b w:val="false"/>
          <w:i w:val="false"/>
          <w:color w:val="000000"/>
          <w:sz w:val="28"/>
        </w:rPr>
        <w:t>
      10. Текущая производительность труда в год (тысяч тенге/человек и тысяч долларов США/человек)*.</w:t>
      </w:r>
    </w:p>
    <w:bookmarkEnd w:id="32"/>
    <w:bookmarkStart w:name="z49" w:id="33"/>
    <w:p>
      <w:pPr>
        <w:spacing w:after="0"/>
        <w:ind w:left="0"/>
        <w:jc w:val="both"/>
      </w:pPr>
      <w:r>
        <w:rPr>
          <w:rFonts w:ascii="Times New Roman"/>
          <w:b w:val="false"/>
          <w:i w:val="false"/>
          <w:color w:val="000000"/>
          <w:sz w:val="28"/>
        </w:rPr>
        <w:t>
      11. Является(-лся)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меры государственной поддержки получали).</w:t>
      </w:r>
    </w:p>
    <w:bookmarkEnd w:id="33"/>
    <w:bookmarkStart w:name="z50" w:id="34"/>
    <w:p>
      <w:pPr>
        <w:spacing w:after="0"/>
        <w:ind w:left="0"/>
        <w:jc w:val="both"/>
      </w:pPr>
      <w:r>
        <w:rPr>
          <w:rFonts w:ascii="Times New Roman"/>
          <w:b w:val="false"/>
          <w:i w:val="false"/>
          <w:color w:val="000000"/>
          <w:sz w:val="28"/>
        </w:rPr>
        <w:t>
      12. Какую меру государственного стимулирования планируется использовать в рамках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(необходимое отметьте ☐):</w:t>
      </w:r>
    </w:p>
    <w:bookmarkEnd w:id="34"/>
    <w:bookmarkStart w:name="z51" w:id="35"/>
    <w:p>
      <w:pPr>
        <w:spacing w:after="0"/>
        <w:ind w:left="0"/>
        <w:jc w:val="both"/>
      </w:pPr>
      <w:r>
        <w:rPr>
          <w:rFonts w:ascii="Times New Roman"/>
          <w:b w:val="false"/>
          <w:i w:val="false"/>
          <w:color w:val="000000"/>
          <w:sz w:val="28"/>
        </w:rPr>
        <w:t>
      ☐ повышение компетенции работников;</w:t>
      </w:r>
    </w:p>
    <w:bookmarkEnd w:id="35"/>
    <w:bookmarkStart w:name="z52" w:id="36"/>
    <w:p>
      <w:pPr>
        <w:spacing w:after="0"/>
        <w:ind w:left="0"/>
        <w:jc w:val="both"/>
      </w:pPr>
      <w:r>
        <w:rPr>
          <w:rFonts w:ascii="Times New Roman"/>
          <w:b w:val="false"/>
          <w:i w:val="false"/>
          <w:color w:val="000000"/>
          <w:sz w:val="28"/>
        </w:rPr>
        <w:t>
      ☐ внедрение цифровых технологий;</w:t>
      </w:r>
    </w:p>
    <w:bookmarkEnd w:id="36"/>
    <w:bookmarkStart w:name="z53" w:id="37"/>
    <w:p>
      <w:pPr>
        <w:spacing w:after="0"/>
        <w:ind w:left="0"/>
        <w:jc w:val="both"/>
      </w:pPr>
      <w:r>
        <w:rPr>
          <w:rFonts w:ascii="Times New Roman"/>
          <w:b w:val="false"/>
          <w:i w:val="false"/>
          <w:color w:val="000000"/>
          <w:sz w:val="28"/>
        </w:rPr>
        <w:t>
      ☐ совершенствование технологических процессов;</w:t>
      </w:r>
    </w:p>
    <w:bookmarkEnd w:id="37"/>
    <w:bookmarkStart w:name="z54" w:id="38"/>
    <w:p>
      <w:pPr>
        <w:spacing w:after="0"/>
        <w:ind w:left="0"/>
        <w:jc w:val="both"/>
      </w:pPr>
      <w:r>
        <w:rPr>
          <w:rFonts w:ascii="Times New Roman"/>
          <w:b w:val="false"/>
          <w:i w:val="false"/>
          <w:color w:val="000000"/>
          <w:sz w:val="28"/>
        </w:rPr>
        <w:t>
      ☐ повышение эффективности организации производств;</w:t>
      </w:r>
    </w:p>
    <w:bookmarkEnd w:id="38"/>
    <w:bookmarkStart w:name="z55" w:id="39"/>
    <w:p>
      <w:pPr>
        <w:spacing w:after="0"/>
        <w:ind w:left="0"/>
        <w:jc w:val="both"/>
      </w:pPr>
      <w:r>
        <w:rPr>
          <w:rFonts w:ascii="Times New Roman"/>
          <w:b w:val="false"/>
          <w:i w:val="false"/>
          <w:color w:val="000000"/>
          <w:sz w:val="28"/>
        </w:rPr>
        <w:t>
      ☐ авансирование расходов на повышение компетенции работников за рубежом.</w:t>
      </w:r>
    </w:p>
    <w:bookmarkEnd w:id="39"/>
    <w:bookmarkStart w:name="z56" w:id="40"/>
    <w:p>
      <w:pPr>
        <w:spacing w:after="0"/>
        <w:ind w:left="0"/>
        <w:jc w:val="both"/>
      </w:pPr>
      <w:r>
        <w:rPr>
          <w:rFonts w:ascii="Times New Roman"/>
          <w:b w:val="false"/>
          <w:i w:val="false"/>
          <w:color w:val="000000"/>
          <w:sz w:val="28"/>
        </w:rPr>
        <w:t>
      13. Предварительные затраты на авансирование транспортных расходов и расходов на проживание за рубежом (заполняются в случае подачи заявки на авансирование расходов):</w:t>
      </w:r>
    </w:p>
    <w:bookmarkEnd w:id="40"/>
    <w:bookmarkStart w:name="z57" w:id="41"/>
    <w:p>
      <w:pPr>
        <w:spacing w:after="0"/>
        <w:ind w:left="0"/>
        <w:jc w:val="both"/>
      </w:pPr>
      <w:r>
        <w:rPr>
          <w:rFonts w:ascii="Times New Roman"/>
          <w:b w:val="false"/>
          <w:i w:val="false"/>
          <w:color w:val="000000"/>
          <w:sz w:val="28"/>
        </w:rPr>
        <w:t>
      1) количество командируемого инженерно-технического персонала и производственного персонала __________ человек;</w:t>
      </w:r>
    </w:p>
    <w:bookmarkEnd w:id="41"/>
    <w:bookmarkStart w:name="z58" w:id="42"/>
    <w:p>
      <w:pPr>
        <w:spacing w:after="0"/>
        <w:ind w:left="0"/>
        <w:jc w:val="both"/>
      </w:pPr>
      <w:r>
        <w:rPr>
          <w:rFonts w:ascii="Times New Roman"/>
          <w:b w:val="false"/>
          <w:i w:val="false"/>
          <w:color w:val="000000"/>
          <w:sz w:val="28"/>
        </w:rPr>
        <w:t>
      2) необходимая сумма авансирования транспортных расходов: ___________ тенге;</w:t>
      </w:r>
    </w:p>
    <w:bookmarkEnd w:id="42"/>
    <w:bookmarkStart w:name="z59" w:id="43"/>
    <w:p>
      <w:pPr>
        <w:spacing w:after="0"/>
        <w:ind w:left="0"/>
        <w:jc w:val="both"/>
      </w:pPr>
      <w:r>
        <w:rPr>
          <w:rFonts w:ascii="Times New Roman"/>
          <w:b w:val="false"/>
          <w:i w:val="false"/>
          <w:color w:val="000000"/>
          <w:sz w:val="28"/>
        </w:rPr>
        <w:t>
      3) необходимая сумма авансирования расходов на проживание: ___________ тенге;</w:t>
      </w:r>
    </w:p>
    <w:bookmarkEnd w:id="43"/>
    <w:bookmarkStart w:name="z60" w:id="44"/>
    <w:p>
      <w:pPr>
        <w:spacing w:after="0"/>
        <w:ind w:left="0"/>
        <w:jc w:val="both"/>
      </w:pPr>
      <w:r>
        <w:rPr>
          <w:rFonts w:ascii="Times New Roman"/>
          <w:b w:val="false"/>
          <w:i w:val="false"/>
          <w:color w:val="000000"/>
          <w:sz w:val="28"/>
        </w:rPr>
        <w:t>
      4) сроки профессиональной подготовки и/или переподготовки: с "__" ________20 __ года по "___" ______ 20__ года.</w:t>
      </w:r>
    </w:p>
    <w:bookmarkEnd w:id="44"/>
    <w:bookmarkStart w:name="z61" w:id="45"/>
    <w:p>
      <w:pPr>
        <w:spacing w:after="0"/>
        <w:ind w:left="0"/>
        <w:jc w:val="both"/>
      </w:pPr>
      <w:r>
        <w:rPr>
          <w:rFonts w:ascii="Times New Roman"/>
          <w:b w:val="false"/>
          <w:i w:val="false"/>
          <w:color w:val="000000"/>
          <w:sz w:val="28"/>
        </w:rPr>
        <w:t>
      14. Указать общие налоговые отчисления за последние 3 (три) года на дату подачи заявки. Требование настоящего пункта не распространяется на субъектов промышленно-инновационной деятельности, которые освобождены от уплаты налогов согласно действующего законодательства и/или с даты регистрации которых прошло менее двух календарных лет до даты поступления заявки в национальный институт.</w:t>
      </w:r>
    </w:p>
    <w:bookmarkEnd w:id="45"/>
    <w:bookmarkStart w:name="z62" w:id="46"/>
    <w:p>
      <w:pPr>
        <w:spacing w:after="0"/>
        <w:ind w:left="0"/>
        <w:jc w:val="both"/>
      </w:pPr>
      <w:r>
        <w:rPr>
          <w:rFonts w:ascii="Times New Roman"/>
          <w:b w:val="false"/>
          <w:i w:val="false"/>
          <w:color w:val="000000"/>
          <w:sz w:val="28"/>
        </w:rPr>
        <w:t>
      1) 20__ год – ______ тенге;</w:t>
      </w:r>
    </w:p>
    <w:bookmarkEnd w:id="46"/>
    <w:bookmarkStart w:name="z63" w:id="47"/>
    <w:p>
      <w:pPr>
        <w:spacing w:after="0"/>
        <w:ind w:left="0"/>
        <w:jc w:val="both"/>
      </w:pPr>
      <w:r>
        <w:rPr>
          <w:rFonts w:ascii="Times New Roman"/>
          <w:b w:val="false"/>
          <w:i w:val="false"/>
          <w:color w:val="000000"/>
          <w:sz w:val="28"/>
        </w:rPr>
        <w:t>
      2) 20__ год – ______ тенге;</w:t>
      </w:r>
    </w:p>
    <w:bookmarkEnd w:id="47"/>
    <w:bookmarkStart w:name="z64" w:id="48"/>
    <w:p>
      <w:pPr>
        <w:spacing w:after="0"/>
        <w:ind w:left="0"/>
        <w:jc w:val="both"/>
      </w:pPr>
      <w:r>
        <w:rPr>
          <w:rFonts w:ascii="Times New Roman"/>
          <w:b w:val="false"/>
          <w:i w:val="false"/>
          <w:color w:val="000000"/>
          <w:sz w:val="28"/>
        </w:rPr>
        <w:t>
      3) 20__ год – ______ тенге.</w:t>
      </w:r>
    </w:p>
    <w:bookmarkEnd w:id="48"/>
    <w:bookmarkStart w:name="z65" w:id="49"/>
    <w:p>
      <w:pPr>
        <w:spacing w:after="0"/>
        <w:ind w:left="0"/>
        <w:jc w:val="both"/>
      </w:pPr>
      <w:r>
        <w:rPr>
          <w:rFonts w:ascii="Times New Roman"/>
          <w:b w:val="false"/>
          <w:i w:val="false"/>
          <w:color w:val="000000"/>
          <w:sz w:val="28"/>
        </w:rPr>
        <w:t>
      15. Указать банковские реквизиты заявителя.</w:t>
      </w:r>
    </w:p>
    <w:bookmarkEnd w:id="49"/>
    <w:bookmarkStart w:name="z66" w:id="50"/>
    <w:p>
      <w:pPr>
        <w:spacing w:after="0"/>
        <w:ind w:left="0"/>
        <w:jc w:val="both"/>
      </w:pPr>
      <w:r>
        <w:rPr>
          <w:rFonts w:ascii="Times New Roman"/>
          <w:b w:val="false"/>
          <w:i w:val="false"/>
          <w:color w:val="000000"/>
          <w:sz w:val="28"/>
        </w:rPr>
        <w:t>
      Данной заявкой заявитель гарантирует достоверность представленной информации, полноту и подлинность представленных документов, исходных данных, расчетов, обоснований.</w:t>
      </w:r>
    </w:p>
    <w:bookmarkEnd w:id="50"/>
    <w:bookmarkStart w:name="z67" w:id="51"/>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запрашиваемой(-ых) мер государственного стимулирования, не финансировались за счет средств республиканского и /или местного бюджетов в рамках иных мер государственного стимулирования, предусмотренных законодательством Республики Казахстан.</w:t>
      </w:r>
    </w:p>
    <w:bookmarkEnd w:id="51"/>
    <w:p>
      <w:pPr>
        <w:spacing w:after="0"/>
        <w:ind w:left="0"/>
        <w:jc w:val="both"/>
      </w:pPr>
      <w:bookmarkStart w:name="z68" w:id="52"/>
      <w:r>
        <w:rPr>
          <w:rFonts w:ascii="Times New Roman"/>
          <w:b w:val="false"/>
          <w:i w:val="false"/>
          <w:color w:val="000000"/>
          <w:sz w:val="28"/>
        </w:rPr>
        <w:t>
      Контактное лицо, заполнившее заявку на получение меры государственного стимулирования (ФИО, должность, номер рабочего/сотового телефона, электронный адрес):</w:t>
      </w:r>
    </w:p>
    <w:bookmarkEnd w:id="5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bookmarkStart w:name="z69" w:id="53"/>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53"/>
    <w:bookmarkStart w:name="z70" w:id="54"/>
    <w:p>
      <w:pPr>
        <w:spacing w:after="0"/>
        <w:ind w:left="0"/>
        <w:jc w:val="both"/>
      </w:pPr>
      <w:r>
        <w:rPr>
          <w:rFonts w:ascii="Times New Roman"/>
          <w:b w:val="false"/>
          <w:i w:val="false"/>
          <w:color w:val="000000"/>
          <w:sz w:val="28"/>
        </w:rPr>
        <w:t>
      1) ______________________________________________________________;</w:t>
      </w:r>
    </w:p>
    <w:bookmarkEnd w:id="54"/>
    <w:bookmarkStart w:name="z71" w:id="55"/>
    <w:p>
      <w:pPr>
        <w:spacing w:after="0"/>
        <w:ind w:left="0"/>
        <w:jc w:val="both"/>
      </w:pPr>
      <w:r>
        <w:rPr>
          <w:rFonts w:ascii="Times New Roman"/>
          <w:b w:val="false"/>
          <w:i w:val="false"/>
          <w:color w:val="000000"/>
          <w:sz w:val="28"/>
        </w:rPr>
        <w:t>
      2) ______________________________________________________________;</w:t>
      </w:r>
    </w:p>
    <w:bookmarkEnd w:id="55"/>
    <w:bookmarkStart w:name="z72" w:id="56"/>
    <w:p>
      <w:pPr>
        <w:spacing w:after="0"/>
        <w:ind w:left="0"/>
        <w:jc w:val="both"/>
      </w:pPr>
      <w:r>
        <w:rPr>
          <w:rFonts w:ascii="Times New Roman"/>
          <w:b w:val="false"/>
          <w:i w:val="false"/>
          <w:color w:val="000000"/>
          <w:sz w:val="28"/>
        </w:rPr>
        <w:t>
      3) ______________________________________________________________;</w:t>
      </w:r>
    </w:p>
    <w:bookmarkEnd w:id="56"/>
    <w:bookmarkStart w:name="z73" w:id="57"/>
    <w:p>
      <w:pPr>
        <w:spacing w:after="0"/>
        <w:ind w:left="0"/>
        <w:jc w:val="both"/>
      </w:pPr>
      <w:r>
        <w:rPr>
          <w:rFonts w:ascii="Times New Roman"/>
          <w:b w:val="false"/>
          <w:i w:val="false"/>
          <w:color w:val="000000"/>
          <w:sz w:val="28"/>
        </w:rPr>
        <w:t>
      4) ______________________________________________________________;</w:t>
      </w:r>
    </w:p>
    <w:bookmarkEnd w:id="57"/>
    <w:bookmarkStart w:name="z74" w:id="58"/>
    <w:p>
      <w:pPr>
        <w:spacing w:after="0"/>
        <w:ind w:left="0"/>
        <w:jc w:val="both"/>
      </w:pPr>
      <w:r>
        <w:rPr>
          <w:rFonts w:ascii="Times New Roman"/>
          <w:b w:val="false"/>
          <w:i w:val="false"/>
          <w:color w:val="000000"/>
          <w:sz w:val="28"/>
        </w:rPr>
        <w:t>
      5) ______________________________________________________________.</w:t>
      </w:r>
    </w:p>
    <w:bookmarkEnd w:id="58"/>
    <w:bookmarkStart w:name="z75" w:id="59"/>
    <w:p>
      <w:pPr>
        <w:spacing w:after="0"/>
        <w:ind w:left="0"/>
        <w:jc w:val="both"/>
      </w:pPr>
      <w:r>
        <w:rPr>
          <w:rFonts w:ascii="Times New Roman"/>
          <w:b w:val="false"/>
          <w:i w:val="false"/>
          <w:color w:val="000000"/>
          <w:sz w:val="28"/>
        </w:rPr>
        <w:t>
      Дата заполнения заявки _______________</w:t>
      </w:r>
    </w:p>
    <w:bookmarkEnd w:id="59"/>
    <w:p>
      <w:pPr>
        <w:spacing w:after="0"/>
        <w:ind w:left="0"/>
        <w:jc w:val="both"/>
      </w:pPr>
      <w:bookmarkStart w:name="z76" w:id="60"/>
      <w:r>
        <w:rPr>
          <w:rFonts w:ascii="Times New Roman"/>
          <w:b w:val="false"/>
          <w:i w:val="false"/>
          <w:color w:val="000000"/>
          <w:sz w:val="28"/>
        </w:rPr>
        <w:t>
      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60"/>
    <w:p>
      <w:pPr>
        <w:spacing w:after="0"/>
        <w:ind w:left="0"/>
        <w:jc w:val="both"/>
      </w:pPr>
      <w:r>
        <w:rPr>
          <w:rFonts w:ascii="Times New Roman"/>
          <w:b w:val="false"/>
          <w:i w:val="false"/>
          <w:color w:val="000000"/>
          <w:sz w:val="28"/>
        </w:rPr>
        <w:t>____________ 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