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36b8" w14:textId="2f93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18 декабря 2019 года № 94 "Об утверждении Правил определения цены на биржевые товары, сложившейся в ходе надлежаще проведенных торгов на товарных биржах и электронных торговых площадках, не признаваемой монопольно высокой (низкой)"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18 февраля 2025 года № 9. Зарегистрирован в Министерстве юстиции Республики Казахстан 19 февраля 2025 года № 35738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18 декабря 2019 года № 94 "Об утверждении Правил определения цены на биржевые товары, сложившейся в ходе надлежаще проведенных торгов на товарных биржах и электронных торговых площадках, не признаваемой монопольно высокой (низкой)" (зарегистрирован в Реестре государственной регистрации нормативных правовых актов за № 19768)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цены на биржевые товары, сложившейся в ходе надлежаще проведенных торгов на товарных биржах и электронных торговых площадках, не признаваемой монопольно высокой (низкой), утвержденных указанным приказом (далее – Правила):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 цены на биржевые товары, сложившейся в ходе надлежаще проведенных торгов на товарных биржах и электронных торговых площадках, не признаваемой монопольно высокой (низкой) (далее – Правила) разработаны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Предпринимательского кодекса Республики Казахстан (далее – Кодекс) и определяют порядок определения цены на биржевые товары, сложившейся в ходе надлежаще проведенных торгов на товарных биржах и электронных торговых площадках, не признаваемой монопольно высокой (низкой).";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биржевой товар – стандартизированный однородный товар, включенный в перечень биржевых товаров и (или) перечень социально значимых биржевых товаров, единицы которого идентичны во всех отношениях, имеют сходные характеристики и состоят из схожих компонентов, что позволяет им выполнять те же функции, обладающие свойством полной взаимозаменяемости партий от различных производителей;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антимонопольный орган – государственный орган, осуществляющий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Соблюдение субъектами рынка условий, предусмотренных пунктом 5 настоящих Правил, обеспечивается антимонопольным органом посредством формирования рабочей группы, в состав которой входят представители антимонопольного органа, государственных органов и Национальной палаты предпринимателей Республики Казахстан "Атамекен".";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расследований Агентства по защите и развитию конкуренции Республики Казахстан (далее – Агентство) в установленном законодательством порядке обеспечить: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седьмого, восьмого, девятого и десятого пункта 1 настоящего приказа, которые вводятся в действие с 1 июля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