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26a" w14:textId="f78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18 февраля 2025 года № 11-1-4/83. Зарегистрирован в Министерстве юстиции Республики Казахстан 19 февраля 2025 года № 35737.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иностранных дел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под № 16736)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контракта, утвержденный указанным приказом, дополнить строками, порядковые номера 137, 138, 139, 140, 141, 142, 143, 144, 145,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 неметаллов с кислородом, неорганические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хроматы и дихроматы;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 мочевиной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необработанный; 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