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a602" w14:textId="b1ea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Республики Казахстан от 24 марта 2022 года № ҚР-ДСМ-27 "Об утверждении Стандарта организации оказания медицинской помощи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17 февраля 2025 года № 9. Зарегистрирован в Министерстве юстиции Республики Казахстан 18 февраля 2025 года № 35735</w:t>
      </w:r>
    </w:p>
    <w:p>
      <w:pPr>
        <w:spacing w:after="0"/>
        <w:ind w:left="0"/>
        <w:jc w:val="both"/>
      </w:pPr>
      <w:bookmarkStart w:name="z1" w:id="0"/>
      <w:r>
        <w:rPr>
          <w:rFonts w:ascii="Times New Roman"/>
          <w:b w:val="false"/>
          <w:i w:val="false"/>
          <w:color w:val="000000"/>
          <w:sz w:val="28"/>
        </w:rPr>
        <w:t>
      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организации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стандарту организации оказания медицинской помощи в стационарных условиях в Республике Казахстан, утвержденном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стандарту организации оказания медицинской помощи в стационарных условиях в Республике Казахстан, утвержденном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5"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Start w:name="z6"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
    <w:bookmarkStart w:name="z7"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здравоохранения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2025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10" w:id="5"/>
    <w:p>
      <w:pPr>
        <w:spacing w:after="0"/>
        <w:ind w:left="0"/>
        <w:jc w:val="left"/>
      </w:pPr>
      <w:r>
        <w:rPr>
          <w:rFonts w:ascii="Times New Roman"/>
          <w:b/>
          <w:i w:val="false"/>
          <w:color w:val="000000"/>
        </w:rPr>
        <w:t xml:space="preserve"> Перечень заболеваний по кодам международной классификации болезней (далее – МКБ) 10 пересмотра, подлежащих лечению в стационаре с круглосуточным наблюдением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МКБ-10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МКБ-10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cholerae (холера)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вызванная холерным вибрионом 01, биовар eltor (эльтор)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Брюшной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A02.2/A06.6†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сальмонеллезная инфекция (M01.3*, G01*, M90.2*, J17.0*, N16.0*)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сальмонеллезные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dysenteriae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flexneri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boydii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вызванный Shigella sonnei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шигеллез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Энтеротоксигенная инфекция, вызванная Еscherichia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Энтероинвазивная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Энтерогеморрагическая инфекция,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кишечные инфекции, вызванные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Campylobacter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Энтерит, вызванный Yersinia Enterocolitica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Энтероколит, вызванный Clostridium difficile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Стафилококковое пищевое отравление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Clostridium perfringens [Clostridium welchii]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Vibrio parahaemolyticus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Пищевое отравление, вызванное Bacillus cereus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пищевые отравления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Бактериальное пищевое отравление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амебная дизентерия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кишечный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недизентерийный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Амебома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Амебный абсцесс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амебиаз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Амебная инфекция другой локализации (N51.2*)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Амебиаз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Балантидиаз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Жиардиаз [лямблиоз]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Изоспороз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кишечные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кишечная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гастроэнтеропатия, вызванная возбудителем норволк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энтерит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энтериты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кишечная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неуточненный гастроэнтерит и колит инфекционного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Гастроэнтерит и колит неуточненного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бактериоскопически с наличием или отсутствием роста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только ростом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подтвержденный неуточненными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неуточненных органов дыхания, подтвержденный бактериологически и гистологически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при отрицательных результатах бактериологических и гистологических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проведения бактериологического и гистологического исследований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внутригрудных лимфатических узлов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гортани, трахеи и бронхов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плеврит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туберкулез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 дыхания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 неуточненной локализации без упоминания о бактериологическом или гистологическом подтверждении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Менингеальная туберкулема (G07*)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других локализаций (G07*, G05.0*,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нервной системы неуточненный (G99.8*)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и суставов (M01.1*, M49.0*, H75.0*, M90.0*,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мочеполовых органов (N33.0*, N74.0*, N29.1*, N51.0*, N51.1*, N51.8*, N74.1*)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Туберкулезная периферическая лимфаденопатия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кишечника, брюшины и брыжеечных лимфатических узлов (K93.0*, K67.3*)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кожи и подкожной клетчатки (H03.1*)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глаза (H32.0*, H19.0*, H19.2*,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надпочечников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уточненных органов (I39.0*, I39.1*, I39.2*, I39.3*, I39.4*,I39.8*, I41.0*, K23.0*, I32.0*, E35.0*, I68.1*)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одной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милиарного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Милиарный туберкулез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Бубонная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Целлюлярнокожная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Чумной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Септическая чума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чумы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Ульцерогландулярная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Окулогландулярная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туляремия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туляремии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Желудочно-кишечная форма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Сибиреязвенная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сибирской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Сибирская язва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melitensis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abortus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suis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вызванный brucella canis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бруцеллеза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или молниеносный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и хронический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мелиоидоз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Стрептобациллез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укуса крыс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эризипелоид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Erysipelothrix (эризипелотрикс)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эризипелоида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Эризипелоид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желтушно-геморрагический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лептоспироза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от кошачьих царапин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Экстраинтестинальный иерсиниоз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зоонозы,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зоонозы,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туберкулоидная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Пограничная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Лепроматозная лепра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лепры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инфекция, вызванная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инфекция, вызванная mycobacterium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вызванные Mycobacterium (микобактериум)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mycobacterium,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Листериозный менингит и менингоэнцефалит (G01*, G05.0*)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листериоза (I68.1*,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столбняк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столбняка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дифтерия (H13.1*, I41.0*,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bordetella parapertussis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вызванный другими видами Bordetella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Скарлатина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Менингококковый менингит (G01*)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Уотерхауса-Фридериксена (E35.1*)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менингококкемия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менингококковые инфекции (M01.0*, H13.1*, G05.0*, H48.1*, M03.0*)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стрептококком группы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Streptococcus pneumonie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септицемии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 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неуточненным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Haemophilus influenzae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анаэробами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вызванная другими грамотрицательными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Септицемия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Абдоминальный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Шейно-лицевой актиномикоз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актиномикозы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нокардиоз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нокардиоза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Нокардиоз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и кожно-слизистый бартонеллез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бартонеллезы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Газовая гангрена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легионеров без пневмонии [лихорадка Понтиак]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токсического шока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Бразильская пурпурная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бактериальные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Стрептококковая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haemophilus influenzae,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врожденное сифилитическое поражение глаз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нейросифилис [ювенильный нейросифилис] (G05.0*, G01*,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позднего врожденного сифилиса с симптомами (M03.1*, I98*, M90.2*)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анальной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сифилис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сифилис кожи и слизистых оболочек (L99.8*)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сифилиса (N74.2*, H22.0*, G01*, M63.0*, H58.8*, M90.1*)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сердечно-сосудистой системы (I98.0*, I79.0*, I39.1*, I79.1*, I68.1*, I39.8*, I41.0*, I32.0*, I39.3*)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с симптомами (M14.6*, H49.0*, G05.0*, G01*, H48.0*, G63.0*, H48.1*, G22*)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Асимптомный нейросифилис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симптомы позднего сифилиса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скрытый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Скрытый сифилис, неуточненный как ранний или поздний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без абсцедирования периуретральных или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нижних отделов мочеполового тракта с абсцедированием периуретральных и придаточных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Гонококковый пельвиоперитонит и другая гонококковая инфекция мочеполовых органов (N51.1*, N74.3*, N51.0*)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глаз (H13.1*, H22.0*)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Гонококковая инфекция костно-мышечной системы (M01.3*, M73.0*, M90.2*, M68.0*)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передающиеся преимущественно половым путем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папилломы и пианома подошвенная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кожные фрамбезийные поражения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Фрамбезийный гиперкератоз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гуммы и язвы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Фрамбезийные поражения костей 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фрамбезии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Латентная фрамбезия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Фрамбезия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поражения при пинте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Пинта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Вшивая возвратная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возвратный тиф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венсана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лайма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спирохетозные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Спирохетозная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Chlamydia psittaci (хламидия пситаки) (орнитоз, пситтакоз)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стадия трахомы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Хламидийный конъюнктивит (H13.1*)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хламидийные болезни (K67.0*)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Хламидийная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вшивый тиф, вызываемый Rickettsia prowazekii (рикетсия Провачека)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тиф [болезнь Брилла]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typhi (риккетсия тифи)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 вызываемый Rickettsia tsutsugamushi (риккетсия цуцугамуши)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Сыпной тиф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rickettsii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conorii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(североазиатская клещевая), вызываемая Rickettsia siberica (риккетсия сиберика)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вызываемая rickettsia australis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пятнистые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Пятнистая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Окопная (волынская)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Осповидный (везикулезный) риккетсиоз, вызываемый rickettsia akari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риккетсиозы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ассоциированный с вакциной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завезенным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вызванный диким природным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паралитический полиомиелит другой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непаралитический полиомиелит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полиомиелит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Крейтцфельдта-Якоба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склерозирующий панэнцефалит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многоочаговая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медленные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Медленные вирусные инфекции центральной нервной системы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Городское бешенство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Бешенство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лошадиный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Сент-Луис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Калифорнийский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Роцио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комариные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Комариный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Дальневосточный клещевой энцефалит [русский весенне-летний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 европейский клещевой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клещевые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Клещевой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передаваемый членистоногими,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энцефалиты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энцефалит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Лимфоцитарный хориоменингит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менингиты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экзантематозная лихорадка (бостонская экзантема)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инфекции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Чикунгунья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О'Ньонг-Ньонг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Венесуэльская лошадиная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Западного Нила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Рифт-Валли [долины Рифт]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комариная вирусная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Комариная вирусная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Оропуш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Москитная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Колорадская клещевая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лихорадки, передаваемые членистоногими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лихорадка, передаваемая членистоногими,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Городская желтая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Хунин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Мачупо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Лихорадка 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ареновирусные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Ареновирусная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без клинических проявлений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с клиническими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лихорадка Денге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Крымская геморрагическая лихорадка (вызванная вирусом Конго)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Омская геморрагическая лихорадка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Кьясанурская лесная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марбург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эбола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лихорадка с почечным синдромом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геморрагические лихорадки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лихорадка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Герпетический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Диссеминированная герпетическая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герпетических инфекций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Герпетическая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Ветряная оспа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 со стороны нервной системы (G53.0*,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глазными осложнениями (H03.1*, H13.1*, H22.0*, H19.2*, H19.0*)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опоясывающий лишай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Опоясывающий лишай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вызванные вирусом обезьяньей оспы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энцефалитом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менингитом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пневмонией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осложненная средним отитом (H67.1*)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с другими осложнениями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неврологическими осложнениями (G05.1*,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 с другими осложнениями (M01.4*,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Экзантема внезапная [шестая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инфекционная [пятая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стоматит с экзантемой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Энтеровирусный везикулярный фарингит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характеризующаяся поражением кожи и слизистех оболочек,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А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 с дельта-агентом (коинфекция) и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с дельта-агентом (коинфекция)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с печеночной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B без дельта-агента и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дельта-(супер) инфекция вирусоносителя гепатита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гепатит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острые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с дельта-агентом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 без дельта-агента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вирусные гепатиты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вирусный гепатит без печеночной комы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микобактериальной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бактериальных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цитомегаловирусного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вирусных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кандидоза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микозов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пневмонии, вызванной Pneumocystis carinii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инфекций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инфекционных и паразитарных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саркомы Капоши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лимфомы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 лимфатической,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неуточненных злокачественных новообразований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энцефалопатии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лимфатического интерстициального пневмонита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изнуряющего синдрома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множественных болезней,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ВИЧ-инфекционный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(персистентной) генерализованной лимфаденопатии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гематологических и иммунологических нарушений,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ВИЧ, с проявлениями других уточненных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вызванная вирусом иммунодефицита человека (ВИЧ),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пневмонит (J17.1*)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цитомегаловирусные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орхит (N51.1*)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менингит (G02.0*)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энцефалит (G05.1*)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Паротитный панкреатит (K87.1*)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с другими осложнениями (M01.5*, I41.1*, N08.0*, G63.0*)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Мононуклеоз, вызванный гамма-герпетическим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инфекционный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мононуклеоз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Эпидемическая 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росс-ривер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Ретровирусные инфекции,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Хантавирус (кардио-) легочный синдром [HPS] [HCPS]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вирусные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Парвовирусная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Паповавирусная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инфекции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инфекция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волосистой части головы и бороды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Дерматофития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Эпидермофития паховая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стоматит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кандидоз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кожи 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вульвы и вагины (N77.1*)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урогенитальных локализаций (N51.2*, N37.0*)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Кандидозный эндокардит (I39.8*)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Кандидозная септицемия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Кокцидиоидомикозный менингит (G02.1*)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легочная инфекция, вызванная Histoplasma capsulatum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гистоплазмоз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вызванный Histoplasma capsulatum, неуточненный (гистоплазма капсулятум)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вызванная Нistoplasma duboisii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легочный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бластомикоз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бластомикоза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паракокцидиоидомикоз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паракокцидиоидомикоза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Паракокцидиоидомикоз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споротрихоз (J99.8*)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Кожно-лимфотический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споротрихоз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споротрихоза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Споротрихоз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хромомикоз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Феомикотический абсцесс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Подкожный феомикотический абсцесс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хромомикоза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Инвазивный легочный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легочного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Тонзиллярный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аспергиллез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аспергиллеза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Аспергиллез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криптококкоз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криптококкоза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Криптококкоз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Риноцеребральный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Гастроинтестинальный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мукормикоз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Мукормикоз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зигомикозы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Истинная 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Актиномицетома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Риноспоридиоз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Аллешероз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Геотрихоз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Оппортунистические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falciparum (плазмодиум фальципарум), с церебральными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тяжелой и осложненной малярии, вызванной Plasmodium falciparum (плазмодиум фальципарум)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falciparum,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осложненная разрывом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vivax (плазмодиум вивакс),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vivax,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нефропатией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malariae (плазмодиум марярия),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Рlasmodium malariaе,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Plasmodium ovale (плазмодиум овал)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вызванная плазмодиями обезьян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паразитологически подтвержденные малярии,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Кожно-слизистый лейшманиоз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Родезийский трипаносомоз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Африканский трипаносомоз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форма болезни Шагаса без поражения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сердца (I41.2*,I98.1*)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Шагаса (хроническая) с поражением других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Токсоплазмозная окулопатия (H32.0*)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гепатит (K77.0*)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Токсоплазмозный менингоэнцефалит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токсоплазмоз (J17.3*)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с поражением других органов (I41.2*, M63.1*)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Пневмоцистоз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Бабезиоз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Акантамебиаз (H13.1*, H19.2*)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Неглериаз (G05.2*)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протозойные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haematobium (мочеполовой шистосомоз) (шистосома гематобиум)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mansoni [кишечный шистосомоз]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вызванный Schistosoma japonicum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Церкариальный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шистосомозы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Клонорхоз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Дикроцелиоз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Парагонимоз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Фасциолопсидоз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Инвазии, вызванные другими двуустками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двуустками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легкого, вызванная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кости, вызванная Echinococcuss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granulosus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granulosus, неуточненная (эхинококкус гранулосус)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печени, вызванная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другой локализации и множественный эхинококкоз, вызванные Echinococcus multilocularis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Echinococcus multilocularis, неуточненная (эхинококкус мультилокуларис)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печени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 других органов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solium (тения солиум)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вызванная Taenia saginata (тения сагината)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Цистицеркоз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Дифиллоботриоз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Спарганоз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Гименолепидоз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Дипилидиоз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Инвазия другими уточненными цестодами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Дракункулез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Онхоцеркоз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Wuchereria bancrofti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malayi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вызванный Brugia timori (бругия тимори)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Лоаоз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Мансонеллез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филяриатоза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Филяриатоз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Трихинеллез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Некатороз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анкилостомидозы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Анкилостомидоз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кишечными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Аскаридоз с другими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Диссеминированный 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Анизакиоз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капилляриоз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ангиостронгилоидоз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смешанной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кишечные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паразитизм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Висцеральная форма заболеваний, вызываемых миграцией личинок гельминтов [висцеральная Larva migrans]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Гнатостомоз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Ангиостронгилоидоз, вызванный Parastrongylus cantonensis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Сингамиоз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гирудиноз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гельминтозы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Чесотка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Отдаленные последствия туберкулеза органов дыхания и неуточненного туберкулеза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полиомиелита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инфекционные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верхней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нижней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поверхности губы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спайки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выходящее за пределы одной и более вышеуказанных локализаций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губы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основания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спинки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поверхности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передних 2/3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язычной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языка,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десны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части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дна полости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полости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твердого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мягкого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неба,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неба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слизистой оболочки щеки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ретромолярной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рта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поднижнечелюстной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подъязычной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больших слюнных желез,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слюнной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миндаликовой ямочки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дужки небной миндалины (передней) (задней)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миндалины,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миндалины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ямки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поверхности надгортанника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ротоглотки,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ротоглотки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носоглотки, выходящие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носоглотки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грушевидного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заперстневидной области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черпалонадгортанной складки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нижней части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нижней части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части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глотки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глоточного кольца Вальдейера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губы, полости рта и глотки,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абдоминального отдела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трети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пищевода,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пищевода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кардии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преддверия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привратника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кривизны желудка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желудка,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дивертикула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тонкого кишечника,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тонкого кишечника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селезеночного изгиба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ободочной кишки,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ободочной кишки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прохода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клоакогенной зоны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прямой кишки, заднего прохода [ануса] и анального канала,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Печеночноклеточный 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 внутрипеченочного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Гепатобластома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Ангиосаркома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саркомы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раки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внепеченочного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ампулы фатерова сосочка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желчных путей,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желчных путей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хвоста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протока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частей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поджелудочной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поджелудочной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кишечного тракта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пищеварения,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обозначенной локализации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полости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верхнечелюстной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решетчатой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клиновидной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придаточных пазух,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придаточной пазухи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собственно голосового аппарата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 собственно голосовым аппаратом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хрящей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гортани,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гортани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главного бронха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доли, бронхов или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бронхов или легкого,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бронхов или легкого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заднего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средостения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сердца, средостения и плевры,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верхних дыхательных путей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органов дыхания и внутригрудных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неточно обозначенных локализаций в пределах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конечностей,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конечности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нижнечелюстной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костей и суставных хрящей,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костей и суставных хрящей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выходящая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меланома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кожи,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кожи неуточненной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множественных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Капоши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периферических нервов и вегетативной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периферических нервов и вегетативной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уточненных частей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брюшины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забрюшинного пространства и брюшины,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туловища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соединительной и мягких тканей,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соединительной и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соска и околососкового кружка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нижне-внутреннего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нижне-наружного квадранта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подмышечной задней части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молочной железы,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молочной железы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малой срамной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вульвы,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вульвы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шейки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перешейка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миометрия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дна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тела матки,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матки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круглой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придатков матки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женских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крайней плоти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тела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полового члена,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полового члена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неопустившегося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опущенного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мужских половых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почки, кроме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треугольника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купола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боковой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передней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задней стенки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мочеточникового отверстия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первичного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мочевого пузыря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парауретральной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мочевых органов,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мочевых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ресничного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глаза и его придаточного аппарата,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большого головного мозга, кроме долей и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лобной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височной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теменной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затылочной доли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желудочка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мозжечка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ствола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головного мозга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конского хвоста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других и неуточненных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головного мозга и других отделов центральной нервной системы,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коры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мозгового слоя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надпочечника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поражение более чем одной эндокринной железы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головы, лица и шеи,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грудной клетки,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живота,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таза,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верхней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нижней конечности, неточно обозначенной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других неточно обозначенных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и неточно обозначенных локализаций, выходящее за пределы одной и более вышеуказанных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внутригрудных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внутрибрюшных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подмышечных лимфатических узлов и лимфатических узлов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паховых лимфатических узлов и лимфатических узлов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внутритазовых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лимфатических узлов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толстого кишечника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забрюшинного пространства 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почки и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мочевого пузыря,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головного мозга и мозговых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и неуточненных отделов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костей и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Вторичное злокачественное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без уточнения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c неизвестной первичной локализацией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преобладание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нодулярный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смешанно-клеточный вариант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лимфоидное истощение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избыток при классической лимфоме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Ходжкина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Ходжкина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смешанная мелкоклеточная с расщепленными ядрами и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лимфома степень IIIb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лимфома из фолликулярного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фолликулярной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мелкоклеточная с расщепленными ядрами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крупноклеточная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лимфобластная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диффузных неходжкинских лимфом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неходжкинская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Грибовидный микоз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Сезари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Т-клеточная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Т-клеточные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ALK-положительная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Анапластическая крупноклеточная лимфома, ALK-отрицательная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Кожная T-клеточная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Зрелая T/NK-клеточная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В-клеточная лимфома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Медиастинальная (тимическая) крупноклеточная B-клеточная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типы неходжкинской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Неходжкинская лимфома неуточненного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NK/T-клеточная лимфома, назальная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Гепатоспленальная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Энтеропатическая (кишечная) форма T-клеточной лимфомы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панникулитообразная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Бластная NK-клеточная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Ангиоиммунобластная T-клеточная 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Первичнокожная CD30-положительная T-клеточная пролиферация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Макроглобулинемия Вальденстрема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гамма-тяжелых цепей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Иммунопролиферативная болезнь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Экстранодальная B-клеточная лимфома из клеток маргинальной зоны лимфоидной ткани слизистых оболочек [MALT-лимфома]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злокачественные иммунопролиферативные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иммунопролиферативная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Множественная миелома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Плазмоцитома экстрамедуллярная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Одиночная плазмоцитома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Волосатоклеточный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Т-клеточный лейкоз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Пролимфоцитарный лейкоз T-клеточный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лимфоидные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Зрелый B-клеточный лейкоз Беркитта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миелоидный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промиелоицитарный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11q23-аномалией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миелоидные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миелоидный лейкоз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миеломоноцитарный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моноцитарные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Моноцитарный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эритремия и эритролейкоз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мегакариобластный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Тучноклеточный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панмиелоз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Миелодисплазия и миелопролиферация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лейкозы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лейкоз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лейкозы неуточненного клеточного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Леттерера-Сиве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тучноклеточная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Саркома дендритных клеток (вспомогательных 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Мультифокальный моносистемный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Монофокальный гистиоцитоз клеток Лангерганса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Гистиоцитарная саркома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Злокачественное новообразование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Злокачественные новообразования самостоятельных(первичных) множественных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частей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верхней конечности, включая область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дольковая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внутрипротоковая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карцинома in situ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внутренней части шейки матки (эндоцервикса)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наружной части шейки матки (экзоцервикса)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частей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шейки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и неуточненных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щитовидной железы и других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Карцинома in situ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дна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миндалины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носоглотки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глотки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околоушной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больших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больших слюнных желез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слепой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восходящей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поперечной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нисходящей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сигмовидной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ободочной кишки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ректосигмоидного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заднего прохода и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и неуточненных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внепеченочных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островковых клеток (островков Лангерганса)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неточно обозначенных локализаций в пределах пищеварительной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среднего уха, полостей носа и придаточных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дыхательной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органов грудной клетки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лопатки и длинных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длинных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коротких костей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нижней челюсти, костной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ребер, грудины и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таза, крестца и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костей и суставных хрящей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кожи и подкожной клетчатки других и неуточненных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органов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семенного канатика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жировой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Лимфангиома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мезотелиальной ткани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мягких тканей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головы,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туловища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соединительной ткани и других мягких тканей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нижней конечности, включая тазобедренную область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Меланоформный невус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губы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века, включая спайку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уха и наружного слухового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других и неуточненных частей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волосистой части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верхней конечности, включая область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нижней конечности, включая область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Кожи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Интрамуральная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Подсерозная лейомиома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Лейомиома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частей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матки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маточных труб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женских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придатка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мужских половых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мочевых органов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конъюнктивы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роговицы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сетчатки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ресничного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слезной железы и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глазницы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глаза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частей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центральной нервной системы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других уточненных эндокринных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губы, полости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червеобразного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печени, желчного пузыря 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пищеварения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трахеи, бронха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органов дыхания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женских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мужских половых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почечной лоханки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других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мочевых органов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оболочек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мозговых оболочек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над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под мозговым наметом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других отделов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центральной нервной системы неуточненного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краниофарингеального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шишковидной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каротидного гломуса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аортального гломуса и других параганглиев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более чем одной эндокринной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эндокринной железы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истинная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без сидеробластов, так обозначенная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сидеробластами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избытком бластов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Рефрактерная анемия с мультилинейной дисплазией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с изолированной del(5q) хромосомной аномалией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миелодиспластические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Гистиоцитарные и тучноклеточные опухоли неопределенного или неизвестного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миелопролиферативная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Моноклональная гаммапатия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(геморрагическая) тромбоцитемия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Остемиелофиброз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эозинофильная лейкемия (гиперэозинофильный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новообразования неопределенного или неизвестного характера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или неизвестного характера лимфоидной, кроветворной и родственных им тканей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костей и суставных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соединительной и других мягких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периферических нервов и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забрюшинного пространства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 неопределенного и неизвестного характера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Новообразование неопределенного и неизвестного характера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вторичная вследствие потери крови (хроническая)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железодефицитные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дефицита внутреннего фактора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вследствие избирательного нарушения всасывания витамина B12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транскобаламина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 связанные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витамин-B12-дефицитные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Витамин-B12-дефицитная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связанная с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медикаментозная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фолиеводефицитные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Фолиеводефицитная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белков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мегалобластные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недостаточности глюкозо-6-фосфатдегидрогеназы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других нарушений глутатионового обмена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гликолитических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нарушений метаболизма нуклеотидов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анемии, вследствие ферментных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вследствие ферментного нарушения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Дельта-бета-талассемия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Носительство признака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Наследственное персистирование фетального гемоглобина [НПФГ]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талассемии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с кризом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Серповидно-клеточная анемия без криза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гетерозиготные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серповидно-клеточные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сфероцитоз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эллиптоцитоз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гемоглобинопатии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наследственные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неаутоиммунная гемолитическая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Гемолитико-уремический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неаутоиммунные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ночная гемоглобинурия [Маркиафавы-Микели]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Гемоглобинурия, вследствие гемолиза, вызванного другими внешними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гемолитические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гемолитическая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приобретенная чистая красноклеточная аплазия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чистые красноклеточные аплазии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чистая красноклеточная аплазия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Медикаментозная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вызванная другими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апластическая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апластические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Апластическая анемия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сидеробластная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 связи с другими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сидеробластная анемия, вызванная лекарственными препаратами и токсинами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сидеробластные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дизэритропоэтическая анемия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(синдром дефибринации)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VIII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IX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Виллебрандта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фактора XI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дефицит других факторов свертывания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Геморрагические нарушения, обусловленные циркулирующими в крови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дефицит фактора свертывания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тромбофилия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свертываемости крови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дефекты тромбоцитов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нетромбоциопеническая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тромбоцитопеническая пурпура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тромбоцитопении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геморрагические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Агранулоцитоз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Гиперспленизм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застойная спленомегалия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метгемоглобинемия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метгемоглобинемии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крови и кроветворных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крови и кроветворных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лимфогистиоцитоз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Гемофагоцитарный синдром, связанный с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гистиоцитозные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Несемейная гипогаммаглобулинемия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подклассов иммуноглобулина 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дефицит иммуноглобулина M [IgM]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повышенным содержанием иммуноглобулина 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антител с близким к норме уровнем иммуноглобулинов или с гипериммуноглобулинемией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гипогаммаглобулинемия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иммунодефициты с преимущественной недостаточностью антител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преимущественной недостаточностью антител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ретикулярным дисгенезом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содержанием T- и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Тяжелый комбинированный иммунодефицит с низким или нормальным содержанием B-клеток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аденозиндезаминазы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незелофа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пуриннуклеозидфосфорилазы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молекул класса II главного комплекса гистосовместимости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комбинированные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Вискотта-Олдрича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Ди Георга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 карликовостью за счет коротких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вследствие наследственного дефекта, вызванного вирусом эпштейна-барра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гипериммуноглобулинемии 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Иммунодефициты, связанные с другими уточненными значительными дефектами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связанный со значительным дефектом,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преобладающими отклонениями от нормы в количестве и функциональной активности В-клеток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преобладанием нарушений иммунорегуляторных Т-клеток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с аутоантителами к В-или Т-клеткам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общие вариабельные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вариабельный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функционального антигена-1 лимфоцитов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системе комплемента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иммунодефициты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легких с саркоидозом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других уточненных и комбинированных локализаций (H22.1*, G53.2*, M14.8*, I41.8*, M63.3*)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 вовлечением иммунного механизма,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Многоузловой (эндемический) зоб, связанный с йодной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 (эндемический), связанный с йодной недостаточностью,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щитовидной железы, связанные с йодной недостаточностью, и сходные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гипотиреоз без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вызванный медикаментами и другими внешними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щитовидной железы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Микседематозная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гипотиреозы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диффузный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одноузловой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многоузловой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нетоксического зоба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Нетоксический зоб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диффузным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одноузловым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с токсическим многоузловым зобом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от эктопией ткани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Тиреоидный криз или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тиреотоксикоза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тиреоидит с преходящим тиреотоксикозом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Аутоиммунный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Тиреоидит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Дисгормональный зоб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поражением почек (N08.3*)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поражениями глаз (H28.0*, H36.0*)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неврологическими осложнениями (G73.0*, G99.0*, G59.0*, G63.2*)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Инсулиннезависимый сахарный диабет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связанный с недостаточностью питания,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сахарного диабета,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с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Уточненные формы сахарного диабета,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кетоацидозом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нарушениями периферического кровообращения (I79.2*)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другими уточненными осложнениями (M14.2*, M14.6*)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неуточненный, с множественными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Недиабетическая гипогликемическая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Гипогликемия неуточненая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Увеличенная секреция глюкагона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гипопаратиреоза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гиперпаратиреоз,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гиперпаратиреоза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Гиперпаратиреоз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паращитовидной (околощитовидной)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Акромегалия и гипофизарный гигантизм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Гиперпролактинемия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гиперфункции гипофиза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Иценко-Кушинга гипофизарного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адреногенитальные расстройства связанные с дефицитом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гиперальдостеронизм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недостаточность коры надпочечников (болезнь Аддисона)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Аддисонов криз (адреналовый криз)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Гиперфункция мозгового слоя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функции надпочечников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поликистоза яичников (синдром Штейна-Левенталя)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дисфункции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полового созревания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Аутоиммунная полигландулярная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Полигландулярная гиперфункция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Стойкая гиперплазия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вилочковой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вилочковой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Карциноидный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андрогенной резистентности (тестикулярной феминизации)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Алиментарный маразм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Маразматический квашиоркор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белково-энергетическая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Бери-бери (I98.8*)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Вернике-Корсакова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никотиновой кислоты [пеллагра]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Рахит активный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обусловленное избыточным поступлением энергетических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степень ожирения, сопровождаемая альвеолярной гиповентиляцией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ожирения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фенилкетонурия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накопления гликогена (сердечный гликогеноз)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углеводов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обмена углеводов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сфинголипидозы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 II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мукополисахаридозы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посттрансляционной модификации лизосомных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леша-нихена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эритропоэтическая порфирия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порфирии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Жильберта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Криглера-Найяра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обмена билирубина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обмена билирубина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меди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легочными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кишечными проявлениями (P75*)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с другими проявлениями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фиброз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Наследственный семейный амилоидоз без 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Липоматоз,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Сосудистая деменция с острым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 на фоне деменции, так описанный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на фоне деменции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делирий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Делирий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Органический галлюциноз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кататоническое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бредовое [шизофреноподобное]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диссоциативное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эмоционально лабильное [астеническое]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психические расстройства, обусловленные повреждением и дисфункцией головного мозга или соматической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Психическое расстройство, обусловленное повреждением и дисфункцией головного мозга или соматической болезнью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личности органической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Постэнцефалитный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Постконтузионный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органические расстройства личности и поведения, обусловленные болезнью, травмой и дисфункцией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расстройство личности и поведения, обусловленное болезнью, повреждением или дисфункцией головного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Органическое или симптоматическое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алкоголя,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опиоидов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опиоидов,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каннабиоидов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каннабиоидов,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седативных и снотворных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седативных и снотворных средств,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кокаина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кокаина,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других стимуляторов (включая кофеин)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других стимуляторов (включая кофеин),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галлюциногенов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галлюциногенов,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табака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табака,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употреблением летучих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летучих растворителей,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острая интоксикация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пагубное употребление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синдром зависимости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абстинентное состояние с делирием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амнестический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 вызванные употреблением нескольких наркотических средств и использованием других психоактивных веществ, резидуальные и отсроченные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и поведенческие расстройства,вызванные одноврем. употреблением нескольких наркотических средств и использованием других психоактивных веществ: Психическое pасстpойство и pасстpойство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Гебефреническая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Кататоническая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Недифференцированная (атипичная) шизофрения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Постшизофреническая депрессия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тип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бредовые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бредовое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без симптомов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полиморфное психотическое расстройство с симптомами шизофрении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шизофреноформное психотическое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преимущественно бредовые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и преходящие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и преходящее психотическое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Индуцированное бредовое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маниакальный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депрессивный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смешанный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шизоаффективные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неорганические психотические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Неорганический психоз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Мания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маниакальные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Маниакальный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гипомании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мании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легкой или умеренной депрессии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тяжелой депрессии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текущий эпизод смешанного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биполярные аффективные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Биполярное аффективное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средней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депрессивные эпизоды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Депрессивный эпизод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без психотических симптомов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текущий эпизод тяжелой степени с психотическими симптомами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депрессивные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Рекуррентное депрессивное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рекуррентные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настроения [аффективные]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настроения [аффективное]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Агорафобия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Специфические (изолированные) фобии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фобические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Паническое расстройство [эпизодическая пароксизмальная тревожность]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тревожное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тревожное и депрессивное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тревожные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обсессивные(навязчивые) мысли или размышления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Преимущественно компульсивные действия [навязчивые ритуалы]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навязчивые мысли и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обсессивно(навязчиво)-компульсивные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Обсессивно-компульсивное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Посттравматическое стрессовое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приспособительных реакций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реакции на тяжелый стресс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тяжелый стресс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фуга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Диссоциативный ступор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 и одержимость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двигательные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Диссоциативные конвульсии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Диссоциативная анестезия или потеря чувственного восприятия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диссоциативные [конверсионные]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Диссоциативное [конверсионное]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Соматизированное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Недифференцированное соматоформное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Ипохондрическое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Соматоформная дисфункция вегетативной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Устойчивое соматоформное болевое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соматоформные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Соматоформное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деперсонализации-дереализации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невротические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анорексия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Атипичная нервная булимия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Переедание, связанное с другими психологическими расстройствами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приема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психические расстройства и расстройства поведения, связанные с послеродовым периодом,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Послеродовое психическое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Психологические и поведенческие факторы, связанные с нарушениями или болезнями,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Шизоидное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Диссоциальное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неустойчивое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Истерическое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Ананкастическое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Тревожное (уклоняющееся) расстройство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специфические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переживания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после психического заболевания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стойкие изменения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изменение личности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азартным играм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поджогам [пиромания]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влечение к воровству [клептомания]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Трихотилломания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привычек и 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половой идентификации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Эсгибиционизм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Педофилия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Садомазохизм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сексуального предпочтения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легкой степени,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умеренная,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тяжелая без указаний на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с указанием на отсутствие или слабую выраженность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глубокая, другие нарушения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умственной отсталости,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Умственная отсталость неуточненная, значительное нарушение поведения, требующее ухода и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Атипичный аутизм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Гиперактивное расстройство, сочетающееся с умственной отсталостью и стереотипными движениями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Аспергера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Гиперкинетическое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Социализированное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Вызывающее оппозиционное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поведения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Депрессивное расстройство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смешанные расстройства поведения и эмоций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Элективный мутизм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Комбинирование вокализмов и множественных моторных тиков [синдром де ла Туретта]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эмоциональные расстройства и расстройства поведения с началом, обычно приходящимся на детский и подростковый возраст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 расстройство и расстройство поведения, начинающиеся обычно в детском и подростковом возрасте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Гриппозный менингит (бактериальный менингит, вызванный Haemophilus influenzae (гемофилус инфлуенза)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менингит (бактериальный менингит, вызванный Pneumococcus (пневмококкус)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Стрептококовый менингит (бактериальный менингит, вызванный Streptococcus (стрептококкус)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менингит (бактериальный менингит, вызванный Staphylococcus) (стафилококкус)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микозах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при других уточненных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Непиогенный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менингит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Доброкачественный рецидивирующий менингит [Молларе]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вызванный другими уточненными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диссеминированный энцефалит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Тропическая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менингоэнцефалит и менингомиелит,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энцефалит, миелит и энцефаломиелит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бактериальных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вирусных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Энцефалит, миелит и энцефаломиелит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Внутрипозвоночный абсцесс и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Экстрадуральный и субдуральный абсцесс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Внутpичеpепной и внутpипозвоночный абсцесс и гpанулема пpи болезнях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Внутричерепной и внутрипозвоночный флебит и тромбофлебит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воспалительных болезней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мозжечковая атаксия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спинальная мышечная атрофия, I тип (Верднига-Гоффмана)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наследственные спинальные мышечные атрофии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двигательного неврона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спинальные мышечные атрофии и родственные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Паркинсона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Злокачественный нейролептический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паркинсонизм, вызванный другими внешними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вторичного паркинсонизма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базальных ганглиев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несемейная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рото-лицевая дистония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Блефароспазм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дистонии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Эссенциальный тремор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тремора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хореи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экстрапирамидные и двигательные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Экстрапирамидное и двигательное расстройство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болезнь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болезни Альцгеймера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Альцгеймера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дегенеративные болезни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Рассеянный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[болезнь Девика]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геморрагический лейкоэнцефалит [болезнь Харста]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форма острой диссеминированной демиелинизации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диссеминированная демиелинизация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демиелинизация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понтинный миелиноз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поперечный миелит при демиелинизирующей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демиелинизирующие болезни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Демиелинизирующая болезнь центральной нервной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[парциальная]идиопатическая эпилепсия и эпилептические синдромы с судорожными припадками с фокальным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простыми парциальными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(фокальная) [парциальная]симптоматическая эпилепсия и эпилептические синдромы с комплексными парциальными судорожными припадками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Генерализованная идиопатическая эпилепсия и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генерализованной эпилепсии и эпилептических синдромов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эпилептические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Припадки grand mal (гранд маль) неуточненные (с малыми припадками [petit mal] (петит маль) или без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припадки [petit mal] (петит маль) неуточненные, без припадков grand mal (гранд маль)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эпилепсии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grand mal (гранд маль) (судорожных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petit mal (петит маль) (малых припадков)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парциальный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эпилептический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Эпилептический статус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Мигренозный статус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мигрень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вертебробазилярной артериальной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сонной артерии (полушарный)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и двусторонние синдромы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слепота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глобальная амнезия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транзиторные церебральные ишемические атаки и связанные с ними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Транзиторная церебральная ишемическая атака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средней мозговой артерии (I66.0†)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передней мозговой артерии (I66.1†)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задней мозговой артерии (I66.2†)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инсульта в стволе головного мозга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мозжечкового инсульта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двигательный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 чувствительный лакунарный синдром (I60-I67†)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Белла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узла коленца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Клонический гемифациальный спазм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обонятельного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языкоглоточного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блуждающего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других уточненных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поражения черепных нервов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шейных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грудных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пояснично-крестцовых корешков,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нервных корешков и сплетений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нервных корешков и сплетений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нарушениях межпозвоночных дисков (M50-M51†)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спондилезе (M47.-†)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Сдавления нервных корешков и сплетений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запястного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срединного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локтевого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лучевого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мононевропатии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седалищного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бокового подколенного (малоберцового)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предплюсневого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Множественный мононеврит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мононевропатии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прогрессирующая невропатия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Гийена-Барре (острый (пост-) инфекционный полиневрит)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воспалительные полиневропатии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полиневропатия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миастения (Myasthenia gravis)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или приобретенная миастения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нервно-мышечного синапса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Миотонические расстройства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миастенические синдромы при опухолевом поражении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диплегия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гемиплегия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Дискинетический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Атаксический церебральный паралич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детского церебрального паралича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Детский церебральный паралич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параплегия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Параплегия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Вялая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Спастическая тетраплегия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Сообщающаяся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Сирингомиелия и сирингобульбия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миелопатии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спинного мозга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спинного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[ликворея]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оболочек головного мозга,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центральной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Истечение цереброспинальной жидкости при спинномозговой пункции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гипотензия после шунтирования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нервной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Гордеолум и другие глубокие воспаления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Энтропион и трихиаз век (заворот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Эктропион века (выворот 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Птоз века (блефароптоз)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Дакриоаденит (хроническая гипертрофия слезной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слезной железы (Дакриопс, синдром сухового глаза, киста слезной железы, атрофия)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воспаление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и недостаточность слезных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Задний циклит (увеит)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воспаления (болезнь Харада) уевонейроретинит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воспаление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глазницу) инородное тело вследствие проникающего ранения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склеры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(стромальный) и глубокий кератит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Неоваскуляризация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Слипчивая лейкома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центральные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рубцы и помутнения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Рубцы и помутнения роговицы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кератопатия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отеки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оболочек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дистрофия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Кератоконус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иридоциклит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иридоциклиты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Гифема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радужной оболочки, цилиарного тела и передней камеры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Зрачковые мембраны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спаек и разрывов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радужной оболочки и цилиарного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 при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и разрыв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Хориоретинальное воспаление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Отслойка сетчатки с разрывом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Серозная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сетчатки без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Тракционная отслойка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отслойки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ретинальная артериальная окклюзия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артериальные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ретинальные сосудистые окклюзии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Ретинальная васкулярная окклюзия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Фоновая ретинопатия и ретинальные сосудистые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Преретинопатия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пролиферативные ретинопатии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Дегенерация макулы и заднего полюса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Периферическая ретинальная дегенерация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ретинальная 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слоев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глаукому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открытоугольная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закрытоугольная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глаукома посттравматическая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воспалительного заболевания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вторичная вследствие других болезней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болезнях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(пролапс)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стекловидное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помутнения стеловидного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Гнойный эндофтальмит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эндофтальмиты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Дегенеративная миопия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дегенеративные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Гипотония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состояния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Неудаленное (давно попавшее в глаз) немагнитное инородное тело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Неврит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зрительного нерва,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отделов зрительных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4-го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паралитические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Паралитическое косоглазие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Расходящееся содружественное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косоглазие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косоглазия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Гиперметропия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стекловидного тела после хирургической операции по поводу катаракты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серозный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слизистый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негнойные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туботимпанальный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эпитимпано-антральный гнойный средний отит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гнойные средние отиты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отит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Воспаление слуховой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мастоидит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Холестеатома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перфорация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в области аттика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краевые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перфорации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барабанной перепонки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мирингит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болезнь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и дислокация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дефекты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среднего уха и сосцевидного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среднего уха и сосцевидного отростка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необлитерирующий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вовлекающий овальное окно, облитерирующий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Кохлеарный отосклероз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отосклероза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Меньера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пароксизмальное головокружение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вестибулярной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потеря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Нейросенсорная потеря слуха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односторонняя с нормальным слухом на противоположном ухе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кондуктивная и нейросенсорная тугоухость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лихорадка без упоминания о вовлечении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с вовлечением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хорея без вовлечения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(пороки)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(порок) митрального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аортальный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аортального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Трикуспидальный стеноз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ревматические болезни (пороки)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(порок)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аортального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Сочетанное поражение митрального, аортального и трехстворчатого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болезни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Множественное поражение клапанов сердца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Ревматические болезни эндокарда,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ревматический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ревматические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Эссенциальная [первичная]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без (застойной) 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почек без почечной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с (застойной) сердечной и почечной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[гипертоническая] болезнь с преимущественным поражением сердца и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Реноваскулярная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вторичная по отношению к другим поражениям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Нестабильная стенокардия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с документально подтвержденным спазмом (вариантная)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стенокардии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трансмуральный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субэндокардиальный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передней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нижней стенки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другой 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Повторный инфаркт миокарда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как ближайшее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межпредсердной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межжелудочковой перегородки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сердечной стенки без гемоперикарда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сухожильной хорды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предсердия, ушка предсердия и желудочка как текущее осложнение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текущие осложнения острого инфаркта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Коронарный тромбоз, не приводящий к инфаркту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дресслера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сердечно-сосудистая болезнь,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Атеросклеротическая болезнь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Перенесенный в прошлом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коронарной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Бессимптомная ишемия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хронической ишемической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ишемическая болезнь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с упоминанием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эмболия без упоминания об остром легочном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легочная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легочно-сердечной недостаточности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легочных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неспецифический идиопатический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перикардита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адгезивный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констриктивный перикардит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Гемоперикард,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Перикардиальный выпот (невоспалительный)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перикарда,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подострый инфекционный эндокардит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эндокардит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Пролапс [пролабирование]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митрального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Неревматическое поражение митрального клапана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(неревматический)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Аортальная (клапанная) недостаточность (неревматическая)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Аортальный (клапанный) стеноз с недостаточностью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аортального клапана (неревматические)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аортального клапана (неревматическое)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Неревматическая недостаточность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Неревматический стеноз трехстворчатого клапана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неревматические поражения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клапана легочной артерии с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Эндокардит, клапан не уточнен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Изолированный миокардит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острого миокардита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миокардит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Дилатационная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гипертрофическая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Эндокардиальный фиброэластоз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рестриктивная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кардиомиопатия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обусловленная воздействием лекарственных средств и других внешних факторов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кардиомиопатии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первой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Предсердно-желудочковая [атриовентрикулярная] блокада полная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задней ветви левой ножки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блокады пучка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Блокада левой ножки пучка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Трехпучковая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Неспецифическая внутрижелудочковая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блокада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преждевременного возбуждения [аномалии атриовентрикулярного возбуждения]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проводимости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с успешным восстановлением сердечной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Внезапная сердечная смерть, так описанная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Остановка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Возвратная желудочковая аритмия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Желудочковая тахикардия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Персистирующая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фибрилляция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трепетание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предсердий и трепетание предсердий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и трепетание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предсердий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исходящая из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деполяризация желудочков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преждевременная деполяризация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слабости синусового узла [синдром тахикардии-брадикардии]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сердечного ритма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Застойная сердечная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Левожелудочковая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перегородки сердца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сухожилий хорды,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сосочковой мышцы,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Внутрисердечный тромбоз,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неточно обозначенные болезни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каротидного синуса и бифуркации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средней мозговой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передней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задней соединительной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базилярной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других внутричерепных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из внутричерепной артерии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субкортикальное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кортикальное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полушарие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ствол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 мозжечок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внутрижелудочковое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множественной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внутримозговое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Внутримозговое кровоизлияние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(острое)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Нетравматическое экстрадуральное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кровоизлияние (нетравматическое)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эмболией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неуточненной закупоркой или стенозом мозговых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вызванный тромбозом вен мозга, непиогенный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позвоночной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базилярной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сонной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других прецеребральных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прецеребральной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средней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передней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задней мозговой артерии,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мозжечковых артерий,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множественных и двусторонних артерий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другой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и стеноз неуточненной артерии мозга, не приводящие к инфаркту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мозговых артерий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мозга без разрыва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атеросклероз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Прогрессирующая сосудистая лейкоэнцефалопатия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Гипертензивная энцефалопатия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Мойамойа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Негнойный тромбоз внутричерепной венозной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Церебральный артериит,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сосудов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субарахноидального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другого нетравматического внутричерепного кровоизлияния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инфаркта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инсульта, не уточненные как кровоизлияние или инфаркт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цереброваскулярных болезней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артерий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генерализованный 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аорты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части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грудной и брюшной аорты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разорванная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неуточненной локализации без упоминания о разрыве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артерии иных прецеребральных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и расслоение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других 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Рейно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Облитерирующий тромбангит [болезнь Бергера]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и неуточненных отделов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артерий конечностей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подвздошной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свищ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Мышечная и соединительнотканная дисплазия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компрессии чревного ствола брюшной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артерий и артериол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Невус неопухолевый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 аорты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Аортит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поверхностных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глубоких сосудов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Бадда-Киари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Тромбофлебит мигрирующий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почечной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других уточненных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и тромбоз неуточненной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с язвой и воспалением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без язвы и воспаления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других уточненных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Сдавление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Венозная недостаточность (хроническая) (периферическая)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Неспецифический брыжеечный лимфаденит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Лимфоотек,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болезни лимфатических сосудов и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Ортостатическая гипотензия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функциональные нарушения после операций на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системы кровообращения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без кровотечения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пищевода с кровотечением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обструктивный ларингит [круп]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эпиглоттит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гриппа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с пневмонией,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вирусом парагриппа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вирусная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Streptococcus pneumoniae (стрептококкус пнеумоние)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Haemophilus influenzae [палочкой Афанасьева-Пфеффера]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Klebsiella pneumoniae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Pseudomonas (псеудомонас) (синегнойной палочкой)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стрептококком группы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аэробными грамотрицательными бактериями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Mycoplasma pneumoniae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бактериальные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 вызванная другими уточненными инфекционными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Гипостатическая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респираторным синцитиальным вирусом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метапневмовирусом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вызванный другими уточненными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бронхиолит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верхнечелюстной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фронтальный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этмоидальный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сфеноидальный 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пансинусит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синуситы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синусит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Полипозная дегенерация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полипы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фурункул и карбункул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или мукоцеле носового синуса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Смещенная носовая перегородка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носовой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носа и носовых синусов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миндалин с гипертрофией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миндалин и аденоидов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голосовых складок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голосовой складки 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голосовых складок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Ретрофарингеальный и парафарингеальный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абсцесс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Мак-Леода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Эмфизема (легкого) (легочная)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острой респираторной инфекцией нижних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с обострением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хроническая обструктивная легочная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обструктивная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с преобладанием аллергического компонента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Неаллергическая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Смешанная астма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Астматический статус [status asthmaticus]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Бронхоэктатическая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угольщика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асбестом и другими минеральными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тальковой пылью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вызванный другой пылью, содержащей кремний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Бокситный фиброз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Пневмокониоз, связанный с туберкулезом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Биссиноз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и пневмонит,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легочный отек, вызванный химическими веществами, газами, дымами и парами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пищей и рвотными массами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вдыханием масел и эссенций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Пневмонит, вызванный другими твердыми веществами и жидкостями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легочные проявления, вызванные излучением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интерстициальные легочные нарушения, вызванные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другими 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Респираторные состояния, вызванные неуточненными внешними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респираторного расстройства [дистресса] у взрослого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Легочная эозинофилия,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Альвеолярные и парието-альвеолярные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интерстициальные легочные болезни с упоминанием о фиброзе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интерстициальные легочные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легочная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Гангрена и некроз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с пневмонией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легкого без пневмонии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с фистулой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Пиоторакс без фистулы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Плевральный выпот,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Плевральная бляшка с упоминанием об асбестозе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пневмоторакс напряжения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спонтанный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Хилусный выпот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плевральные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Плевральное поражение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функционирования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легочная недостаточность после неторакального оперативного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Мендельсона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под собственно голосовым аппаратом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респираторные нарушения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респираторная [дыхательная]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бронхов,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Легочной коллапс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средостения,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(M05.1†)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прорезывания зубов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аномалии размеров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челюстно-лицевых соотношений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височно-нижнечелюстного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челюстно-лицевые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Ростовые (неодонтогенные) кисты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кисты области рта,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развития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Гигантоклеточная гранулема центральная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челюстей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Сиалоаденит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Сиалолитиаз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Мукоцеле слюнной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слюнных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и абсцесс области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Оральный мукозит (язвенный)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Подслизистый фиброз полости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Гастроэзофагеальный рефлюкс с эзофагитом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Ахалазия кардиальной части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Дискинезия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пищевода приобретенный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Желудочно-пищеводный разрывно-геморрагический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Барретта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пищевода при болезни Шагаса (B57.3†)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острая без кровотечения 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Пептическая язва неуточненной локализации,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острая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хроническая или неуточненная с кровотечением и прободением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Гастроеюнальная язва не уточненная как острая или хроническая без кровотечения или прободения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геморрагический гастрит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расширение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Гипертрофический пилоростеноз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в виде песочных часов и стеноз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Пилороспазм,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желудка и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желудка и двенадцатиперстной кишки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генерализованным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с отграниченным перитонитом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другой или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аппендицита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Аппендикулярные камни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аппендикса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аппендикса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паховая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или неуточненная бедренная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Пупочная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Инцизионная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Парастомальная грыжа без непроходимости 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Грыжа передней брюшной стенки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Диафрагмальная грыжа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непроходимостью без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с гангреной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грыжа брюшной полости без непроходимости или гангрены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тонкой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разновидности болезни Крона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панколит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(хронический) ректосигмоидит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Псевдополипоз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Мукозный проктоколит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язвенные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и алиментарный гастроэнтерит и колит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неинфекционные гастроэнтериты и колиты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Неинфекционный гастроэнтерит и колит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Ангиодисплазия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сосудистые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Паралитический илеус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Инвагинация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Заворот кишок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Илеус, вызванный желчным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закрытия просвета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Кишечные сращения (спайки) с непроходимостью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тонкой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и тонкой, и толстой кишки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с прободением и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Дивертикулярная болезнь кишечника, неуточненной части, без прободения и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Мегаколон,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анального сфинктера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трещина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Трещина заднего прохода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свищ (свищ между прямой кишкой и задним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Анальный [заднепроходной]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Ишиоректальный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Интрасфинктерный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анального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заднего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проктит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заднего прохода и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кишечника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четвертой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Перианальный венозный тромбоз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геморрой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перитонит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Брюшинные спайки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брюшины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Туберкулезный перитонит (A18.3†)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фиброз и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холестазом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печеночным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острого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персистирующего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протекающее по типу хронического активного гепатита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гепатита,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фиброзом и циррозом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с картиной других нарушений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поражение печени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и подострая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печеночная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Печеночная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персистирующий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лобулярный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активный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гепатиты,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гепатит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 печени в сочетании со склерозом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билиарный цирроз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Билиарный цирроз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цирроз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воротной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Гранулематозный гепатит,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Аутоимунный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дегенерация печени,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Хроническое пассивное полнокровие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Центрилобулярный геморрагический некроз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Пелиоз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Веноокклюзионная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гипертензия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печени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острым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с другим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пузыря без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холангитом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с холециститом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желчного протока без холангита или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холелитиаза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холецистит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холецистита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Холестероз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Закупорка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Прободение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Спазм сфинктера Одди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желчевыводящих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идиопатический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билиарный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алкоголем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вызванный лекарствами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острый панкреатит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панкреатит алкогольной этиологии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панкреатиты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Целиакия [идиопатическая стеаторея]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всасывания в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всасывания в кишечнике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оперированного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кишечная непроходимость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после колостомии и энтеростомии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Постхолецистэктомический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органов пищеварения после медицинских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Кровавая рвота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Импетиго [вызванное любым организмом]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кожи, фурункул и карбункул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пальцев кисти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отделов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других локализаций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лица,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лимфаденит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Пилонидальная киста без абсцесса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обыкновенная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листовидная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бразильская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эритематозная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вызванная лекарственными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пузырчатки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пемфигоид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буллезная болезнь у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герпетиформный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Бенье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атопические дерматиты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Аллергический контактный дерматит, вызванный другими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высыпание на коже, вызванное лекартвенными средствами и медикаментами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Почесуха узловатая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Монетовидная экзема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Генерализованный пустулезный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Акродерматит стойкий [Aллопо]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Пустулез ладонный и подошвенный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 каплевидный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лихеноидный и оспоподобный острый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Крупнобляшечный парапсориаз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Питириаз розовый [Жибера]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гипертрофический красный плоский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 буллезный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Аллергическая крапивница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эпидермальный некролиз [Лайелла]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эритема многоформная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многоформная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фототоксическая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фотоаллергическая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радиационный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Перифолликулит головы абсцедирующий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розацеа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Пиодермия гангренозная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Декубитальная язва cтепень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Рубцовые состояния и фиброз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кольцевидная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кожи и подкожной клетчатки, вызванная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Дискоидная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кожная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ограниченная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Локализованная склеродермия [morphea] (морфеа)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Линейная склеродермия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Обызвествление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Папулы готтрона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Пойкилодермия сосудистая атрофическая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Аньюм [дактилолиз спонтанный]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нижней конечности,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[артифициальный] дерматит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Лихорадочный нейтрофильный дерматоз Свита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Эозинофильный целлюлит Уэлса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язва кожи,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Пневмококковый артрит и полиартрит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стрептококковые артриты и полиартриты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Артриты и полиартриты, вызванные другими уточненными бактериальными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Пиогенный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реактивные артропатии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Фелти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васкулит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 (I52.8*, I39.0*, I39.1*, I39.2*, I39.3*, I39.4*, I39.8*, I41.8*, G73.7*, I32.8*, G63.6*)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серопозитивные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Серопозитивный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Серонегативный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Стилла, развившаяся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узелок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Воспалительная полиартропатия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ревматоидные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ревматоидный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артрит с системным началом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полиартрит (серонегативный)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Пауциартикулярный юношеский артрит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 обусловленная нарушением почечной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вторичная подагра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Ворсинчато-узелковый [виллонодуряный] синовит (пигментный)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Палиндромный ревматизм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артропатия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артропатии,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Моноартрит,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артриты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генерализованный (остео)артроз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множественный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полиартроз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коксартроз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в результате дисплазии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диспластические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коксартроз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коксартрозы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первичный гонартроз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гонартроз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гонартрозы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первичные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первого запястно-пястного сустава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посттравматические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 двусторонние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артрозы первого запястно-пястного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Посттравматический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артроз других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Наружное искривление большого пальца (hallus valgus) (халлус валгус)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Ригидный большой палец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большого пальца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молоткообразные деформации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деформации пальца(ев) стопы (приобретенные)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Вальгусная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деформация,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Сгибательная деформация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Свисание стопы или кисти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 стопа [per planus]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когтеобразная кисть, косорукость, полая стопа (с высоким сводом) и искривленная стопа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лодыжки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Разная длина конечностей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конечностей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подвывих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между надколенником и бедренной 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Хондромаляция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надколенника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Кистозный мениск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Дисковидный мениск (врожденный)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мениска в результате старого разрыва или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мениска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коленном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нестабильность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спонтанные разрывы связки(ок)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внутренние поражения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Внутреннее поражение коленного сустава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тело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суставного хряща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Патологическое смещение и подвывих сустава,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Повторяющиеся вывихи и подвывихи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суставов,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Фистула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Болтающийся сустав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нестабильность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Выпот в суставе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Тугоподвижность сустава,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Остеофит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суставов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Полиартериит с поражением легких [Черджа-Стросса]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Ювенильный полиартериит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Слизисто-кожный лимфонодулярный синдром [Кавасаки]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узелковым полиартериитом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Гиперчувствительный ангиит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Тромботическая микроангиопатия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Смертельная срединная гранулема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дуги аорты [Такаясу]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Гигантоклеточный артериит с ревматической полимиалгией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гигантоклеточные артерииты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Микроскопический полиангит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некротизирующие васкулопатии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Некротизирующая васкулопатия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системная красная волчанка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 (I39.0*, I39.1*, I39.2*, I39.3*, I39.4*I39.8*, I32.8*, N08.5*, N16.4*, J99.1*)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системной красной волчанки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дерматомиозит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дерматомиозиты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Прогрессирующий системный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CR(E)ST [сочетание кальциноза, синдрома Рейно, дисфункции пищевода, склеродактилии и телеангиэктазии]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вызванный лекарственными средствами и химическими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системного склероза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склероз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синдром [Шегнера]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перекрестные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Бехчета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Ревматическая полимиалгия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Диффузный (эозинофильный) фасциит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Многоочаговый фибросклероз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Рецидивирующий панникулит Вебера-Крисчена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Гипермобильный синдром разболтанности, излишней подвижности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системные поражения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 при гемофилии (D66-D68†)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позиционный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вторичные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кифозы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Инфантильный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идиопатический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идиопатические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Торакогенный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Нервно-мышечный сколиоз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вторичные сколиозы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сколиоза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у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сращения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атланто-аксиальный подвывих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атланто-аксиальные подвывихи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привычные подвывихи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деформирующие дорсопатии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Энтезопатия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Сакроилеит,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Остеомиелит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межпозвонковых дисков (пиогенная)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передней спинальной или позвоночной артерии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миелопатией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спондилезы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спондилопатия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связанный с перенапряжением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Разрушение позвонка,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спондилопатии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позвоночника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Бруцеллезный спондилит (A23.-†)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Энтеробактериальный спондилит (A01-A04†)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Смещение межпозвоночного диска шейного отдела другого типа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дегенерация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межпозвоночного диска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радикулопатией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смещение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дегенерация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Узлы [грыжи] Шморля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уточненное поражение межпозвоночного диска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Шейно-черепной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Шейно-плечевой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нестабильность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Крестцово-копчиковые нарушения,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Панникулит, поражающий шейный отдел и позвоночник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Интерстициальный миозит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 мягких тканей, вызванная попаданием инородного тела,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Миозит оссифицирующий прогрессирующий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Паралитическая кальцификация и оссификация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Кальцификация и оссификация мышц, связанная с ожогами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кальцификация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разрыв мышцы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Ишемический инфаркт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иммобилизации (параплегический)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Контрактура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оболочки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Кальцифицирующий тендинит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Теносиновит шиловидного отростка лучевой кости [синдром де Кервена]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синовиты и теносиновиты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Синовит и теносиновит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подколенной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синовиальной оболочки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разгибателей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сухожилий сгибателей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других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Спонтанный разрыв неуточненных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Короткое пяточное [ахилово] сухожилие (приобретенное)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контрактура сухожилия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гипертрофия,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синовиальных оболочек и сухожилий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синовиальной оболочки и сухожилия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крепитирующий синовит кисти и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локтевого отростка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Препателлярный бурсит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большого вертела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мягких тканей, связанные с нагрузкой, перегрузкой и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бурситы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Синовиальная киста подколенной области [Бейкера]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киста синовиальной сумки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Отложение кальция в синовиальной сумке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бурситы,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бурсопатии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Ладонный фасциальный фиброматоз [Депюитрена]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Подошвенный фасциальный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Псевдосаркоматозный фиброматоз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фасцит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Адгезивный капсулит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сдавления ротатора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Тендинит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Бурсит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Остаточное инородное тело в мягких тканях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Постменопаузный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 с патологическим переломом после удаления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остеопороз с патологическим переломом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Плохое срастание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Несрастание перелома [псевдоартроз]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переломы,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целостности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Фиброзная дисплазия (избирательная, одной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Единичная киста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Аневризматическая костная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кисты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плотности и структуры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гематогенный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острого остеомиелита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многоочаговый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остеомиелит с дренированным синусом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гематогенные остеомиелиты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хронический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остеомиелит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Идиопатический асептический некроз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обусловленный перенесенной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вторичный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остеонекроз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черепа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костей при болезни Педжета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Алгонейродистрофия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Преждевременное сращение эпифиза с диафизом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роста и развития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костей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костей (A18.0†)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Периостит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 при других инфекционных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кессонной болезни (T70.3†)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вследствие гемоглобинопатии (D50-D64†)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Остеонекроз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Деформирующий остеит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костей при новообразованиях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головки бедренной кости [Легга-Калве-Пертеса]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бедра после перенесенного юношеского остеохондроза (Coxa plana) (кокса плана)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юношеские остеохондрозы бедра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большой и малой берцовых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остеохондроз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уточненный юношеский остеохондроз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Соскальзывание верхнего эпифиза бедренной кости (нетравматическое)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Рассекающий остеохондрит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остеохондропатии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хрящей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приобретенные деформации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деформация грудной клетки 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приобретенные деформации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 после сращения или артродеза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после установки ортопедического имплантата суставного протеза или костной пластинки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костно-мышечной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Межпозвоночный дисковый стеноз неврального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прогрессирующий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Рецидивирующая и устойчивая гематурия,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нефритический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незначительные гломерулярные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очаговые и сегментарные гломерулярные повреждения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Нефротический синдром, неуточненное изменение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Изолированная протеинурия с уточненным морфологическим поражением, другие изменения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мембранозный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мезангиальный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эндокапиллярный пролиферативный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мезангиокапиллярный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болезнь плотного осадка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нефропатия, не классифицированная в других рубриках, диффузный серповидный гломерулонефрит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инфекционных и паразитарных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новообразованиях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болезнях крови и иммунных нарушениях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сахарном диабете (E10-14†)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болезных эндокринной системы, расстройствах питания и нарушениях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системных болезнях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Гломерулярные поражения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тубулоинтерстициальный 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Необструктивный хронический пиелонефрит, связанный с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обструктивный пиелонефрит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тубулоинтерстициальные нефриты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лоханочно-мочеточникового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со стриктурой мочеточника,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Гидронефроз с обструкцией почки и мочеточника камнем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гидронефрозы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Перегиб и стриктура мочеточника без гидронефроза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Уропатия, обусловленная пузырно-мочеточниковым рефлюксом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обструктивная уропатия и рефлюкс-уропатия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Обструктивная уропатия и рефлюкс-уропатия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Балканская нефропатия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почки и околопочечной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тубулоинтерстициальные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Тубулоинтерстициальное поражение почек при отторжениях трансплантата (T86.-†)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тубулярным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острым кортикальным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с медуллярным некрозом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Терминальная стадия поражения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стадия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почек с камнями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Мочевые камни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уретре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камни в нижних отделах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в нижних отделах мочевых путей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Сморщенная почка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или инфаркт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почки приобретенная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почек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почки и мочеточника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Незаторможенный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Рефлекторный мочевой пузырь,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Нейрогенная слабость мочевого пузыря,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нервно-мышечные дисфункции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Нервно-мышечная дисфункция мочевого пузыря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Обтурация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Пузырно-кишечный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свищ,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мочевого пузыря нетравматический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мочевого пузыря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абсцесс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Постинфекционная стриктура уретры,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структура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дивертикул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карбункул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слизистой оболочки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уретры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Непроизвольное мочеиспускание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недержания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мочевыводящей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мочевыводящей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осумкованное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Сперматоцеле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эпидидимит и эпидидимо-орхит с абсцессом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крайняя плоть, фимоз и парафимоз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расстройства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Солитарная киста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кистозная мастопатия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Фиброаденоз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Фибросклероз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доброкачественные дисплазии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Доброкачественная дисплазия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молочной железе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Жировой некроз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сальпингит и оофорит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воспалительная болезнь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параметрит и тазовый целлюлит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тазовый перитонит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Тазовый перитонит у женщин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Тазовые перитонеальные спайки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женских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бартолиновой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Изъязвление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воспалительные болезни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яичников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тазовой брюшины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ректовагинальной перегородки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кожного рубца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эндометриоз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Уретроцеле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выпадение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матки и влагалища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Эритроцеле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выпадения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женских половых органов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Пузырно-влагалищный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влагалищно-тонкокишечный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 влагалищно-толстокишечный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кишечно-генитальные свищи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Свищи генитально-кожные у женщин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свищи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Фолликулярная киста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желтого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кисты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атрофия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и грыжа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Перекручивание яичника, ножки яичника и маточной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Гематосальпинкс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яичника, маточной трубы и широкой связки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яичника, маточной трубы и широкой связки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тела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других отделов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женских половых органов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Железистая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Аденоматозная гиперплазия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Субинволюция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Внутриматочные синехии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Гематометра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матки, за исключением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матки, за исключением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шейки матки,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шейки матки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стеноз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Гипертрофическое удлинение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влагалища,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Стриктура и атрезия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Гематокольпос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невоспалительные болезни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Невоспалительная болезнь влагалища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Слабовыраженная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Умеренная дисплазия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 выраженная дисплазия вульвы,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невоспалительные болезни вульвы и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аменорея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и частые менструации при нерегулярном цикле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менструации в пубертатном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Обильные кровотечения в предменопаузном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нерегулярных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кровотечения из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Привычный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отсутствием овуляции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трубного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маточного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цервикального происхождения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Женское бесплодие, связанное с мужскими факторами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женского бесплодия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искусственным оплодотворением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Послеоперационная стриктура уретры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Выпадение свода влагалища после экстирпации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спайки в малом тазу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Дисфункция наружной стомы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мочеполовой системы после медицинских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мочеполовой системы после медицинских процедур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Абдоминальная [брюшная]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Яичниковая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внематочной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Внематочная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классический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неполный и частичный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Пузырный занос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Погибшее плодное яйцо и непузырный занос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Несостоявшийся выкидыш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анормальные продукты зачатия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Анормальный продукт зачатия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аборт,осложнившийся нифекцией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абоpт,осложнившийсч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аборт. Полный или неуточненный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аборта.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с дpугими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Неполный абоpт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инфекцией половых путей и тазовых оpганов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длительным или чpезмеpным кpовотечением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 неуточненный. Полный или неуточненный абоpт с дpугими или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осложнившийся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Неудачный медицинский аборт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инфекцией половых путей и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длительным или чрезмерным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осложнившиеся эмболией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с другими и неуточненными осложнениями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неудачные попытки аборта без осложнений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и тазовых органов,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Длительное или массивное кровотечение, вызванное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Почечная недостаточность, вызванная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обмена веществ,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тазовых органов и тканей,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абортом, внематочной и молярной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вызванное абортом, внематочной и молярной беременностью,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эссенциальная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кардиоваскулярная и почечная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вторичная гипертензия,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осложняющая беременность, роды и послеродовой период,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Существовавшая ранее гипертензия с присоединившейся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протеинурия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Вызванные беременностью отеки с протеинурией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Вызванная беременностью гипертензия без значительной протеинурии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средней тяжести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преэклампсия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HELLP синдром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Преэклампсия [нефропатия]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Эклампсия неуточненная по срокам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Угрожающий аборт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ранние сроки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ранние сроки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Чрезмерная или тяжелая рвота беременных с нарушениями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рвота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половых органов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почек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мочевого пузыря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уретры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других отделов мочевых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при беременности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и неуточненная инфекция мочеполовых путей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инсулиннезависимый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связанный с недостаточностью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Существовавший ранее сахарный диабет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возникший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при беременности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Недостаточное увеличение массы тела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женщине с привычным невынашиванием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Оставшееся внутриматочное противозачаточное средство при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 беременных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Гипотензивный синдром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печени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Подвывих лонного сочленения во время беременности, родов 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состояния, связанные с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отклонения,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 изменения,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ультразвуковом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Патологические изменения, выявленные при рентгенологическом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или генетические аномалии,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отклонения от нормы, выявленные при антенатальном обследовании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 связи с анестезией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вызванные проведением спинномзоговой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или эпидуральной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Неудача или трудности при интубации во время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период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период беременности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двойней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тройней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четырьмя плодами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Бумажный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аборта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Продолжающаяся беременность после внутриутробной гибели одного или более чем одного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характерные для многоплодной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Ягодичное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или косое положение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Лицевое, лобное или подбородочное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стояние головки к концу беременности,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Многоплодная беременность с неправильным предлежанием одного или нескольких плодов,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Комбинированное предлежание плода,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неправильного предлежания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предлежание плода, требующее предоставления медицинской помощи матери,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Деформация костей таза,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суженный таз, приводящий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Сужение выхода таза, приводящее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смешанного материнского и плодного происхождения,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размеры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плода, приводящая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плода, приводящие к диспропорции,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вследствие других причин,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Диспропорция,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Опухоль тела матки,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рубец матки,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Истмико-цервикальная недостаточность,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шейки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беременной матки,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влагалища,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Аномалии вульвы и промежности,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тазовых органов,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тазовых органов, требующая предоставления медицинской помощи матери,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центральной нервной системы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Хромосомные аномалии у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Наследственные болезни (предполагаемые) у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вирусного заболевания матери,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воздействия алкоголя,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употребления лекарственных средств,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радиации,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плода (предполагаемое) в результате других медицинских процедур, требующее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аномалии и поражения плода (предполагаемые),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и поражение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Резус-иммунизация,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изоиммунизации,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внутриутробной гипоксии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гибель плода, требующая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Избыточный рост плода, требующий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Жизнеспособный плод при абдоминальной беременности, требующей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отклонения в состоянии плода, требующие предоставления медицинской помощи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в состоянии у плода, требующие предоставления медицинской помощи матери,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Многоводие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Олигогидрамнион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амниотической полости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амниотической жидкости и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амниотической жидкости и плодных оболочек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в последующие 24 часа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начало родов после 24-часового безводного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задержка родов, связанная с проводимой терапией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Преждевременный разрыв плодных оболочек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Болезненное приращение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плацентарные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Плацентарное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уточненное как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Предлежание плаценты с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преждевременная отслойка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Преждевременная отслойка плаценты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с нарушением свертываемости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дородовое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Дородовое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в период до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начиная с 37 полных недель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Ложные схватки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Переношенная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без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 преждевременными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схватки со своевременными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Преждевременные роды без произвольных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медикаментозными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инструментальными методами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неудачной попытки стимуляции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стимуляции родов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слабость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слабости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Стремительные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Гипертонические, некоординированные и затянувшиеся сокращения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родовой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родовой деятельности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первый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Затянувшийся второй период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рождения второго плода из двойни, тройни и т. 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Затяжные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неполного поворота головки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ягодичного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лицевого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лобного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комбинированного предлежания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другого неправильного положения и предлежания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неправильного положения и предлежания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деформации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равномерно суженного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входа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сужения выходного отверстия и среднего диаметра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несоответствия размеров таза и плода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органов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таза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аномалии таза у матери неуточненной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[дистоция] вследствие предлежания плечика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сцепления [коллизии] близнецов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необычно крупного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вследствие других аномалий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вызвать роды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применения вакуум-экстрактора и наложения щипцов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затрудненных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Затрудненные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с нарушением свертываемости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во время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изменениями частоты сердечных сокращений плода с выходом мекония в амниотическую жидкость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биохимических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появлением других признаков стресса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стрессом плода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обвитием пуповины вокруг шеи со сдавлением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запутыванием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короткой пуповиной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предлежанием сосуда [vasa praevia]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повреждением сосудов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другими патологическими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осложнившиеся патологическим состоянием пуповины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первой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второй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третьей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четвертой степени в процессе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промежности в процессе родоразрешения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матки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выворот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Акушерский разрыв только верхнего отдела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акушерские травмы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Акушерские травмы тазовых суставов и связок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гематома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акушерские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в третьем периоде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кровотечения в раннем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или вторичное послеродовое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Послеродовая(ой) коагуляционный дефект, афибриногенемия,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плаценты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частей плаценты или плодных оболочек без кровотече-ния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Аспирационный пневмонит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со стороны легких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анестезии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во время родов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во время родов и pодоpазpешения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во время родов и родоразрешения неуточенное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Дистресс матери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матери во время родов или после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во время родов,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во время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вызванные акушерским оперативным вмешательством и другими процедурами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искусственного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Задержка родов после самопроизвольного или неуточненного разрыва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через влагалище после предшествовавшего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родов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затылочном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Самопроизвольные роды в ягодичном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самопроизвольные одноплодные 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Одноплодные самопроизвольные роды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низких [выходных]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средних [полостных] щипцов с поворотом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других и неуточненных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с комбинированным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элективного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срочного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с гистерэктомией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одноплодные роды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путем кесарева сечения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Извлечение плода за тазовый конец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акушерское пособие при родоразрешении в тазовом предлежании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с другими акушерскими манипуляциями [ручными приемами]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Родоразрешение живым ребенком при абдоминальной беременности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Деструктивная операция при родоразрешении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виды акушерского пособия при одноплодных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Акушерское пособие при одноплодных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самопроизвольные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с применением щипцов и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полностью путем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родоразрешение при многоплодных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Роды многоплодные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сепсис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хирургической акушерской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мочевых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мочеполовых путей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неясного происхождения, возникшая после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послеродовые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тромбофлебит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Глубокий флеботромбоз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Геморрой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Тромбоз церебральных вен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венозные осложнения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Венозные осложнения в послеродовом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воздушная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Эмболия амниотической жидкостью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эмболия сгустками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Акушерская пиемическая и септическая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акушерская эмболия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осложнения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сердца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со стороны центральной нервной системы вследствие применения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Токсическая реакция на местную анестезию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боли, связанные с проведением спинальной и эпиду pальной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спинномозговой и эпидуральной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Неудачная попытка или трудности при интубации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анестезии в послеродовом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после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швов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акушерской хирургической 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Послеродовая острая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Послеродовой тиреоидит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послеродового периода, не классифициро 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послеродового периода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осложений беременности и родов в послеродовом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 осложняющая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инфекции, передающиеся преимущественно половым путем,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осложняющий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вирусные болезни,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Протозойные инфекции,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человка [ВИЧ]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инфекционные и паразитарные болезни матери, осложняющие беременность, деторождение или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и паразитарные болезни матери, осложняющие беременность, деторождение или послеродовой период,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осложняющая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крови и кроветворных органов и отдельные нарушения с вовлечением иммунного механизма,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болезни нервной системы,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 осложняющие беременность, роды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болезни и состояния, осложняющие беременность, деторождение и послеродовой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гипертензивными расстройствами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болезнью почек и мочевых путей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инфекционными и паразитарными болезнями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хроническими болезнями системы кровообращения и дыхания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расстройствами питания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травмой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проведением хирургического вмешательства у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медицинскими процедурами у матери,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истмико-цервикальной недостаточностью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преждевременным разрывом плодных оболочек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олигогидрамнионом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полигидрамнионом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внематочной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многоплодной беременностью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смертью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неправильным предлежанием плода перед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болезнями матери,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состояниями, осложняющими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предлежанием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связанными с отделением плаценты и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и другими морфологическими и функциональными аномалиями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синдромом плацентарной трансфузии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выпадением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видами сдавления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и неуточненными состояниями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хориоамнионитом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аномалиями хориона и амниона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в тазовом предлежании и с экстракцией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 видом неправильного предлежания, положения и диспропорции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наложением щипцов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вакуум-экстрактора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родоразрешением с помощью кесарева сечения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стремительными родами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нарушениями сократительной деятельности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осложнениями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осложнениями родов и родоразрешения,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применением анестезии и аналгезирующих средств у матери во время беременности, родов и родоразрешени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терапевтическими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табака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алкоголя матерью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употреблением матерью наркотических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использованием матерью пищевых химических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воздействием на мать химических веществ, содержащихся в окружающей среде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другими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плода и новорожденного, обусловленные неуточненными вредными воздействиями на мать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"Маловесный" для гестационного возраста плод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размер плода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 плода без упоминания о "маловесности" или малом размере для гестационного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Замедленный рост плода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малая масса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малой массы тела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Крайняя незрелость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случаи недоношенности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крупный ребенок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"крупновесные" для срока дети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Переношенный ребенок, но не "крупновесный" для срока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Субдуральное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желудочек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мозжечкового намета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разрывы и кровоизлияния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Внутричерепные разрывы и кровоизлияния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поражения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лицевого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других черепных нервов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позвоночника и спинного мозга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при родовой травме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Кефалгематома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Субапоневротическое кровоизлияние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 волосистой части головы вследствие родовой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волосистой части головы вследствие процедур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волосистой части головы при родах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волосистой части головы при родах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повреждения черепа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бедренной кости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длинных костей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других частей скелета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скелета при родовой травме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Эрба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Клюмпке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Паралич диафрагмального нерва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родовые травмы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Родовые травмы других отделов периферической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периферических нервов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печени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селезенки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грудиноключично-сосцевидной мышцы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наружных половых органов при родовой травме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подкожножировой ткани, обусловленный родовой травмой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родовые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Родовая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до начала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впервые отмеченная во время родов и родоразрешения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Внутриутробная гипоксия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 умеренная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Неуточненная асфиксия при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дыхательного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тахипноэ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дыхательные расстройства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Дыхательное расстройство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врожденная пневмония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хламидиями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стафилококком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Pseudomonas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вызванная другими возбудителями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пневмония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мекония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амниотической жидкости и слизи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аспирация молока и срыгиваемой пищи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аспирационные синдромы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аспирационный синдром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Интерстициальная эмфизема,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Пневмомедиастинум,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Пневмоперикард, возникший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состояния, связанные с интерстициальной эмфиземой,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Трахеобронхиальное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легочное кровотечение, возникшее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легочные кровотечения,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Легочные кровотечения, возникшие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Вильсона-Микити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Бронхолегочная дисплазия, возникшая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хронические болезни органов дыхания,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и неуточненный ателектаз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Приступы цианоза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Первичное апноэ во время сна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типы апноэ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недостаточность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респираторные состояния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Респираторное нарушение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 у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ритма сердца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Гипертензия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фетальное кровообращение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ишемия миокарда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сердечно-сосудистые нарушения, возникшие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Сердечно-сосудистое нарушение, возникшее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врожденной краснухи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цитомегаловирусная инфекция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инфекция, вызванная вирусом простого герпеса [herpes simplex]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вирусный гепатит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вирусные инфекции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вирусная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стрептококком группы B</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стрептококками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золотистым стафилококком [Staphylococcus aureus]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и неуточненными стафилококками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кишечной палочкой [Escherichia coli]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анаэробными микроорганизмами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Сепсис новорожденного, обусловленный другими бактериальными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сепсис новорожденного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токсоплазмоз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(диссеминированный) листериоз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малярия, вызванная Plasmodium falciparum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малярия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инфекционная и паразитарная болезнь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Омфалит новорожденного с небольшим кровотечением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инфекционный мастит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Конъюнктивит и дакриоцистит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Внутриамниотическая инфекция плода,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мочевых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инфекция кожных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инфекция, специфичная для перинатального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специфичная для перинатального периода,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предлежащего сосуда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разорванной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плодом из плаценты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другого однояйцевого близнеца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у плода в кровеносное русло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крови у плода из перерезанного конца пуповины при однояйцевой двойне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форма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Кровопотеря у плода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Массивное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кровотечение из пуповины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пуповины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1-ой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2-ой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Внутрижелудочковое (нетравматическое) кровоизлияние 3-ей и 4-ой степени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внутрижелудочковое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мозг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Субарахноидальное (нетравматическое) кровоизлияние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мозжечок и заднюю черепную ямку (нетравматическое)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(нетравматические) кровоизлияния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Внутричерепное (нетравматическое) кровоизлияние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Геморрагическая болезнь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Мелена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прямой кишки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надпочечник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Кровоизлияние в кожу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из влагалища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кровотечения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Неонатальное кровотечение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Резус-изоиммунизация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AB0-изоиммунизация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гемолитической болезни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Гемолитическая болезнь плода и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обусловленная другой и неуточненной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обусловленная изоиммунизацией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формы ядерной желтухи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Ядерная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кровоподтеками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кровотечением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инфекцией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полицитемией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лекарственными средствами или токсинами, поступившими из организма матери или введенными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заглатыванием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формами чрезмерного гемолиза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чрезмерным гемолизом,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связанная с преждевременным родоразрешением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сгущения желчи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вследствие других и неуточненных повреждений клеток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средствами, ингибирующими лактацию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обусловленная другими уточненными причинами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желтуха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Диссеминированное внутрисосудистое свертывание крови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тромбоцитопения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Полицитемия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недоношенных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анемия вследствие кровопотери у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анемии,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неонатальная нейтропения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расстройства коагуляции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перинатальные гематологические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Перинатальное гематологическое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 гестационным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новорожденного от матери, страдающей диабетом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Сахарный диабет новорожденных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Ятрогенная неонатальная гипогликемия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неонатальные гипогликемии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углеводного обмена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углеводного обмена у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Гипокальциемия от коровьего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неонатальной гипокальциемии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гипомагниемия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тетания без дефицита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гипопаратиреоз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обмена кальция и магния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нарушение обмена кальция и магния,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Неонатальный зоб,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неонатальный гипертиреоз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неонатальные нарушения функции щитовидной железы,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преходящие неонатальные эндокринные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неонатальное эндокринное нарушение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Поздний метаболический ацидоз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Дегидратация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натрия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Дисбаланс калия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водно-солевого обмена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тирозинемия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преходящие нарушения обмена веществ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Преходящее нарушение обмена веществ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Мекониевый илеус при кистозном фиброзе (E84.1†)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мекониевой пробки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Преходящий илеус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Кишечная непроходимость вследствие сгущения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уточненная непроходимость кишечника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Непроходимость кишечника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энтероколит у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кишечника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формы неонатального перитонита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Гематемезис и мелена вследствие заглатывания материнской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Неинфекционная диарея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расстройства системы пищеварения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Расстройство системы пищеварения в перинатальном периоде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холодовой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гипотермия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у новорожденного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 новорожденного, вызванная факторами внешней среды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терморегуляции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терморегуляции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Склерема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токсическая эритема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Водянка плода, не связанная с гемолитической болезнью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отеки,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гидроцеле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 культи пуповины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изменения наружных покровов, специфичные для плода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наружных покровов, специфичное для плода и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Судороги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Перивентрикулярные кисты (приобретенные)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лейкомаляция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возбудимость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Церебральная депрессия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Неонатальная 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Гипоксическая ишемическая энцефалопатия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со стороны мозга у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со стороны мозга у новорожденного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Рвота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Реакции и интоксикации, вызванные лекарственными средствами, введенными плоду и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Преходящая тяжелая миастения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гипотонус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мышечного тонуса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 плода по неуточненной причине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почечная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лекарственной абстиненции у новорожденного, обусловленные наркоманией матери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абстиненции после введения лекарственных средств новорожденному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расхождение черепных швов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Прерывание беременности, влияние на плод и новорожденного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вызванные внутриутробными вмешательствами,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нарушения, возникающие в перинатальном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возникающие в перинатальном периоде,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Краниорахишизис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Носолобное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Затылочное энцефалоцеле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других областей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Энцефалоцеле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сильвиева водопровода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отверстий Мажанди и Лушки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врожденная гидроцефалия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гидроцефалия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мозолистого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Аринэнцефалия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Голопрозэнцефалия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редукционные деформации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Септооптическая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Мегалоэнцефалия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церебральные кисты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(пороки развития)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мозга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с гидроцефалией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с гидроцефалией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шейном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грудном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поясничном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в крестцовом отделе без гидроцефалии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(спина бифида)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и дисплазия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Диастематомиелия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Гидромиелия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спинного мозга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Арнольда-Киари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нервной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эктропион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энтропион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или агенезия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слезного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слезного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Киста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анофтальма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Макрофтальм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катаракта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смещение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Сферофакия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хрусталика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хрусталика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Колобома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радужки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помутнение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склера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переднего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переднего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стекловидного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диска зрительного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сосудистой оболочки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заднего сегмента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заднего сегмента глаза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глаукома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развития глаза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ушной раковины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атрезия и стриктура слухового прохода (наружного)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евстахиевой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слуховых косточек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среднего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внутреннего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уха, вызывающая нарушение слуха,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ушная раковина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аномалия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Аномально расположенное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Выступающее ухо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уха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пазуха, фистула и киста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преаурикулярная пазуха и киста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жаберной щели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Крыловидная шея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Микрохейлия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лица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лица и шеи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общий артериальный ствол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правого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выходного отверстия левого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желудочково-артериальное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входного отверстия желудочка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дискордантное предсердно-желудочковое соединение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изомерия ушка предсердия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сердечных камер и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сердечных камер и соединений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межжелудочковой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предсердно-желудочковой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Тетрада Фалло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перегородки между аортой и легочной артерией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сердечной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сердечной перегородки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Эбштейна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правосторонней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трехстворчатого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трехстворчатого клапана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недостаточность аортального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митральный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митральная недостаточность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левосторонней гипоплазии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аортального и митрального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аортального и митрального клапанов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декстрокардия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левокардия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трехпредсердное сердце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воронкообразный стеноз клапана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субаортальный 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развития коронарных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сердечная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сердца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открытый артериальный проток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коарктация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Стеноз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артерий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крупных артерий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сохранение левой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Частичная аномалия соединения легочных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легочных вен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соединения портальной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Портальная венозно-печеночно-артериальная фистула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крупных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крупной вены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и гипоплазия пупочной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почечной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периферический артериовенозный порок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флебэктазия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периферических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периферических сосудов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Артериовенозная аномалия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прецеребральных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Артериовенозный порок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церебральных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системы кровообращения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хоан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недоразвитие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треснутый, вдавленный, расщепленный нос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перфорация носовой перегородки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носа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перепонка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гортани под собственно голосовым аппаратом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ларингоцеле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пороки развития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гортани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трахеомаляция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бронхомаляция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добавочная доля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секвестрация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бронхоэктазия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эктопия ткани в легком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и дисплазия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легкого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средостения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органов дыхания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язычка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неба [волчья пасть] неуточненная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срединная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Расщелина твердого и мягкого неба и губы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Односторонняя расщелина неба и губы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губ,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анкилоглоссия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макроглоссия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языка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слюнных желез и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неба,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глоточный карман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Атрезия пищевода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пищевода с трахеально-пищеводным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трахеально-пищеводный свищ без атрезии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стеноз и стриктура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пищеводная перепонка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пищевода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гипертрофический пилоростеноз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грыжа пищеводного отверстия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желудка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верхней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верхней части пищеварительного тракта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двенадцатиперстной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тощей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подвздошной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уточненных частей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тонкого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прямой кишки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со свищом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заднего прохода без свища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других частей толстого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атрезия и стеноз толстого кишечника неуточненной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Дивертикул Меккеля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Гиршпрунга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функциональные аномалии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фиксации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Удвоение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Эктопический задний проход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прямой кишки и ануса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Сохранившаяся клоака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кишечника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стеноз и стриктура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желчного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желчных протоков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агенезия, аплазия и гипоплазия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кольцевидная поджелудочная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киста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аномалия развития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перекрут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широкой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тела матки с удвоением шейки матки 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удвоения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Однорогая матка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и аплазия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Эмбриональная киста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свищ между маткой и пищеварительным и мочевым трактами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тела и шейки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ректовагинальный свищ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Девственная плева, полностью закрывающая вход во влагалище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губ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клитора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женских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женских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Эктопическое яичко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одностороннее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двустороннее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Неопущение яичка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головки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члено-мошоночная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промежностная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гипоспадия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Гипоспадия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 аплазия яичка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яичка и мошонки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атрезия семявыносящего протока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семявыносящего протока, придатка яичка, семенного канатика и предстательной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отсутствие и аплазия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мужских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мужских половых органов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Гермафротидитизм,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псевдогермафродитизм,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Псевдогермафротидитизм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Неопределенность пола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Агенезия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односторонняя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гипоплазия почки двусторонняя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Гипоплазия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Поттера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одиночная киста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детский 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поликистоз почки, тип взрослых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Поликистоз почки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Дисплазия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Медуллярный кистоз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кистозные болезни почек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Кистозная болезнь почек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гидронефроз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атрезия и стеноз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расширение мочеточника [врожденный мегалоуретер]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нарушения проходимости почечной лоханки 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агенезия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удвоение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неправильное расположение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пузырно-мочеточниково-почечный рефлюкс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Слившаяся, дольчатая и подковообразная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Эктопическая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гиперпластическая и гигантская почка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почки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эписпадия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экстрофия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задние уретральные клапаны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атрезии и стеноза уретры и шейки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мочевого протока [урахуса]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дивертикул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мочевого пузыря и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мочевыделительной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мочевыделительной системы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односторонний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двусторонний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подвывих бедра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Неустойчивое бедро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бедра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Пяточно-варусная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Варусная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варусные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Пяточно-вальгусная косолапость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плоская стопа [pes planus (пес манус)]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вальгусные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полая стопа [pes cavus (пес кавус)]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стопы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асимметрия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сдавленное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Долихоцефалия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черепа, лица и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впалая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килевидная грудь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деформации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грудиноключично-сосцевидной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деформация колена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большеберцовой и малоберцовой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искривление длинных костей голени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костно-мышечные деформации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большой палец (пальцы)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палец (пальцы)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Сращение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Перепончатость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Полисиндактилия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Синдактилия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плеча и предплечья при наличии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предплечья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кисти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лучевой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локтевой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Клешнеобразная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верхнюю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 укорачивающий верхнюю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полное отсутствие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бедра и голени при наличии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голени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стопы и пальца(ев)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укорочение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расщепление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дефекты, укорачивающие нижнюю (ие) конечность (ти)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дефект, укорачивающий нижнюю конечность,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Врожденное отсутствие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Фокомелия конечности(ей) неуточненной(ых)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дефекты, укорачивающие конечность(и), неуточненную(ые)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верхней конечности (ей), включая плечевой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нижней(их) конечности(ей), включая тазовый пояс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множественный артрогрипоз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конечности(ей)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Краниосиностоз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Краниофациальный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Гипертелоризм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Макроцефалия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Окуломандибулярный дизостоз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пороки развития костей черепа и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черепа и лица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occulta (Спина бифида оккульта)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Киппеля-Фейля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спондилолистез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сколиоз, вызванный пороком развития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позвоночника, не связанные со сколиозом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Шейное ребро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костей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костей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Ахондрогенезия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 рост, не совместимый с жизнью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короткого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Ахондроплазия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Дистрофическая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Хондроэктодермальная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Спондилоэпифизарная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остеохондродисплазия с дефектами роста трубчатых костей и позвоночного столба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с дефектами роста трубчатых костей и позвоночного столба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Незавершенный остеогенез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Полиостозная фиброзная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Энхондроматоз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Метафизарная дисплазия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экзостозы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остеохондродисплазии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Остеохондродисплазия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диафрагмальная грыжа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Экзомфалоз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Гастрошиз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сливообразного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элерса-данло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пороки развития костно-мышечной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порок костно-мышечной системы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Ихтиоз, связанный с X-хромосомой [X-сцепленный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пластинчатый [ламеллярный]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буллезная ихтиозиформная эритродермия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плода ["плод Арлекин"]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врожденный ихтиоз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ихтиоз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простой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летальный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Эпидермолиз буллезный дистрофический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буллезный эпидермолиз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Буллезный эпидермолиз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Наследственная лимфедема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Ксеродерма пигментная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Мастоцитоз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Недержание пигмента (incontinentia pigmenti)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Эктодермальная дисплазия (ангидротическая)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Врожденный неопухолевой невус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кожи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молочной железы и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Добавочная молочная железа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соска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сосок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аномалиии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молочной железы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алопеция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морфологические нарушения волос,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лейконихия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Увеличенные и гипертрофированные ногти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врожденные аномалии ногтей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 наружных покровов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 развития наружных покровов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 (незлокачественный)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Туберозный склероз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факоматозы,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Факоматоз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Алкогольный синдром у плода (дизморфия)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гидантоинового плода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Дизморфия, вызванная варфарином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обусловленные воздействием известных экзогенных факторов,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влияющих преимущественно на внешний вид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карликовостью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вовлекающих преимущественно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Синдромы врожденных аномалий, проявляющихся преимущественно избыточным ростом [гигантизмом] на ранних этапах развития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Марфана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синдромы врожденных аномалий с другими изменениями скелета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синдромы врожденных аномалий,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 развития надпочечника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Situs inversus (Ситус инверсус)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Сросшаяся двойня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врожденные аномалии,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врожденные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21,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Дауна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Трисомия 18,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Эдвардса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трисомия 13, транслокация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Патау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трисомия,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частичная трисомия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наблюдаемые только в прометафазе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Удвоения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отмеченные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Триплодия и полиплодия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трисомии и частичные трисомии аутосом,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Трисомии и частичные трисомии аутосом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мейотическое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хромосомная моносомия, мозаицизм (митотическое нерасхождение)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Хромосомное смещение с закруглением или смещением центра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короткого плеча хромосомы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части хромосомы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наблюдаемые только в прометофазе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Делеции с другим комплексом перестроек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делеции из аутосом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Делеция из аутосом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кариотип 45,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46,X с аномальной половой хромосомой, за исключением iso (Xq)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мозаицизм, 45, X/46, XX или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45,X / другая клеточная линия (линии) с аномальной половой хромосомой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варианты синдрома Тернера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Тернера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47,ххх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более чем тремя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Мозаицизм, цепочки с различным числом х-хромосом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 с 46, xy-кариотипом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аномальные половые хромосомы, женский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женский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кариотип 47, XXY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более чем двумя х-хромосомами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клайнфелтера,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мужчина с 46,хх-кариотипом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клайнфельтера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Кариотип 47,xyy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со структурно измененными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Мужчина с мозаичными половыми хромосомами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аномалии половых хромосом, мужской фенотип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Аномалия половых хромосом, мужской фенотип,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 [химера] 46, XX/46, XY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46,хх истинный гермафродит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Ломкая х-хромосома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Хромосомная аномалия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Генерализованное увеличение лимфатических узлов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лимфатических узлов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свода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основания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дна глазницы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скуловой кости и верхней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челюсти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лицевых костей и костей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костей черепа и лицевых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хрящевой перегородки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других и неуточненных областей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зрительного нерва и зрительных проводящих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глазодвигательного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блокового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тройничного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отводящего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лицевого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слухового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добавочного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черепных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черепного нерва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с выпадением или потерей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Рваная рана глаза без выпадения или потери внутриглазной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глазницы с наличием инородного тела или без него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c инородным телом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Проникающая рана глазного яблока без инородного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неуточненной части глаза и орбиты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отек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Диффузная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Очаговая травма головного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Эпидуральное кровоизлияние (травматическое)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субдуральное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субарахноидальное кровоизлияние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с продолжительным коматозным состоянием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внутричерепные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Внутричерепная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черепа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волосистой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неуточненной части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кровеносных сосудов головы,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барабанной перепонки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головы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гортань и трахею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щитовидную железу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затрагивающая глотку и шейную часть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первого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второго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уточненных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шейных позвонков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шейного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вывихи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связочного аппарата в области щитовидной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суставов и связок других и неуточненных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Контузия и отек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повреждения шейного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шейного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шейного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сонной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позвоночной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внутренней яремной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 и сухожилий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шеи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передней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задней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Множественые открытые раны стенки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отделов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грудины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ребра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ребер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Западающая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отделов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костной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грудном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другого и неуточненного отдела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и отек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травмы грудного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нервного корешка грудного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периферических нервов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симпатических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верхней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безымянной или подключичной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легочных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межреберных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грудного отдела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с кровоизлиянием в сердечную сумку [гемоперикард]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сердца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гемопневмоторакс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травмы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бронхов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грудного отдела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плевры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других уточненных органов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органа грудной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Раздавленная грудная клетка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части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на уровне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грудной клетки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стенки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Ушиб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поверхностные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травма живота, нижней части спины и таза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брюшной стенки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полового члена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мошонки и яичек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влагалища и вульвы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других и неуточненных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живота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крестца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копчика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подвздошной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вертлужной впадины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лобковой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и неуточненных частей пояснично-крестцового отдела позвоночника и костей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межпозвоночного диска в пояснично-крестцовом отделе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поясничного позвонка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крестцово-подвздошного сустава и крестцово-копчикового соединения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пояснично-крестцового отдела позвоночника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лобкового симфиза [лонного сочленения]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поясничного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крестцово-подвздошного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Сотрясение и отек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Другая травма поясничного отдела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нерного корешка пояснично-крестцового отдела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конского хвоста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пояснично-крестцового нервного сплетения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поясничных, крестцовых и тазовых симпатических нервов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периферического(их) нерва(ов)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и неуточненных нервов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брюшной части аорты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нижней полой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чревной или брыжеечной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воротной или селезеночной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кровеносных сосудов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подвздошных кровеносных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неутчоненного кровеносного сосуда на уровне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селезенки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печени или желчного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поджелудочной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тонкого кишечника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ободочной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прямой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внутрибрюшных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внутрибрюшного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мочеточника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мочеиспускательного канала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яичника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маточной [фаллопиевой] трубы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тазовых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тазового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и неуточненных частей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наружных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другой и неуточненной части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мышцы и сухожилия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 внутрибрюшного(ых) и тазового(ых) органа(органов)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множественные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живота, нижней части спины и таза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 рана другой и неуточненной части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ключицы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лопатки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верхнего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ключицы, лопатки и плечевой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частей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акромиально-ключичного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грудиноключичного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другой и неуточненной части плечевого пояса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мышечно-кожного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плечевой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подмышечной или плечевой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поверхностных вен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сухожилия вращательной манжеты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длинной головки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других частей двуглавой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трехглавой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мышц и сухожилий на уровне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плечевого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плечевым и локтевым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плечевого пояса и плеча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плечевого пояса и плеча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диафизов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Сочетанный перелом нижних концов локтевой и лучевой костей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костей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лучевой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разрыв локтевой коллатеральной связки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Растяжение и перенапряжение капсульно-связочного аппарата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вены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частей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неуточненной части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локтевого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локтевым и лучезапястным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предплечья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предплечья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срединного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локтевой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лучевой артерии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поверхностной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глубокой ладонной дуги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 сосуда(ов) большого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кровеносного(ых) сосуда(ов) другого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большого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другого одного пальца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кисти (полная) (частичная)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Сочетанная травматическая ампутация (части) пальца(ев) и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на уровне запястья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запястья и кисти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поверхностные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шейки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Подвертельный перелом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нижнего конца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частей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неуточненной части бедренной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седалищного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бедренной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мышцы и сухожилия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четырехглавой мышцы и ее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мышц и сухожилий на уровне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тазобедренного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тазобедренным и коленным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области тазобедренного сустава и бедра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области тазобедренного сустава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надколенника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проксимального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тела [диафиза]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дистального отдела большеберцовой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только малоберцовой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других отделов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неуточненного отдела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мениска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суставного хряща коленного сустава свежий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большеберцовой (передней)(задней)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малоберцовой артерии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большой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малой подкожной вены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подколенной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пяточного [ахиллова] сухожилия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другой(их) мышцы (мышц) и сухожилия(ий) задней мышечной группы на уровне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другой и неуточненной части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коленного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на уровне между коленным и голеностопным суставами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голени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открытые раны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таранной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других костей предплюсны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костей плюсны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стопы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 связок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наружного [латерального]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внутреннего(медиального) подошвенного нерва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глубокого малоберцового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кожного чувствительного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нервов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подошвенной артерии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тыльной [дорсальной] вены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нескольких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других кровеносных сосудов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на уровне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пальца(ев)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других отделов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уровне голеностопного сустава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одного пальца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двух и более пальцев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других частей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стопы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грудной клетки,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в области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одной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обеих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несколько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Переломы, захватывающие грудную клетку, нижнюю часть спины, таз и конечность(ти)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переломов,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переломы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захватывающие область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Вывихи, растяжения и перенапряжение капсульно-связочного аппарата суставов грудной клетки,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области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нижней(их) конечности(ей)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нескольких областей верхней(их) и нижней(их)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грудной клетки, живота, нижней части спины, таза и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сочетания размозжения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размозжения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кистей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кисти одной руки в сочетании с ампутацией другой руки на любом уровне, кроме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рук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стоп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одной стопы в сочетании с ампутацией другой ноги на любом уровне, кроме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обеих нижних конечностей на любом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и нижней конечностей, любая комбинация [любых уровней]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травматические ампутации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головного мозга и черепных нервов в сочетании с травмами спинного мозга и других нервов на уровне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и спинного мозга с вовлечением нескольких других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нервов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кровеносных сосудов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мышц и сухожилий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органов грудной клетки в сочетании с травмами органов брюшной полости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травмы с вовлечением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Множественные травмы неуточненные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позвоночника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спинного мозга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нерва, корешка спинного мозга и нервного сплетения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неуточненых мышцы и сухожилия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туловища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верхней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нерва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неуточненного кровеносного сосуда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неуточненных мышцы и сухожилия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ампутация нижней конечности на неуточненном уровне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нерва (нервов)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кровеносного(ых) сосуда(ов)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Размозжение и травматическая ампутация неуточненной области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носовом синусе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гортани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трахее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бронхе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пищеводе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желудке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тонком кишечнике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ободочной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заднем проходе и прямой кишке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неуточненной части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мочеиспускательном канале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мочевом пузыре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мочеточнике (любой части)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в другом или нескольких отделах мочеполовых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головы и шеи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туловища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за исключением запястья и кисти,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плечевого пояса и верхней конечности, исключая запястье и кисть,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запястья и кисти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тазобедренного сустава и нижней конечности, исключая голеностопный сустав и стопу,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второй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области голеностопного сустава и стопы,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века и окологлазничной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роговицы и конъюнктивального мешка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ведущий к разрыву и разрушению глазного яблока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частей глаза и его придаточного аппарата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глаза и его придаточного аппарата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и трахеи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гортани, трахеи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дыхательных путей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рта и 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пищевода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отделов пищеварительного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внутренних мочеполовых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других и неуточненных внутренних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первую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на не более чем вторую степень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ожоги нескольких областей тела с указанием хотя бы на один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неуточненной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первую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на не более чем вторую степень химических ожогов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 нескольких областей тела с указанием хотя бы на один химический ожог третьей степени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неуточненной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первой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второй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третьей степени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менее 10%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10-19%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20-29%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30-39%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40-49%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50-59%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60-69%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70-79%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80-89% поверхности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ожог 90% поверхности тела или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стенки живота, нижней части спины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руки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тазобедренной области и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колена и голени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в области голеностопного сустава и стопы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другой и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 отморожение нескольких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с некрозом тканей, захватывающее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головы и шеи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грудной клетки, живота, нижней части спины и таза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верхней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нижней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 нескольких областей тела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Неуточненное отморожение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пенициллинами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цефалоспоринами и другими бета-лактамазообразующими антибиотиками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хлорамфеникола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макролидами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тетрациклинами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группы аминогликозидов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рифампицинами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антибиотиками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антибиотиками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сульфаниламидами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антимикобактериальными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противомалярийными препаратами и средствами, действующими на других простейших, паразитирующих в крови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антипротозойными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антигельминтными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противовирусными пепаратами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уточненными противомикробными и противопаразитарными средствами системного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противомикробными и противопаразитарными средствами системного действия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глюкокортикоидами и их синтетическими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гормонами щитовидной железы и их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антитиреоидными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инсулином и пероральными гипогликемическими [противодиабетическими]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пероральными контрацептивами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эстрогенами и прогестеронами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антигонадотропинами, антиэстрогенами, антиандрогенами,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андрогенами и их анаболическими аналогами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гормонами и их синтетическими заменителями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антагонистами гормонов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салицилатами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4-аминофенола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пиразолона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нестероидными противовоспалительными средствами [NSAID]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противоревматическими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ненаркотическими анальгезирующими и жаропонижающими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ненаркотическими анальгезирующими, жаропонижающими и противоревматическими препаратами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опием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героином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опиоидами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метадоном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синтетическими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кокаином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наркотиками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каннабисом (производными)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лизергидом [LSD]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психодислептиками [галлюциногенами]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ингаляционного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для внутривенного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для общего наркоза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местноанестезирующими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анестезирующими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терапевтическими газами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производными гидантоина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иминостильбенами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сукцинимидами и оксазолидиндионами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барбитуратами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бензодиазепинами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смешанными противоэпилептическими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противоэпилептическими, седативными и снотворными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противосудорожными, седативными и снотворными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противопаркинсоническими препаратами и другими мышечными депрессантами центрального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трициклическими и тетрациклическими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антидепрессантами-ингибиторами моноаминооксидазы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антидепрессантами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нейролептиками- производными фенотиазинового ряда бутерофенона и тиоксантена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антипсихотическими и нейролептическими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психостимулирующими средствами, характеризующимися возможностью пристрастия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психотропными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психотропными средствами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холинэстеразы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парасимпатомиметическими [холинэргическими]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ганглиоблокирующими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парасимпатолитическими [антихолинэргическими и антимускаринными] и спазмолитическими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агонистами преимущественно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альфа-адренорецепторов,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бета-адренорецепторов,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центральнодействующими и адренонейроблокирующими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неточненными препаратами, действующими преимущественно на вегетативную нервную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противоаллергическими и противорвотными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противоопухолевыми и иммунодепрессивными препаратами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витаминами,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ферментами,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железом и его соединениями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фибринолиз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антикоагулянтов, витамином К и другими коагулянтами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препаратами, преимущественно системного действия, и гематологическими агентами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преимущественно системного действия, и гематологическими агентами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сердечными гликозидами и препаратами аналогичного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блокаторами кальциевых каналов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противоаритмическими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коронарорасширяющими препаратами,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ангиотензинконвертирующих ферментов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гипотензивными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антигиперлипидемическими и антиатеросклеротическими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расширяющими периферические сосуды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антиварикозными препаратами, включая склерозирующие агенты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сердечно-сосудистую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антагонистами гистаминовых Н2-рецепторов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антацидными препаратами и препаратами, угнетающими желудочную секрецию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раздражающими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солевыми и осмотическими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слабительными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стимулирующими пищеварение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противодиарейными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рвотными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действующими преимущественно на желудочно-кишечный тракт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действующими преимущественно на желудочно-кишечный тракт,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группы окситоцина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миорелаксантами [блокаторами н-холинорецепторов скелетных мышц]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мускулатуру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противокашлевыми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отхаркивающими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от насморка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противоастматическими средствами,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средствами, действующими преимущественно на дыхательную систему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противогрибковыми, противоинфекционными и противовоспалительными препаратами местного действия,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противозудными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вяжущими средствами и детергентами местного 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смягчающими, уменьшающими раздражение и защитными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кератолитическими, кератопластическими и другими препаратами и средствами для лечения волос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офтальмологической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и средствами, применяемыми в отоларингологической практике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стоматологическими препаратами, применяемыми местно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средствами местного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местного применения неуточненными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минералокортикоидами и их антагонистами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''петлевыми'' диуретиками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ингибиторами карбоангидразы, производными бензотиадиазина и другими диуретическими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электролитный, энергетический и водный баланс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препаратами, влияющими на обмен мочевой кислоты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средствами, подавляющими аппетит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противоядиями и комплексонами, не классифицированными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аналептическими средствами и антагонистами ''опиатных'' рецепторов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диагностическими средствами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другими и неуточненными лекарственными средствами, медикаментами и биологическими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2-пропанола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сивушных масел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спиртов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спирта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нефтепродуктов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гомологов бензола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гликолей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кетонов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органических растворителей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органических растворителей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четыреххлористого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хлороформа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трихлорэтилена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тетрахлорэтилена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дихлорметана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хлорфторуглеродов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алифатических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галогенпроизводных ароматических углеводородов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галогенпроизводных алифатических и ароматических углеводородов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фенола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разъедающих 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кислот и кислотоподобных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едких щелочей и щелочеподобных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разъедающих веществ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мыл и детергентов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свинца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ртути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хрома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кадмия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меди и ее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цинка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олова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бериллия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металла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мышьяка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марганца и его соединений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неорганических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неорганического вещества неуточненного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окислов азота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серы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формальдегида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слезоточивого газа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хлора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газообразного фтора и фтористого 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сероводорода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двуокиси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газов, дымов и паров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газов, дымов и паров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фосфорорганических и карбаматных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галогенированных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инсектицидов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гербицидов и фунгицидов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родентицидов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пестицидов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пестицидов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сикватерой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рыбой семейства скумбриевых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Отравление другой рыбой и моллюсками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морепродуктов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морепродуктов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грибах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ягодах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другом(их) съеденном(ых) растении(ях)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ядовитых веществ, содержащихся в съеденных пищевых продуктах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ядовитых веществ, содержащихся в съеденных пищевых продуктах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змеиного 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пресмыкающихся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скорпиона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паука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яда других членистоногих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рыбой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морскими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другими ядовитыми животными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Токсический эффект, обусловленный контактом с ядовитым животным неуточненным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загрязняющих пищевые продукты афлатоксина и других микотоксинов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цианидов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стрихнина и его солей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табака и никотина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нитропроизводных и аминопроизводных бензола и его гомологов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дисульфида углерода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нитроглицерина и других азотных кислот и сложных эфиров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красок и красящих веществ, не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других уточненных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Токсическое действие неуточненного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Неуточненные эффекты излучения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 судорога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обезвоживание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вследствие уменьшения содержания солей в организме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истощение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высокой температуры и света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Траншейная рука и стопа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эффекты воздействия низкой температуры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уха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Баротравма придаточной пазухи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и неуточненное влияние большой высоты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Кессонная болезнь (декомпрессионная болезнь)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воздействия жидкости, находящейся под большим давлением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эффекты воздействия атмосферного давления или давления 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жажды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длительного пребывания в неблагоприятных условиях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Истощение вследствие чрезмерного напряжения сил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депривации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несмертельное погружение в воду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вызванный патологической реакцией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проявления патологической реакции на пищу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неуточненный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Ангионевротический 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реакции, не класифицированные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Жировая эмболия (травматическая)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Травматическое вторичное или рецидивирующее кровотечение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Посттравматическая раневая инфекция, не класифицированная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Травматический шок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анурия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ишемия мышцы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Травматическая подкожная эмфизема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ранние осложнения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эмболия, связанная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AB0-несовместимость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на rh-несовместимость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связанный с введением сыворотки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сывороточные реакции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инфузией, трансфузией и лечебной инъекцией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инфузией, трансфузией и лечебной инъекцией,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Кровотечение и гематома, осложняющие процедуру,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во время или после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Случайный прокол или разрыв при выполнении процедуры, не классифицированный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 краев операционной раны, не классифицированное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процедурой,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Инородное тело, случайно оставленное в полости тела или операционной ране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реакция на инородное вещество, случайно оставленное при выполнении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Сосудистые осложнения, связанные с процедурой,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процедур,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электронным водителем сердечного ритма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артериальным шунтом сердечных клапанов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сосудистыми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сосудистым катетером для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сердечными и сосудистыми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протезом сердечного клапана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связанные с другими сердечными и сосудистыми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сердечными и сосудистыми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сердечным и сосудистым протезом,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мочевым (постоянным)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мочевыми устройствами и имплантатами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трансплантатом мочевого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мочевой системе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протезным устройством, имплантатом и трансплантатом в половом тракте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мочеполовыми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мочеполовым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суставным протезом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кости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внутренним устройством, фиксирующим другие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костными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внутреними ортопедическими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эндопротезированием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внутренним фиксирующим устройством (любой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внутренними ортопедическими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связанное с внутренним ортопедическим протезным устройством, имплантатом и трансплантатом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внутричерепным желудочковым шунтом (связующего)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имплантированным электронным стимулятором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искусственным хрусталиком (глаза)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глазными протезами,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протезом и имплантатом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желудочно-кишечным протезом, имплантатом и трансплантатом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Осложнение механического происхождения, связанное с другими уточненными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и воспалительная реакция, обусловленные другими внутренними протезными устройствами, имплантатами и трансплантатами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протезными устройствами, имплантатами и трансплантатами,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Отторжение трансплантата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сердечно-легочного трансплантата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трансплантатов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других пересаженных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Отмирание и отторжение пресаженного(ой) органа и ткани неуточненных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(части)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Осложнения, связанные с реплантацией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Неврома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Некроз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 неуточненные осложнения ампутационной культи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связанная с иммунизацией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связанные с иммунизацией,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 вызванный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Злокачественная гипертермия, вызванная анестезией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Безуспешная или трудная интубация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осложнения анестезии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Анафилактический шок, обусловленный патологической реакцией на адекватно назначенное и правильно примененное лекарственное средство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реакция на лекарственное средство или медикаменты неуточненная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осложнения хирургических и терапевтических вмешательств,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термического и химического ожога и отморожения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термических и химических ожогов, классифицированных только в соответствии с площадью пораженного участка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уточненных термических и химических ожогов и отморожений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других и неуточненных воздействий внешних причин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легкая*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средняя*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Коронавирусная инфекция CОVID-19 (Вирус не идентифицирован) крайне тяжелая*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потенциального донора органов и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туберкулез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злокачественную опухоль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психическое заболевание и нарушение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расстройство нервной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инфаркт миокарда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другую болезнь сердечно-сосудистой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токсическое действие проглоченных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при подозрении на заболевание или состояние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содержание в крови алкоголя и наркотических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транспортного происшествия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после несчастного случая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наблюдение по другим уточненным поводам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удаления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радиотерапии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химиотерапии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комбинированного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другого метода лечения злокачественного новобразования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применения неуточненного метода лечения злокачественного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Последующее обследование после хирургического вмешательства по поводу других состояний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Вызывание менструаций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Тубопластика или вазопластика после ранее проведенной стерилизации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Искусственное оплодотворение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пробы по восстановлению детородной функции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беременности, подверженной высокому риску неуточненного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живорожденный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один живорожденный, другой мертворожденный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оба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живорожденные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есть живорожденные и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многоплодные роды, все мертворожденные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Неуточненный исход родов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ребенок, рожденный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Двойня, рожденная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стационаре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вне стационара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новорожденные из многоплодных родов, родившиеся в неуточненном месте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Профилактическое хирургическое вмешательство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головы 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молочных желез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верхних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нижних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помощь с применением пластической хирургии других частей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искусственного водителя ритма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средства контроля состояния сосудов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имплантированного слухового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регулировка других имплантированных устройств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пластинки после сращения перелома, а также другого внутреннего фиксирующего 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вид диализа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заболеваниях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алкоголизме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при наркомании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терапия и профессиональная реабилитация,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другие виды реабилитационных процедур*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включающее реабилитационную процедуру, неуточненную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по поводу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без уточненного диагноза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Подготовительные процедуры для последующего лечения, не классифицированные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роговицы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сердца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другого уточненного органа 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неуточненного органа или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выздоровления после хирургического вмешательства*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радиотерапии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химиотерапии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психотерапии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выздоровления после лечения перелома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Проблемы, связанные с возможным физическим насилием по отношению к ребенку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неблагоприятные события, пережитые в детстве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проблемы, связанные с близкими людьми (группой первичной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алкоголя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Азартные игры 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проблемы, связанные с трудностями организации нормального образа жизни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оказании помощи по ведению домашнего хозяйства, при отсутствии члена семьи, способного оказать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ожидающее госпитализацию в профильное медицинское учреждение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период ожидания обследования и назначения лечения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ухода во время отдыха третьего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подкидышем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здоровьем и уход за другим здоровым ребенком грудного и раннего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человек, сопровождающий больного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лица, нуждающиеся в помощи учреждений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семейном анамнезе другие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трахеи, бронхов и легкого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других органов дыхания и грудной клетки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молочной железы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половых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мочевых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лейкоз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лимфоидной, кроветворной и родственных им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злокачественные новообразования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злокачественное новообразование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новообразования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инфекционные и паразитарные болезни*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крови и кроветворных органов и отдельные нарушения с вовлечением иммунного механизма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эндокринной системы, расстройства питания и нарушения обмена веществ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злоупотребление психоактивными веществами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психические расстройства и расстройства поведения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нервной системы и органов чувств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системы кровообращения*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дыхания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органов пищеварения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кожи и подкожной клетчатки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костно-мышечной системы и соединительной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болезни мочеполовой системы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осложнения беременности, родов и послеродового периода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отдельные состояния, возникающие в перинатальный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врожденные аномалии, деформации и хромосомные аномалии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другие уточненные болезненные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сыворотке или вакцине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аллергия к другим лекарственным средствам, медикаментам и биологическим веществам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приобретенное отсутствие конечности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Приобретенное отсутствие части головы или шеи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другая психологическая травма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серьезная операция, не классифицированная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анамнезе реабилитационные процедуры*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трахеостомы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гастростомы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колостомы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другого искусственного отверстия желудочнокишечного тракта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трансплантированной печени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наложением кишечного анастомоза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связанное с дренажным устройством цереброспинальной жидкости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уточненные послехирургические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аспиратора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Зависимость от респиратора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черепа и костей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внутричерепной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головы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поверхностной травмы и открытого ранения шеи и туловища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позвоночника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грудной клетки и таза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спинного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верхней конечности, исключая запястье и кисть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на уровне запястья и кисти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нерва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верхней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открытого ранения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перелома бедра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переломов нижней конечностей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вывиха, растяжения и деформации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травмы мышцы и сухожилия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размозжения и травматической ампутации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Последствие других уточненных травм нижней конечности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 и травм неуточненной локализации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захватывающих несколько областей тела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некоторых ранних осложнений травмы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Щелкающий палец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почечная недостаточность степень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Шизотипическое расстройство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и другие расстройства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расстройство поведения и эмоций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нормального давления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инфекционных и паразитарных болезнях, классифицированных в других рубриках (A00-B99†)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опухолевых болезнях (C00-D48†)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Гидроцефалия при других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центральной нервной системы неуточненное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хориоретинальные нарушения при болезнях, классифицированных в других рубриках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Диабетическая ретинопатия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Кристаллические отложения в стекловидном 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Плевpальный выпот пpи состояниях, классифициpованных в дpугих pубpиках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Ревматоидная болезнь легкого (J99.0*)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Ревматоидный артрит с вовлечением других органов 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межпозвоночного диска шейного отдела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межпозвоночных дисков поясничного и других отделов с миелопатией (G99.2*)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течением другой нормальной беременности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февраля 2025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13" w:id="6"/>
    <w:p>
      <w:pPr>
        <w:spacing w:after="0"/>
        <w:ind w:left="0"/>
        <w:jc w:val="left"/>
      </w:pPr>
      <w:r>
        <w:rPr>
          <w:rFonts w:ascii="Times New Roman"/>
          <w:b/>
          <w:i w:val="false"/>
          <w:color w:val="000000"/>
        </w:rPr>
        <w:t xml:space="preserve"> Клинико-диагностические исследования (лабораторные, инструментальные и функциональные, консультации профильных специалистов) на плановую госпитализацию</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результатов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Консервативное (без оперативного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(с применением оперативного вмешательства)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(развернутый)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 анализы крови (креатинин, общий белок, аланинаминотрансфеназа (далее - АЛТ), аспартатаминотрансфераза (далее - 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глюкоза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крови с нарушениями свертываемости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заболеваниями сердечно-сосудистой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пациентов с онкологическими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на маркеры гепатитов В и С (ИФА)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(пациентам с 15 лет и лицам, осуществляющим уход за детьми)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месяцев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терапевта (педиатра)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(согласно клиническим протоколам и по показаниям, а также для пациентов с сопутствующими заболеваниями)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Фиброгастродуоденоскопия (ФГДС)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показаниям (за исключением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эпидемиологическом окружении с поликлиники по месту жительства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2. Специальные исследования (по профилю)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Бактериальный посев из конъюнктивальной полости глаза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отоларинголога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слезных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Эхография и ультразвуковое исследование (УЗИ) глаза, расчет интраокулярной линзы (ИОЛ)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Ультрабиомикроскопия (УБМ)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Эндотелиальная микроскопия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Оптическая когеррентная томография зрительного нерва и сетчатки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Экзоофтальмометрия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Кардиохирургический профиль (за исключением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Чреспищеводная ЭхоКГ (пациентам при госпитализации в отделение интервенционной аритмологии)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Коронарная ангиография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полостей сердца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результатов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аорты (СD с результатами)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рентгенография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Травматологический и ортопедический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стоматолога с заключением о санации ротовой полости (для предупреждения гематогенного распространения инфекции)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(УЗДГ) сосудов нижних конечностей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костей и суставов согласно основному диагнозу (с описанием)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сосудистой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пораженных сосудов за исключением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томографическая ангиография (КТА) соответствующего сосудистого бассейна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суточное мониторирование артериального давления (СМАД) пациентам с высоким риском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и радиологический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в 2-х проекциях органов грудной клетки (для пациентов химиотерапевтического профиля)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 (КТ) или рентгенография в 2-х проекциях органов грудной клетки для пациентов хирургического и радиологического профилей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(для пациентов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Урологический профиль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органов брюшной полости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 (МРТ) органов малого таза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Обзорная экскреторная урография на 7-й, 15-й и 45-й минуте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Простат-специфический антиген (ПСА) общий, свободный - по показаниям для мужчин старше 40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посев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 (по показаниям пациентам с варикозным расширением вен нижних конечностей с консультацией ангиохирурга)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(по показаниям для пациентов старше 50 лет с сердечной патологией с консультацией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Гинекологический профиль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степень чистоты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на онкоцитологию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125, Не 4) (при образовании яичников)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органов малого таза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трансплантология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прижизненного донора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Иммуноферментный анализ (ИФА) на вирус Эпштейна-Барра IgM, вирус Эпштейна-Барра IgG, цитомагеловируса IgM, цитомегаловируса IgG, вирус простого герпеса IgM, вирус простого герпеса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CA 19-9, CA 72, CA 125, АФП,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(исследование функции внешнего дыхания)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посевы отделяемого из зева, носа и влагалища, а также мочи, кала, мокроты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фиброэзофагогастродуоденоскопия (ФЭГДС);</w:t>
            </w:r>
          </w:p>
          <w:p>
            <w:pPr>
              <w:spacing w:after="20"/>
              <w:ind w:left="20"/>
              <w:jc w:val="both"/>
            </w:pPr>
            <w:r>
              <w:rPr>
                <w:rFonts w:ascii="Times New Roman"/>
                <w:b w:val="false"/>
                <w:i w:val="false"/>
                <w:color w:val="000000"/>
                <w:sz w:val="20"/>
              </w:rPr>
              <w:t>
рентгенография грудной клетки;</w:t>
            </w:r>
          </w:p>
          <w:p>
            <w:pPr>
              <w:spacing w:after="20"/>
              <w:ind w:left="20"/>
              <w:jc w:val="both"/>
            </w:pPr>
            <w:r>
              <w:rPr>
                <w:rFonts w:ascii="Times New Roman"/>
                <w:b w:val="false"/>
                <w:i w:val="false"/>
                <w:color w:val="000000"/>
                <w:sz w:val="20"/>
              </w:rPr>
              <w:t>
спирография;</w:t>
            </w:r>
          </w:p>
          <w:p>
            <w:pPr>
              <w:spacing w:after="20"/>
              <w:ind w:left="20"/>
              <w:jc w:val="both"/>
            </w:pPr>
            <w:r>
              <w:rPr>
                <w:rFonts w:ascii="Times New Roman"/>
                <w:b w:val="false"/>
                <w:i w:val="false"/>
                <w:color w:val="000000"/>
                <w:sz w:val="20"/>
              </w:rPr>
              <w:t>
компьютерная томография брюшной полости с ангиографией;</w:t>
            </w:r>
          </w:p>
          <w:p>
            <w:pPr>
              <w:spacing w:after="20"/>
              <w:ind w:left="20"/>
              <w:jc w:val="both"/>
            </w:pPr>
            <w:r>
              <w:rPr>
                <w:rFonts w:ascii="Times New Roman"/>
                <w:b w:val="false"/>
                <w:i w:val="false"/>
                <w:color w:val="000000"/>
                <w:sz w:val="20"/>
              </w:rPr>
              <w:t>
магнитно-резонансная холангиопанкреатография (МРХПГ).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
УЗИ органов брюшной полости;</w:t>
            </w:r>
          </w:p>
          <w:p>
            <w:pPr>
              <w:spacing w:after="20"/>
              <w:ind w:left="20"/>
              <w:jc w:val="both"/>
            </w:pPr>
            <w:r>
              <w:rPr>
                <w:rFonts w:ascii="Times New Roman"/>
                <w:b w:val="false"/>
                <w:i w:val="false"/>
                <w:color w:val="000000"/>
                <w:sz w:val="20"/>
              </w:rPr>
              <w:t>
УЗИ мочевого пузыря;</w:t>
            </w:r>
          </w:p>
          <w:p>
            <w:pPr>
              <w:spacing w:after="20"/>
              <w:ind w:left="20"/>
              <w:jc w:val="both"/>
            </w:pPr>
            <w:r>
              <w:rPr>
                <w:rFonts w:ascii="Times New Roman"/>
                <w:b w:val="false"/>
                <w:i w:val="false"/>
                <w:color w:val="000000"/>
                <w:sz w:val="20"/>
              </w:rPr>
              <w:t>
УЗИ органов малого таза у женщин;</w:t>
            </w:r>
          </w:p>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брахиоцефальной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w:t>
            </w:r>
          </w:p>
          <w:p>
            <w:pPr>
              <w:spacing w:after="20"/>
              <w:ind w:left="20"/>
              <w:jc w:val="both"/>
            </w:pPr>
            <w:r>
              <w:rPr>
                <w:rFonts w:ascii="Times New Roman"/>
                <w:b w:val="false"/>
                <w:i w:val="false"/>
                <w:color w:val="000000"/>
                <w:sz w:val="20"/>
              </w:rPr>
              <w:t>
гепатолог;</w:t>
            </w:r>
          </w:p>
          <w:p>
            <w:pPr>
              <w:spacing w:after="20"/>
              <w:ind w:left="20"/>
              <w:jc w:val="both"/>
            </w:pPr>
            <w:r>
              <w:rPr>
                <w:rFonts w:ascii="Times New Roman"/>
                <w:b w:val="false"/>
                <w:i w:val="false"/>
                <w:color w:val="000000"/>
                <w:sz w:val="20"/>
              </w:rPr>
              <w:t>
инфекционист;</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эндокринолог.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Гамма-глутамилтранспептидаза (ГГТП), щелочная фосфатаза (ЩФ), СРБ, АСЛ-О,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HLA-типирование донора печени;</w:t>
            </w:r>
          </w:p>
          <w:p>
            <w:pPr>
              <w:spacing w:after="20"/>
              <w:ind w:left="20"/>
              <w:jc w:val="both"/>
            </w:pPr>
            <w:r>
              <w:rPr>
                <w:rFonts w:ascii="Times New Roman"/>
                <w:b w:val="false"/>
                <w:i w:val="false"/>
                <w:color w:val="000000"/>
                <w:sz w:val="20"/>
              </w:rPr>
              <w:t>
● кросс-матч тест (донор-реципиент);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печени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вирус Эпштейна-Барра IgM, вирус Эпштейна-Барра IgG, цитомагеловируса IgM, цитомегаловируса IgG, вирус простого герпеса IgM, вирус простого герпеса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АФП, СА 19-9, РЭА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щитовидной железы: Т4 свободный, Т3 свободный, ТТГ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антинуклеарных антител (ANA, AMA, ANCA)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 (ФВД)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 почек, плевральной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нижних конечностей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сосудов брахиоцефальной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органов брюшной полости с контрастированием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в холангиорежиме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гепатолога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на цитомегаловирус, вирус Эпштейна -Барра, вирус герпеса (при положительном IgM)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гепатита В и С, определение вирусной нагрузки (ПЦР количественный на РНК вируса гепатита С и ДНК вируса гепатита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Антитромбина III (дополнительно к стандартной коагулограмме)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ГГТП, ЩФ, СРБ, альбумин, амилаза (дополнительно к стандартному биохимическому анализу)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HLA-типирование реципиента печени;</w:t>
            </w:r>
          </w:p>
          <w:p>
            <w:pPr>
              <w:spacing w:after="20"/>
              <w:ind w:left="20"/>
              <w:jc w:val="both"/>
            </w:pPr>
            <w:r>
              <w:rPr>
                <w:rFonts w:ascii="Times New Roman"/>
                <w:b w:val="false"/>
                <w:i w:val="false"/>
                <w:color w:val="000000"/>
                <w:sz w:val="20"/>
              </w:rPr>
              <w:t>
● кросс-матч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48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 – типирование донора;</w:t>
            </w:r>
          </w:p>
          <w:p>
            <w:pPr>
              <w:spacing w:after="20"/>
              <w:ind w:left="20"/>
              <w:jc w:val="both"/>
            </w:pPr>
            <w:r>
              <w:rPr>
                <w:rFonts w:ascii="Times New Roman"/>
                <w:b w:val="false"/>
                <w:i w:val="false"/>
                <w:color w:val="000000"/>
                <w:sz w:val="20"/>
              </w:rPr>
              <w:t>
● Кросс – матч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крови; кровь на HbsAg; Anti HCV; сифилис; реакция Райта – Хеддельсона; цитомегаловирус IgM, IgG; вирус Эпштейна-Барра IgM, IgG; вирус простого герпеса 1,2 типа IgM, IgG;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 инфекция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 типа IgM, IgG;</w:t>
            </w:r>
          </w:p>
          <w:p>
            <w:pPr>
              <w:spacing w:after="20"/>
              <w:ind w:left="20"/>
              <w:jc w:val="both"/>
            </w:pPr>
            <w:r>
              <w:rPr>
                <w:rFonts w:ascii="Times New Roman"/>
                <w:b w:val="false"/>
                <w:i w:val="false"/>
                <w:color w:val="000000"/>
                <w:sz w:val="20"/>
              </w:rPr>
              <w:t>
кандида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w:t>
            </w:r>
          </w:p>
          <w:p>
            <w:pPr>
              <w:spacing w:after="20"/>
              <w:ind w:left="20"/>
              <w:jc w:val="both"/>
            </w:pPr>
            <w:r>
              <w:rPr>
                <w:rFonts w:ascii="Times New Roman"/>
                <w:b w:val="false"/>
                <w:i w:val="false"/>
                <w:color w:val="000000"/>
                <w:sz w:val="20"/>
              </w:rPr>
              <w:t>
СА 19-9, АФП, РЭА,</w:t>
            </w:r>
          </w:p>
          <w:p>
            <w:pPr>
              <w:spacing w:after="20"/>
              <w:ind w:left="20"/>
              <w:jc w:val="both"/>
            </w:pPr>
            <w:r>
              <w:rPr>
                <w:rFonts w:ascii="Times New Roman"/>
                <w:b w:val="false"/>
                <w:i w:val="false"/>
                <w:color w:val="000000"/>
                <w:sz w:val="20"/>
              </w:rPr>
              <w:t>
(ПСА общий, свободный – для мужчин),</w:t>
            </w:r>
          </w:p>
          <w:p>
            <w:pPr>
              <w:spacing w:after="20"/>
              <w:ind w:left="20"/>
              <w:jc w:val="both"/>
            </w:pPr>
            <w:r>
              <w:rPr>
                <w:rFonts w:ascii="Times New Roman"/>
                <w:b w:val="false"/>
                <w:i w:val="false"/>
                <w:color w:val="000000"/>
                <w:sz w:val="20"/>
              </w:rPr>
              <w:t>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p>
            <w:pPr>
              <w:spacing w:after="20"/>
              <w:ind w:left="20"/>
              <w:jc w:val="both"/>
            </w:pPr>
            <w:r>
              <w:rPr>
                <w:rFonts w:ascii="Times New Roman"/>
                <w:b w:val="false"/>
                <w:i w:val="false"/>
                <w:color w:val="000000"/>
                <w:sz w:val="20"/>
              </w:rPr>
              <w:t>
УЗИ органов брюшной полости;</w:t>
            </w:r>
          </w:p>
          <w:p>
            <w:pPr>
              <w:spacing w:after="20"/>
              <w:ind w:left="20"/>
              <w:jc w:val="both"/>
            </w:pPr>
            <w:r>
              <w:rPr>
                <w:rFonts w:ascii="Times New Roman"/>
                <w:b w:val="false"/>
                <w:i w:val="false"/>
                <w:color w:val="000000"/>
                <w:sz w:val="20"/>
              </w:rPr>
              <w:t>
УЗИ мочевого пузыря;</w:t>
            </w:r>
          </w:p>
          <w:p>
            <w:pPr>
              <w:spacing w:after="20"/>
              <w:ind w:left="20"/>
              <w:jc w:val="both"/>
            </w:pPr>
            <w:r>
              <w:rPr>
                <w:rFonts w:ascii="Times New Roman"/>
                <w:b w:val="false"/>
                <w:i w:val="false"/>
                <w:color w:val="000000"/>
                <w:sz w:val="20"/>
              </w:rPr>
              <w:t>
УЗИ органов малого таза у женщин,</w:t>
            </w:r>
          </w:p>
          <w:p>
            <w:pPr>
              <w:spacing w:after="20"/>
              <w:ind w:left="20"/>
              <w:jc w:val="both"/>
            </w:pPr>
            <w:r>
              <w:rPr>
                <w:rFonts w:ascii="Times New Roman"/>
                <w:b w:val="false"/>
                <w:i w:val="false"/>
                <w:color w:val="000000"/>
                <w:sz w:val="20"/>
              </w:rPr>
              <w:t>
УЗИ предстательной железы у мужчин;</w:t>
            </w:r>
          </w:p>
          <w:p>
            <w:pPr>
              <w:spacing w:after="20"/>
              <w:ind w:left="20"/>
              <w:jc w:val="both"/>
            </w:pPr>
            <w:r>
              <w:rPr>
                <w:rFonts w:ascii="Times New Roman"/>
                <w:b w:val="false"/>
                <w:i w:val="false"/>
                <w:color w:val="000000"/>
                <w:sz w:val="20"/>
              </w:rPr>
              <w:t>
УЗДГ брюшной аорты, сосудов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p>
            <w:pPr>
              <w:spacing w:after="20"/>
              <w:ind w:left="20"/>
              <w:jc w:val="both"/>
            </w:pPr>
            <w:r>
              <w:rPr>
                <w:rFonts w:ascii="Times New Roman"/>
                <w:b w:val="false"/>
                <w:i w:val="false"/>
                <w:color w:val="000000"/>
                <w:sz w:val="20"/>
              </w:rPr>
              <w:t>
ФЭГДС;</w:t>
            </w:r>
          </w:p>
          <w:p>
            <w:pPr>
              <w:spacing w:after="20"/>
              <w:ind w:left="20"/>
              <w:jc w:val="both"/>
            </w:pPr>
            <w:r>
              <w:rPr>
                <w:rFonts w:ascii="Times New Roman"/>
                <w:b w:val="false"/>
                <w:i w:val="false"/>
                <w:color w:val="000000"/>
                <w:sz w:val="20"/>
              </w:rPr>
              <w:t>
рентгенография органов грудной клетки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(для женщин);</w:t>
            </w:r>
          </w:p>
          <w:p>
            <w:pPr>
              <w:spacing w:after="20"/>
              <w:ind w:left="20"/>
              <w:jc w:val="both"/>
            </w:pPr>
            <w:r>
              <w:rPr>
                <w:rFonts w:ascii="Times New Roman"/>
                <w:b w:val="false"/>
                <w:i w:val="false"/>
                <w:color w:val="000000"/>
                <w:sz w:val="20"/>
              </w:rPr>
              <w:t>
инфекционист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 в течение 1 суток (возраст старше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w:t>
            </w:r>
          </w:p>
          <w:p>
            <w:pPr>
              <w:spacing w:after="20"/>
              <w:ind w:left="20"/>
              <w:jc w:val="both"/>
            </w:pPr>
            <w:r>
              <w:rPr>
                <w:rFonts w:ascii="Times New Roman"/>
                <w:b w:val="false"/>
                <w:i w:val="false"/>
                <w:color w:val="000000"/>
                <w:sz w:val="20"/>
              </w:rPr>
              <w:t>
● HLA – типирование реципиента;</w:t>
            </w:r>
          </w:p>
          <w:p>
            <w:pPr>
              <w:spacing w:after="20"/>
              <w:ind w:left="20"/>
              <w:jc w:val="both"/>
            </w:pPr>
            <w:r>
              <w:rPr>
                <w:rFonts w:ascii="Times New Roman"/>
                <w:b w:val="false"/>
                <w:i w:val="false"/>
                <w:color w:val="000000"/>
                <w:sz w:val="20"/>
              </w:rPr>
              <w:t>
● Кросс – матч;</w:t>
            </w:r>
          </w:p>
          <w:p>
            <w:pPr>
              <w:spacing w:after="20"/>
              <w:ind w:left="20"/>
              <w:jc w:val="both"/>
            </w:pPr>
            <w:r>
              <w:rPr>
                <w:rFonts w:ascii="Times New Roman"/>
                <w:b w:val="false"/>
                <w:i w:val="false"/>
                <w:color w:val="000000"/>
                <w:sz w:val="20"/>
              </w:rPr>
              <w:t>
● Определение лейкоцитарных антител.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Бессрочно</w:t>
            </w:r>
          </w:p>
          <w:p>
            <w:pPr>
              <w:spacing w:after="20"/>
              <w:ind w:left="20"/>
              <w:jc w:val="both"/>
            </w:pPr>
            <w:r>
              <w:rPr>
                <w:rFonts w:ascii="Times New Roman"/>
                <w:b w:val="false"/>
                <w:i w:val="false"/>
                <w:color w:val="000000"/>
                <w:sz w:val="20"/>
              </w:rPr>
              <w:t>
● не более 72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Цитомегаловирус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Эпштейна-Барра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простого герпеса 1,2типа IgM, 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 Anti HCV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Онкомаркеры СА 19-9, АФП, РЭА, (ПСА общий, свободный – для мужчин), (СА 125, НЕ4 – для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мочевого пузыря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у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предстательной железы у мужчин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плевральных полостей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УЗДГ подвздошных сосудов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ЭФГДС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специалистов:</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гинеколог ;</w:t>
            </w:r>
          </w:p>
          <w:p>
            <w:pPr>
              <w:spacing w:after="20"/>
              <w:ind w:left="20"/>
              <w:jc w:val="both"/>
            </w:pPr>
            <w:r>
              <w:rPr>
                <w:rFonts w:ascii="Times New Roman"/>
                <w:b w:val="false"/>
                <w:i w:val="false"/>
                <w:color w:val="000000"/>
                <w:sz w:val="20"/>
              </w:rPr>
              <w:t>
эндокринолог – для пациентов с сахарным диабетом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Анализы крови на ВИЧ-инфекцию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костного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органов малого таза (для женщин до 50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при наличии + результата -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ВИЧ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костного мозга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от стоматолога о санации полости 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IgM и IgG Цитомегаловирус и вирус Эпштейна-Барра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ПЦР крови на маркеры гепатитов "В" и "С" качественно (в случае выявления – количественно) – в центре трансфузиологии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гинеколога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головного мозга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сердца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калия (K)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натрия (Na)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мочевины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креатинина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белка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альбумина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аланинаминотрансферазы (АЛаТ)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прямого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билирубина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аспартатаминотрансферазы (АСаТ)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низкой плотности (ЛПНП)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очень низкой плотности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липопротеидов высокой плотности (ЛПВП)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СРБ в сыворотке крови количественно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газов и электролитов крови с добавочными тестами (лактат, глюкоза, карбоксигемоглобин)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активированного частичного тромбопластинового времени (АЧТВ)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(ПВ) с последующим расчетом протромбинового индекса (ПТИ) и международного нормализованного отношения (МНО) в плазме крови на анализаторе (ПВ-ПТИ-МНО)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фибриногена в плазме крови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хронической сердечной недостаточности pro-BNP (натрийуретические пептиды) в сыворотке крови ИФА-методом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отделяемого из зева, ран, глаз, ушей, мочи, желчи и другое на анализаторе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(HBsAg, Anti-HBs, Anti-HBcore), гепатита С (Anti-HCV, ВИЧ-инфекции (HIVAg/anti-HIV); вирус Эпштейна-Барра, герпес, цитомегаловирус, токсоплазмоз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 реакции на сифилис – при положительном результате микрореакции (реакция Вассермана)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исследования методом цитофлуориметрии – лимфоциты - CD 3, CD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Перекрестная проба на совместимость "кросс-матч" серологическим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Антикардиолипиновые антитела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вирусного гепатита В и С, вируса Эпштейна-Барра, герпес, цитомегаловирус, токсоплазмоз методом ПЦР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(ферритин, сывороточное железо, трансферрин, ГГТП, щелочная фосфатаза)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прокальцитонина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маркеров повреждения миокарда (МВ КФК, тропонин, миоглобин) методом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специфичности лейкоцитарных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донор специфических антител методом флуоресцентной цитометрии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Антропометрия (определение индекса массы тела, площадь поверхности тела)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ЭхоКГ (трансторакальная)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Чрезпищеводная ЭхоКГ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органов грудной полости (в 2 проекциях)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 (по показаниям)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УЗИ щитовидной железы;</w:t>
            </w:r>
          </w:p>
          <w:p>
            <w:pPr>
              <w:spacing w:after="20"/>
              <w:ind w:left="20"/>
              <w:jc w:val="both"/>
            </w:pPr>
            <w:r>
              <w:rPr>
                <w:rFonts w:ascii="Times New Roman"/>
                <w:b w:val="false"/>
                <w:i w:val="false"/>
                <w:color w:val="000000"/>
                <w:sz w:val="20"/>
              </w:rPr>
              <w:t>
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
фибробронхоскопия (по показаниям);</w:t>
            </w:r>
          </w:p>
          <w:p>
            <w:pPr>
              <w:spacing w:after="20"/>
              <w:ind w:left="20"/>
              <w:jc w:val="both"/>
            </w:pPr>
            <w:r>
              <w:rPr>
                <w:rFonts w:ascii="Times New Roman"/>
                <w:b w:val="false"/>
                <w:i w:val="false"/>
                <w:color w:val="000000"/>
                <w:sz w:val="20"/>
              </w:rPr>
              <w:t>
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
Невропатолога –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
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
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
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
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
Хирурга –для исключения острой хирургической патологии;</w:t>
            </w:r>
          </w:p>
          <w:p>
            <w:pPr>
              <w:spacing w:after="20"/>
              <w:ind w:left="20"/>
              <w:jc w:val="both"/>
            </w:pPr>
            <w:r>
              <w:rPr>
                <w:rFonts w:ascii="Times New Roman"/>
                <w:b w:val="false"/>
                <w:i w:val="false"/>
                <w:color w:val="000000"/>
                <w:sz w:val="20"/>
              </w:rPr>
              <w:t>
Эндокринолога – при сопутствующей эндокринной патологии;</w:t>
            </w:r>
          </w:p>
          <w:p>
            <w:pPr>
              <w:spacing w:after="20"/>
              <w:ind w:left="20"/>
              <w:jc w:val="both"/>
            </w:pPr>
            <w:r>
              <w:rPr>
                <w:rFonts w:ascii="Times New Roman"/>
                <w:b w:val="false"/>
                <w:i w:val="false"/>
                <w:color w:val="000000"/>
                <w:sz w:val="20"/>
              </w:rPr>
              <w:t>
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реципиента комплекса "сердце-легкие"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лабораторные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Биохимический анализ крови (натрий, калий, глюкоза, мочевина, креатинин, общий белок, альбумин, общий билирубин (прямой, непрямой), АСТ, АЛТ, СРБ, холестерин, ХЛВП, ХЛНП, триглицериды, амилаза, ферритин, сывороточное железо, трансферрин, ГГТП, щелочная фосфатаза, никотиновый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СКФ (MDRD)</w:t>
            </w:r>
          </w:p>
          <w:p>
            <w:pPr>
              <w:spacing w:after="20"/>
              <w:ind w:left="20"/>
              <w:jc w:val="both"/>
            </w:pPr>
            <w:r>
              <w:rPr>
                <w:rFonts w:ascii="Times New Roman"/>
                <w:b w:val="false"/>
                <w:i w:val="false"/>
                <w:color w:val="000000"/>
                <w:sz w:val="20"/>
              </w:rPr>
              <w:t>
определение артериального и венозного кислотно-щелосного состояния и газов крови;</w:t>
            </w:r>
          </w:p>
          <w:p>
            <w:pPr>
              <w:spacing w:after="20"/>
              <w:ind w:left="20"/>
              <w:jc w:val="both"/>
            </w:pPr>
            <w:r>
              <w:rPr>
                <w:rFonts w:ascii="Times New Roman"/>
                <w:b w:val="false"/>
                <w:i w:val="false"/>
                <w:color w:val="000000"/>
                <w:sz w:val="20"/>
              </w:rPr>
              <w:t>
электролиты крови (магний, калий, кальций, натрий);</w:t>
            </w:r>
          </w:p>
          <w:p>
            <w:pPr>
              <w:spacing w:after="20"/>
              <w:ind w:left="20"/>
              <w:jc w:val="both"/>
            </w:pPr>
            <w:r>
              <w:rPr>
                <w:rFonts w:ascii="Times New Roman"/>
                <w:b w:val="false"/>
                <w:i w:val="false"/>
                <w:color w:val="000000"/>
                <w:sz w:val="20"/>
              </w:rPr>
              <w:t>
коагулограмма (АЧТВ, ПВ, МНО, фибриноген, Д-димер);</w:t>
            </w:r>
          </w:p>
          <w:p>
            <w:pPr>
              <w:spacing w:after="20"/>
              <w:ind w:left="20"/>
              <w:jc w:val="both"/>
            </w:pPr>
            <w:r>
              <w:rPr>
                <w:rFonts w:ascii="Times New Roman"/>
                <w:b w:val="false"/>
                <w:i w:val="false"/>
                <w:color w:val="000000"/>
                <w:sz w:val="20"/>
              </w:rPr>
              <w:t>
определение уровня натрийуретического пептида (далее BNP или про-BNP или ANP);</w:t>
            </w:r>
          </w:p>
          <w:p>
            <w:pPr>
              <w:spacing w:after="20"/>
              <w:ind w:left="20"/>
              <w:jc w:val="both"/>
            </w:pPr>
            <w:r>
              <w:rPr>
                <w:rFonts w:ascii="Times New Roman"/>
                <w:b w:val="false"/>
                <w:i w:val="false"/>
                <w:color w:val="000000"/>
                <w:sz w:val="20"/>
              </w:rPr>
              <w:t>
гликолизированный гемоглобин;</w:t>
            </w:r>
          </w:p>
          <w:p>
            <w:pPr>
              <w:spacing w:after="20"/>
              <w:ind w:left="20"/>
              <w:jc w:val="both"/>
            </w:pPr>
            <w:r>
              <w:rPr>
                <w:rFonts w:ascii="Times New Roman"/>
                <w:b w:val="false"/>
                <w:i w:val="false"/>
                <w:color w:val="000000"/>
                <w:sz w:val="20"/>
              </w:rPr>
              <w:t>
определение гормонов щитовидной железы методом ИФА (ТТГ, Т4, Т3, АТкТПО);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w:t>
            </w:r>
          </w:p>
          <w:p>
            <w:pPr>
              <w:spacing w:after="20"/>
              <w:ind w:left="20"/>
              <w:jc w:val="both"/>
            </w:pPr>
            <w:r>
              <w:rPr>
                <w:rFonts w:ascii="Times New Roman"/>
                <w:b w:val="false"/>
                <w:i w:val="false"/>
                <w:color w:val="000000"/>
                <w:sz w:val="20"/>
              </w:rPr>
              <w:t>
мокроты с антибиотикограммой;</w:t>
            </w:r>
          </w:p>
          <w:p>
            <w:pPr>
              <w:spacing w:after="20"/>
              <w:ind w:left="20"/>
              <w:jc w:val="both"/>
            </w:pPr>
            <w:r>
              <w:rPr>
                <w:rFonts w:ascii="Times New Roman"/>
                <w:b w:val="false"/>
                <w:i w:val="false"/>
                <w:color w:val="000000"/>
                <w:sz w:val="20"/>
              </w:rPr>
              <w:t>
мазка из носоглотки;</w:t>
            </w:r>
          </w:p>
          <w:p>
            <w:pPr>
              <w:spacing w:after="20"/>
              <w:ind w:left="20"/>
              <w:jc w:val="both"/>
            </w:pPr>
            <w:r>
              <w:rPr>
                <w:rFonts w:ascii="Times New Roman"/>
                <w:b w:val="false"/>
                <w:i w:val="false"/>
                <w:color w:val="000000"/>
                <w:sz w:val="20"/>
              </w:rPr>
              <w:t>
мочи;</w:t>
            </w:r>
          </w:p>
          <w:p>
            <w:pPr>
              <w:spacing w:after="20"/>
              <w:ind w:left="20"/>
              <w:jc w:val="both"/>
            </w:pPr>
            <w:r>
              <w:rPr>
                <w:rFonts w:ascii="Times New Roman"/>
                <w:b w:val="false"/>
                <w:i w:val="false"/>
                <w:color w:val="000000"/>
                <w:sz w:val="20"/>
              </w:rPr>
              <w:t>
мокроты на микобактерии туберкулеза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на инфекции: определение маркеров вирусного гепатита В (HBsAg, Anti-HBs, Anti-HBcore), гепатита С (Anti-HCV, ВИЧ-инфекции (HIVAg/Anti-HIV); вирус Эпштейна-Барра, герпес, цитомегаловирус (IgG, IgM), токсоплазмоз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лейкоцитарных антигенов HLA-A,B,С серологическим методом и определение антигенов HLA-A,B,DRB1 молекулярно-генетическим методом; перекрестная проба на совместимость "Кросс-матч" серологическим методом; определение в крови уровня (процента сенсибилизации) лейкоцитарных антител методом флуоресцентной цитометрии или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Мазок из носа на MRSA;</w:t>
            </w:r>
          </w:p>
          <w:p>
            <w:pPr>
              <w:spacing w:after="20"/>
              <w:ind w:left="20"/>
              <w:jc w:val="both"/>
            </w:pPr>
            <w:r>
              <w:rPr>
                <w:rFonts w:ascii="Times New Roman"/>
                <w:b w:val="false"/>
                <w:i w:val="false"/>
                <w:color w:val="000000"/>
                <w:sz w:val="20"/>
              </w:rPr>
              <w:t>
бактериологический посев мочи;</w:t>
            </w:r>
          </w:p>
          <w:p>
            <w:pPr>
              <w:spacing w:after="20"/>
              <w:ind w:left="20"/>
              <w:jc w:val="both"/>
            </w:pPr>
            <w:r>
              <w:rPr>
                <w:rFonts w:ascii="Times New Roman"/>
                <w:b w:val="false"/>
                <w:i w:val="false"/>
                <w:color w:val="000000"/>
                <w:sz w:val="20"/>
              </w:rPr>
              <w:t>
тропонин Т или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дней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(функция внешнего дыхания-PFT);</w:t>
            </w:r>
          </w:p>
          <w:p>
            <w:pPr>
              <w:spacing w:after="20"/>
              <w:ind w:left="20"/>
              <w:jc w:val="both"/>
            </w:pPr>
            <w:r>
              <w:rPr>
                <w:rFonts w:ascii="Times New Roman"/>
                <w:b w:val="false"/>
                <w:i w:val="false"/>
                <w:color w:val="000000"/>
                <w:sz w:val="20"/>
              </w:rPr>
              <w:t>
костная денситометрия;</w:t>
            </w:r>
          </w:p>
          <w:p>
            <w:pPr>
              <w:spacing w:after="20"/>
              <w:ind w:left="20"/>
              <w:jc w:val="both"/>
            </w:pPr>
            <w:r>
              <w:rPr>
                <w:rFonts w:ascii="Times New Roman"/>
                <w:b w:val="false"/>
                <w:i w:val="false"/>
                <w:color w:val="000000"/>
                <w:sz w:val="20"/>
              </w:rPr>
              <w:t>
тест 6-минутной ходьбы;</w:t>
            </w:r>
          </w:p>
          <w:p>
            <w:pPr>
              <w:spacing w:after="20"/>
              <w:ind w:left="20"/>
              <w:jc w:val="both"/>
            </w:pPr>
            <w:r>
              <w:rPr>
                <w:rFonts w:ascii="Times New Roman"/>
                <w:b w:val="false"/>
                <w:i w:val="false"/>
                <w:color w:val="000000"/>
                <w:sz w:val="20"/>
              </w:rPr>
              <w:t>
электрокардиография в 12 отведениях;</w:t>
            </w:r>
          </w:p>
          <w:p>
            <w:pPr>
              <w:spacing w:after="20"/>
              <w:ind w:left="20"/>
              <w:jc w:val="both"/>
            </w:pPr>
            <w:r>
              <w:rPr>
                <w:rFonts w:ascii="Times New Roman"/>
                <w:b w:val="false"/>
                <w:i w:val="false"/>
                <w:color w:val="000000"/>
                <w:sz w:val="20"/>
              </w:rPr>
              <w:t>
трансторакальная эхокардиография;</w:t>
            </w:r>
          </w:p>
          <w:p>
            <w:pPr>
              <w:spacing w:after="20"/>
              <w:ind w:left="20"/>
              <w:jc w:val="both"/>
            </w:pPr>
            <w:r>
              <w:rPr>
                <w:rFonts w:ascii="Times New Roman"/>
                <w:b w:val="false"/>
                <w:i w:val="false"/>
                <w:color w:val="000000"/>
                <w:sz w:val="20"/>
              </w:rPr>
              <w:t>
рентгенография органов грудной клетки (в передне-задней и левой боковой проекции);</w:t>
            </w:r>
          </w:p>
          <w:p>
            <w:pPr>
              <w:spacing w:after="20"/>
              <w:ind w:left="20"/>
              <w:jc w:val="both"/>
            </w:pPr>
            <w:r>
              <w:rPr>
                <w:rFonts w:ascii="Times New Roman"/>
                <w:b w:val="false"/>
                <w:i w:val="false"/>
                <w:color w:val="000000"/>
                <w:sz w:val="20"/>
              </w:rPr>
              <w:t>
ФГДС;</w:t>
            </w:r>
          </w:p>
          <w:p>
            <w:pPr>
              <w:spacing w:after="20"/>
              <w:ind w:left="20"/>
              <w:jc w:val="both"/>
            </w:pPr>
            <w:r>
              <w:rPr>
                <w:rFonts w:ascii="Times New Roman"/>
                <w:b w:val="false"/>
                <w:i w:val="false"/>
                <w:color w:val="000000"/>
                <w:sz w:val="20"/>
              </w:rPr>
              <w:t>
катетеризация правых отделов с тонометрией.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инструментальные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Спироэргометрия;</w:t>
            </w:r>
          </w:p>
          <w:p>
            <w:pPr>
              <w:spacing w:after="20"/>
              <w:ind w:left="20"/>
              <w:jc w:val="both"/>
            </w:pPr>
            <w:r>
              <w:rPr>
                <w:rFonts w:ascii="Times New Roman"/>
                <w:b w:val="false"/>
                <w:i w:val="false"/>
                <w:color w:val="000000"/>
                <w:sz w:val="20"/>
              </w:rPr>
              <w:t>
ФГДС (по показаниям);</w:t>
            </w:r>
          </w:p>
          <w:p>
            <w:pPr>
              <w:spacing w:after="20"/>
              <w:ind w:left="20"/>
              <w:jc w:val="both"/>
            </w:pPr>
            <w:r>
              <w:rPr>
                <w:rFonts w:ascii="Times New Roman"/>
                <w:b w:val="false"/>
                <w:i w:val="false"/>
                <w:color w:val="000000"/>
                <w:sz w:val="20"/>
              </w:rPr>
              <w:t>
УЗИ щитовидной железы;</w:t>
            </w:r>
          </w:p>
          <w:p>
            <w:pPr>
              <w:spacing w:after="20"/>
              <w:ind w:left="20"/>
              <w:jc w:val="both"/>
            </w:pPr>
            <w:r>
              <w:rPr>
                <w:rFonts w:ascii="Times New Roman"/>
                <w:b w:val="false"/>
                <w:i w:val="false"/>
                <w:color w:val="000000"/>
                <w:sz w:val="20"/>
              </w:rPr>
              <w:t>
УЗИ сонных артерий, артерий верхних и нижних конечностей (лодыжечно-плечевой индекс);</w:t>
            </w:r>
          </w:p>
          <w:p>
            <w:pPr>
              <w:spacing w:after="20"/>
              <w:ind w:left="20"/>
              <w:jc w:val="both"/>
            </w:pPr>
            <w:r>
              <w:rPr>
                <w:rFonts w:ascii="Times New Roman"/>
                <w:b w:val="false"/>
                <w:i w:val="false"/>
                <w:color w:val="000000"/>
                <w:sz w:val="20"/>
              </w:rPr>
              <w:t>
коронарография;</w:t>
            </w:r>
          </w:p>
          <w:p>
            <w:pPr>
              <w:spacing w:after="20"/>
              <w:ind w:left="20"/>
              <w:jc w:val="both"/>
            </w:pPr>
            <w:r>
              <w:rPr>
                <w:rFonts w:ascii="Times New Roman"/>
                <w:b w:val="false"/>
                <w:i w:val="false"/>
                <w:color w:val="000000"/>
                <w:sz w:val="20"/>
              </w:rPr>
              <w:t>
КТ (МРТ) грудного сегмента, абдоминального сегмента, головы (по показаниям);</w:t>
            </w:r>
          </w:p>
          <w:p>
            <w:pPr>
              <w:spacing w:after="20"/>
              <w:ind w:left="20"/>
              <w:jc w:val="both"/>
            </w:pPr>
            <w:r>
              <w:rPr>
                <w:rFonts w:ascii="Times New Roman"/>
                <w:b w:val="false"/>
                <w:i w:val="false"/>
                <w:color w:val="000000"/>
                <w:sz w:val="20"/>
              </w:rPr>
              <w:t>
фибробронхоскопия (по показаниям);</w:t>
            </w:r>
          </w:p>
          <w:p>
            <w:pPr>
              <w:spacing w:after="20"/>
              <w:ind w:left="20"/>
              <w:jc w:val="both"/>
            </w:pPr>
            <w:r>
              <w:rPr>
                <w:rFonts w:ascii="Times New Roman"/>
                <w:b w:val="false"/>
                <w:i w:val="false"/>
                <w:color w:val="000000"/>
                <w:sz w:val="20"/>
              </w:rPr>
              <w:t>
колоноскопия (по показаниям)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 профильных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Аритмолога – при наличии нарушений ритма сердца (пароксизмальная предсердная тахикардия, фибрилляция и трепетание предсердий, синдром слабости синусового узла), диагностированные клинически, по данным ЭКГ и ХМЭКГ;</w:t>
            </w:r>
          </w:p>
          <w:p>
            <w:pPr>
              <w:spacing w:after="20"/>
              <w:ind w:left="20"/>
              <w:jc w:val="both"/>
            </w:pPr>
            <w:r>
              <w:rPr>
                <w:rFonts w:ascii="Times New Roman"/>
                <w:b w:val="false"/>
                <w:i w:val="false"/>
                <w:color w:val="000000"/>
                <w:sz w:val="20"/>
              </w:rPr>
              <w:t>
Невропатолога –при эпизодах судорог, наличие парезов, гемипарезов и других неврологических нарушений;</w:t>
            </w:r>
          </w:p>
          <w:p>
            <w:pPr>
              <w:spacing w:after="20"/>
              <w:ind w:left="20"/>
              <w:jc w:val="both"/>
            </w:pPr>
            <w:r>
              <w:rPr>
                <w:rFonts w:ascii="Times New Roman"/>
                <w:b w:val="false"/>
                <w:i w:val="false"/>
                <w:color w:val="000000"/>
                <w:sz w:val="20"/>
              </w:rPr>
              <w:t>
Оториноларинголога – при носовых кровотечениях, признаках инфекции верхних дыхательных путей, тонзиллитах, синуситах;</w:t>
            </w:r>
          </w:p>
          <w:p>
            <w:pPr>
              <w:spacing w:after="20"/>
              <w:ind w:left="20"/>
              <w:jc w:val="both"/>
            </w:pPr>
            <w:r>
              <w:rPr>
                <w:rFonts w:ascii="Times New Roman"/>
                <w:b w:val="false"/>
                <w:i w:val="false"/>
                <w:color w:val="000000"/>
                <w:sz w:val="20"/>
              </w:rPr>
              <w:t>
Гематолога – при анемии, тромбоцитозе, тромбоцитопении, нарушении свертываемости, других отклонениях гемостаза;</w:t>
            </w:r>
          </w:p>
          <w:p>
            <w:pPr>
              <w:spacing w:after="20"/>
              <w:ind w:left="20"/>
              <w:jc w:val="both"/>
            </w:pPr>
            <w:r>
              <w:rPr>
                <w:rFonts w:ascii="Times New Roman"/>
                <w:b w:val="false"/>
                <w:i w:val="false"/>
                <w:color w:val="000000"/>
                <w:sz w:val="20"/>
              </w:rPr>
              <w:t>
Нефролога – при признаках почечной недостаточности, снижении диуреза, протеинурия;</w:t>
            </w:r>
          </w:p>
          <w:p>
            <w:pPr>
              <w:spacing w:after="20"/>
              <w:ind w:left="20"/>
              <w:jc w:val="both"/>
            </w:pPr>
            <w:r>
              <w:rPr>
                <w:rFonts w:ascii="Times New Roman"/>
                <w:b w:val="false"/>
                <w:i w:val="false"/>
                <w:color w:val="000000"/>
                <w:sz w:val="20"/>
              </w:rPr>
              <w:t>
Пульмонолога –при сопутствующей патологии легких, снижении функции легких;</w:t>
            </w:r>
          </w:p>
          <w:p>
            <w:pPr>
              <w:spacing w:after="20"/>
              <w:ind w:left="20"/>
              <w:jc w:val="both"/>
            </w:pPr>
            <w:r>
              <w:rPr>
                <w:rFonts w:ascii="Times New Roman"/>
                <w:b w:val="false"/>
                <w:i w:val="false"/>
                <w:color w:val="000000"/>
                <w:sz w:val="20"/>
              </w:rPr>
              <w:t>
Хирурга –для исключения острой хирургической патологии;</w:t>
            </w:r>
          </w:p>
          <w:p>
            <w:pPr>
              <w:spacing w:after="20"/>
              <w:ind w:left="20"/>
              <w:jc w:val="both"/>
            </w:pPr>
            <w:r>
              <w:rPr>
                <w:rFonts w:ascii="Times New Roman"/>
                <w:b w:val="false"/>
                <w:i w:val="false"/>
                <w:color w:val="000000"/>
                <w:sz w:val="20"/>
              </w:rPr>
              <w:t>
Эндокринолога – при сопутствующей эндокринной патологии;</w:t>
            </w:r>
          </w:p>
          <w:p>
            <w:pPr>
              <w:spacing w:after="20"/>
              <w:ind w:left="20"/>
              <w:jc w:val="both"/>
            </w:pPr>
            <w:r>
              <w:rPr>
                <w:rFonts w:ascii="Times New Roman"/>
                <w:b w:val="false"/>
                <w:i w:val="false"/>
                <w:color w:val="000000"/>
                <w:sz w:val="20"/>
              </w:rPr>
              <w:t>
Психотерапевта/психолога, социального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донора сердца, комплекса "сердце-легкие"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исследования, показанные реципиенту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Тканевое типирование донора по системе HLA низкого разрешения по локусам C, DQB, DQA, DPA, DPB молекулярно-генетическим методом для диагностики донор-специфических антител - при высоком проценте сенсибилизации реципиента/пациента лейкоцитарными антителами и положительном результате пробы на совместимость "кросс-матч"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4" w:id="7"/>
    <w:p>
      <w:pPr>
        <w:spacing w:after="0"/>
        <w:ind w:left="0"/>
        <w:jc w:val="both"/>
      </w:pPr>
      <w:r>
        <w:rPr>
          <w:rFonts w:ascii="Times New Roman"/>
          <w:b w:val="false"/>
          <w:i w:val="false"/>
          <w:color w:val="000000"/>
          <w:sz w:val="28"/>
        </w:rPr>
        <w:t>
      *При истечении сроков результатов исследований до 3 (трех дней) иногородним пациентам, поступающим в республиканские организации и многопрофильные городские и областные больницы по праву выбора пациента, исследования проводятся по месту госпитализации при поступлении. Пациенты, проживающие по месту нахождения стационара направляются для повторного обследования по месту прикрепления.</w:t>
      </w:r>
    </w:p>
    <w:bookmarkEnd w:id="7"/>
    <w:bookmarkStart w:name="z15" w:id="8"/>
    <w:p>
      <w:pPr>
        <w:spacing w:after="0"/>
        <w:ind w:left="0"/>
        <w:jc w:val="both"/>
      </w:pPr>
      <w:r>
        <w:rPr>
          <w:rFonts w:ascii="Times New Roman"/>
          <w:b w:val="false"/>
          <w:i w:val="false"/>
          <w:color w:val="000000"/>
          <w:sz w:val="28"/>
        </w:rPr>
        <w:t>
      **Для пациентов отделений гемодиализа: перед назначением процедуры гемодиализа и далее с периодичностью 6 месяцев.</w:t>
      </w:r>
    </w:p>
    <w:bookmarkEnd w:id="8"/>
    <w:p>
      <w:pPr>
        <w:spacing w:after="0"/>
        <w:ind w:left="0"/>
        <w:jc w:val="both"/>
      </w:pPr>
      <w:r>
        <w:rPr>
          <w:rFonts w:ascii="Times New Roman"/>
          <w:b w:val="false"/>
          <w:i w:val="false"/>
          <w:color w:val="000000"/>
          <w:sz w:val="28"/>
        </w:rPr>
        <w:t>
      Лица с продолжительным заболеванием крови, получающие регулярные гемотрансфузии, подлежат обследованию на ВИЧ-инфекцию, гепатиты В и С при установлении диагноза и далее через каждые 6 месяцев.</w:t>
      </w:r>
    </w:p>
    <w:bookmarkStart w:name="z16" w:id="9"/>
    <w:p>
      <w:pPr>
        <w:spacing w:after="0"/>
        <w:ind w:left="0"/>
        <w:jc w:val="both"/>
      </w:pPr>
      <w:r>
        <w:rPr>
          <w:rFonts w:ascii="Times New Roman"/>
          <w:b w:val="false"/>
          <w:i w:val="false"/>
          <w:color w:val="000000"/>
          <w:sz w:val="28"/>
        </w:rPr>
        <w:t>
      ***УЗДГ детям проводится в стационаре по месту госпитализации.</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