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6350" w14:textId="c756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4 января 2023 од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14 февраля 2025 года № 52. Зарегистрирован в Министерстве юстиции Республики Казахстан 17 февраля 2025 года № 35730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4 января 2023 года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 (зарегистрирован в Реестре государственной регистрации нормативных правовых актов Республики Казахстан № 31724)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 по согласованию с уполномоченным органом в области науки и высшего образования, осуществляющее размещение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общежитиях, в пределах, предусмотренных законодательством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Оператор, в течение пятнадцати календарных дней со дня поступления заявления потенциального поставщика с приложением документов, указанных в пункте 8 Правил, проводит их проверку на полноту и достоверность.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оформленного заявления с полным пакетом документов, указанного в пункте 8 Правил, оператор, в течение трех рабочих дней со дня следующего после завершения срока, предусмотренного частью первой настоящего пункта заключает с потенциальным поставщиком предварительный договор по обеспечению студентов, магистрантов и докторантов организаций высшего и (или) послевузовского образования вновь вводимыми местами в общежитиях (далее – предварительный договор) по утвержденной оператором форме, в рамках которого потенциальный поставщик вводит в эксплуатацию новые места в общежитиях.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оператором факта предоставления потенциальным поставщиком ненадлежащим образом оформленного заявления и (или) неполного пакета документов, указанных в пункте 8 Правил, оператор в течение трех рабочих дней со дня регистрации данных документов, направляет потенциальному поставщику обоснованный и мотивированный отказ в заключении предварительного договора.";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размещения государственного заказа потенциальный поставщик предоставляет оператору копии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справки о зарегистрированных правах (обременениях) на недвижимое имущество и его технических характеристиках.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Оператор, в течение пятнадцати календарных дней со дня получения от потенциального поставщика документов, указанных в настоящем пункте Правил, проводит их проверку на полноту и достоверность.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полных и достоверных документов, указанных в настоящем пункте Правил, оператор, в течение пятнадцати календарных дней со дня их поступления, заключает с поставщиком договор, предусмотренный пунктом 11 Правил.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оператором факта предоставления потенциальным поставщиком неполных и (или) недостоверных документов, указанных в настоящем пункте Правил, оператор в течение трех рабочих дней со дня регистрации данных документов, направляет потенциальному поставщику обоснованный и мотивированный отказ в заключении договора.".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инфраструктурных проектов, государственных закупок и активов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