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7af" w14:textId="e453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20 января 2025 года № 2. Зарегистрирован в Министерстве юстиции Республики Казахстан 11 февраля 2025 года № 35721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со дня приема заявления в течение 6 (шести) рабочих дней разрабатывает статистическую информацию и выставляет счет на оплату на основании расчета стоимости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29 августа 2024 года № 1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статистики", который направляется на электронный адрес услугополучателя, о чем дополнительно сообщается посредством вызова услугополучателя по абонентскому номеру сотовой и (или) телефонной связи.";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по ценам,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Бюро национальной статистики Агентства по стратегическому планированию и реформам Республики Казахстан от 29 августа 2024 года № 1 "Об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статистики". Способ оплаты – безналичный расчет. Оплата производится согласно выставленному счету на оплату через банки второго уровня, услугополучателю требуется указать в платежном поручении номер и дату выписки счета на оплату.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