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f3c1" w14:textId="2b2f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18 марта 2015 года № 145 "Об утверждении Правил расследования авиационных происшествий и инцидентов 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4 февраля 2025 года № 103. Зарегистрирован в Министерстве юстиции Республики Казахстан 6 февраля 2025 года № 35707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18 марта 2015 года № 145 "Об утверждении Правил расследования авиационных происшествий и инцидентов в государственной авиации Республики Казахстан" (зарегистрирован в Реестре государственной регистрации нормативных правовых актов под № 10821)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расследования авиационных происшествий и инцидентов в государственной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8" w:id="3"/>
    <w:p>
      <w:pPr>
        <w:spacing w:after="0"/>
        <w:ind w:left="0"/>
        <w:jc w:val="both"/>
      </w:pPr>
      <w:r>
        <w:rPr>
          <w:rFonts w:ascii="Times New Roman"/>
          <w:b w:val="false"/>
          <w:i w:val="false"/>
          <w:color w:val="000000"/>
          <w:sz w:val="28"/>
        </w:rPr>
        <w:t>
      "1) дата, время, классификация авиационного происшествия (катастрофа или авария), район авиационного происшествия;";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 изложить в следующей редакции:</w:t>
      </w:r>
    </w:p>
    <w:bookmarkStart w:name="z10" w:id="4"/>
    <w:p>
      <w:pPr>
        <w:spacing w:after="0"/>
        <w:ind w:left="0"/>
        <w:jc w:val="both"/>
      </w:pPr>
      <w:r>
        <w:rPr>
          <w:rFonts w:ascii="Times New Roman"/>
          <w:b w:val="false"/>
          <w:i w:val="false"/>
          <w:color w:val="000000"/>
          <w:sz w:val="28"/>
        </w:rPr>
        <w:t>
      "1) дата, время, классификация авиационного происшествия;";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1 к Правилам изложить в следующей редакции:</w:t>
      </w:r>
    </w:p>
    <w:bookmarkStart w:name="z14" w:id="5"/>
    <w:p>
      <w:pPr>
        <w:spacing w:after="0"/>
        <w:ind w:left="0"/>
        <w:jc w:val="both"/>
      </w:pPr>
      <w:r>
        <w:rPr>
          <w:rFonts w:ascii="Times New Roman"/>
          <w:b w:val="false"/>
          <w:i w:val="false"/>
          <w:color w:val="000000"/>
          <w:sz w:val="28"/>
        </w:rPr>
        <w:t>
      "3. Обстоятельства авиационного происшествия (дата, день недели, время суток, время наземного происшествия (Астана / по Гринвичу), метеорологические условия). Какие обстоятельства, обусловившие причины наземного происшествия, удалось выяснить в ходе расследования. Действия лиц, причастных к наземному происшествию. Последствия для воздушного судна и окружающей среды.";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приложению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2 приложения 8 к Правилам исключить.</w:t>
      </w:r>
    </w:p>
    <w:bookmarkStart w:name="z17" w:id="6"/>
    <w:p>
      <w:pPr>
        <w:spacing w:after="0"/>
        <w:ind w:left="0"/>
        <w:jc w:val="both"/>
      </w:pPr>
      <w:r>
        <w:rPr>
          <w:rFonts w:ascii="Times New Roman"/>
          <w:b w:val="false"/>
          <w:i w:val="false"/>
          <w:color w:val="000000"/>
          <w:sz w:val="28"/>
        </w:rPr>
        <w:t>
      2. Департаменту безопасности полетов государственной авиации Республики Казахстан Министерства обороны Республики Казахстан в установленном законодательством Республики Казахстан порядке обеспечить:</w:t>
      </w:r>
    </w:p>
    <w:bookmarkEnd w:id="6"/>
    <w:bookmarkStart w:name="z18"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9"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8"/>
    <w:bookmarkStart w:name="z20" w:id="9"/>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его первого официального опубликования.</w:t>
      </w:r>
    </w:p>
    <w:bookmarkEnd w:id="9"/>
    <w:bookmarkStart w:name="z21" w:id="10"/>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10"/>
    <w:bookmarkStart w:name="z22" w:id="11"/>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11"/>
    <w:bookmarkStart w:name="z23"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25"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2025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w:t>
            </w:r>
            <w:r>
              <w:br/>
            </w:r>
            <w:r>
              <w:rPr>
                <w:rFonts w:ascii="Times New Roman"/>
                <w:b w:val="false"/>
                <w:i w:val="false"/>
                <w:color w:val="000000"/>
                <w:sz w:val="20"/>
              </w:rPr>
              <w:t>в 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инициалы и фамилия</w:t>
            </w:r>
            <w:r>
              <w:br/>
            </w:r>
            <w:r>
              <w:rPr>
                <w:rFonts w:ascii="Times New Roman"/>
                <w:b w:val="false"/>
                <w:i w:val="false"/>
                <w:color w:val="000000"/>
                <w:sz w:val="20"/>
              </w:rPr>
              <w:t>должностного лица,</w:t>
            </w:r>
            <w:r>
              <w:br/>
            </w:r>
            <w:r>
              <w:rPr>
                <w:rFonts w:ascii="Times New Roman"/>
                <w:b w:val="false"/>
                <w:i w:val="false"/>
                <w:color w:val="000000"/>
                <w:sz w:val="20"/>
              </w:rPr>
              <w:t>утверждающего акт</w:t>
            </w:r>
            <w:r>
              <w:br/>
            </w:r>
            <w:r>
              <w:rPr>
                <w:rFonts w:ascii="Times New Roman"/>
                <w:b w:val="false"/>
                <w:i w:val="false"/>
                <w:color w:val="000000"/>
                <w:sz w:val="20"/>
              </w:rPr>
              <w:t>расследования)</w:t>
            </w:r>
            <w:r>
              <w:br/>
            </w:r>
            <w:r>
              <w:rPr>
                <w:rFonts w:ascii="Times New Roman"/>
                <w:b w:val="false"/>
                <w:i w:val="false"/>
                <w:color w:val="000000"/>
                <w:sz w:val="20"/>
              </w:rPr>
              <w:t>"___" __________20___ года</w:t>
            </w:r>
          </w:p>
        </w:tc>
      </w:tr>
    </w:tbl>
    <w:bookmarkStart w:name="z32" w:id="16"/>
    <w:p>
      <w:pPr>
        <w:spacing w:after="0"/>
        <w:ind w:left="0"/>
        <w:jc w:val="left"/>
      </w:pPr>
      <w:r>
        <w:rPr>
          <w:rFonts w:ascii="Times New Roman"/>
          <w:b/>
          <w:i w:val="false"/>
          <w:color w:val="000000"/>
        </w:rPr>
        <w:t xml:space="preserve"> Акт расследования авиационного происшествия</w:t>
      </w:r>
    </w:p>
    <w:bookmarkEnd w:id="16"/>
    <w:p>
      <w:pPr>
        <w:spacing w:after="0"/>
        <w:ind w:left="0"/>
        <w:jc w:val="both"/>
      </w:pPr>
      <w:bookmarkStart w:name="z33" w:id="17"/>
      <w:r>
        <w:rPr>
          <w:rFonts w:ascii="Times New Roman"/>
          <w:b w:val="false"/>
          <w:i w:val="false"/>
          <w:color w:val="000000"/>
          <w:sz w:val="28"/>
        </w:rPr>
        <w:t>
      ____________________________________________________________</w:t>
      </w:r>
    </w:p>
    <w:bookmarkEnd w:id="17"/>
    <w:p>
      <w:pPr>
        <w:spacing w:after="0"/>
        <w:ind w:left="0"/>
        <w:jc w:val="both"/>
      </w:pPr>
      <w:r>
        <w:rPr>
          <w:rFonts w:ascii="Times New Roman"/>
          <w:b w:val="false"/>
          <w:i w:val="false"/>
          <w:color w:val="000000"/>
          <w:sz w:val="28"/>
        </w:rPr>
        <w:t>(вид авиационного происшествия, тип воздушного судна)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авиационной части, государственного органа)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(дата события, день недели, время суток, время события: Астана/по Гринвичу)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(место авиационного происшествия, его географические координаты)</w:t>
      </w:r>
    </w:p>
    <w:bookmarkStart w:name="z34" w:id="18"/>
    <w:p>
      <w:pPr>
        <w:spacing w:after="0"/>
        <w:ind w:left="0"/>
        <w:jc w:val="both"/>
      </w:pPr>
      <w:r>
        <w:rPr>
          <w:rFonts w:ascii="Times New Roman"/>
          <w:b w:val="false"/>
          <w:i w:val="false"/>
          <w:color w:val="000000"/>
          <w:sz w:val="28"/>
        </w:rPr>
        <w:t>
      1. Фактическая информация:</w:t>
      </w:r>
    </w:p>
    <w:bookmarkEnd w:id="18"/>
    <w:bookmarkStart w:name="z35" w:id="19"/>
    <w:p>
      <w:pPr>
        <w:spacing w:after="0"/>
        <w:ind w:left="0"/>
        <w:jc w:val="both"/>
      </w:pPr>
      <w:r>
        <w:rPr>
          <w:rFonts w:ascii="Times New Roman"/>
          <w:b w:val="false"/>
          <w:i w:val="false"/>
          <w:color w:val="000000"/>
          <w:sz w:val="28"/>
        </w:rPr>
        <w:t>
      1) данные об организации полетов:</w:t>
      </w:r>
    </w:p>
    <w:bookmarkEnd w:id="19"/>
    <w:bookmarkStart w:name="z36" w:id="20"/>
    <w:p>
      <w:pPr>
        <w:spacing w:after="0"/>
        <w:ind w:left="0"/>
        <w:jc w:val="both"/>
      </w:pPr>
      <w:r>
        <w:rPr>
          <w:rFonts w:ascii="Times New Roman"/>
          <w:b w:val="false"/>
          <w:i w:val="false"/>
          <w:color w:val="000000"/>
          <w:sz w:val="28"/>
        </w:rPr>
        <w:t>
      полнота и своевременность мероприятий по организации полетов;</w:t>
      </w:r>
    </w:p>
    <w:bookmarkEnd w:id="20"/>
    <w:bookmarkStart w:name="z37" w:id="21"/>
    <w:p>
      <w:pPr>
        <w:spacing w:after="0"/>
        <w:ind w:left="0"/>
        <w:jc w:val="both"/>
      </w:pPr>
      <w:r>
        <w:rPr>
          <w:rFonts w:ascii="Times New Roman"/>
          <w:b w:val="false"/>
          <w:i w:val="false"/>
          <w:color w:val="000000"/>
          <w:sz w:val="28"/>
        </w:rPr>
        <w:t>
      выводы о соответствии организации полетов нормативным требованиям;</w:t>
      </w:r>
    </w:p>
    <w:bookmarkEnd w:id="21"/>
    <w:bookmarkStart w:name="z38" w:id="22"/>
    <w:p>
      <w:pPr>
        <w:spacing w:after="0"/>
        <w:ind w:left="0"/>
        <w:jc w:val="both"/>
      </w:pPr>
      <w:r>
        <w:rPr>
          <w:rFonts w:ascii="Times New Roman"/>
          <w:b w:val="false"/>
          <w:i w:val="false"/>
          <w:color w:val="000000"/>
          <w:sz w:val="28"/>
        </w:rPr>
        <w:t>
      2) данные об экипаже: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качестве исполнял функции в экипаже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 воинское звание. Фамилия, имя, отчество (при его наличии).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квалификация и год ее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летной работы, общий налет, с какого времени летает и налет на данном типе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допуска к выполнению полетного задания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3"/>
    <w:p>
      <w:pPr>
        <w:spacing w:after="0"/>
        <w:ind w:left="0"/>
        <w:jc w:val="both"/>
      </w:pPr>
      <w:r>
        <w:rPr>
          <w:rFonts w:ascii="Times New Roman"/>
          <w:b w:val="false"/>
          <w:i w:val="false"/>
          <w:color w:val="000000"/>
          <w:sz w:val="28"/>
        </w:rPr>
        <w:t>
      дается оценка профессиональной подготовленности экипажа, обоснованности его допуска к выполнению полетного задания и делается вывод о соответствии его уровня подготовки полетному заданию.</w:t>
      </w:r>
    </w:p>
    <w:bookmarkEnd w:id="23"/>
    <w:bookmarkStart w:name="z40" w:id="24"/>
    <w:p>
      <w:pPr>
        <w:spacing w:after="0"/>
        <w:ind w:left="0"/>
        <w:jc w:val="both"/>
      </w:pPr>
      <w:r>
        <w:rPr>
          <w:rFonts w:ascii="Times New Roman"/>
          <w:b w:val="false"/>
          <w:i w:val="false"/>
          <w:color w:val="000000"/>
          <w:sz w:val="28"/>
        </w:rPr>
        <w:t>
      1) данные о персонале органа управления воздушным движением: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квалификация и год ее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руководства и количество руководств полетами за последние 12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5"/>
    <w:p>
      <w:pPr>
        <w:spacing w:after="0"/>
        <w:ind w:left="0"/>
        <w:jc w:val="both"/>
      </w:pPr>
      <w:r>
        <w:rPr>
          <w:rFonts w:ascii="Times New Roman"/>
          <w:b w:val="false"/>
          <w:i w:val="false"/>
          <w:color w:val="000000"/>
          <w:sz w:val="28"/>
        </w:rPr>
        <w:t>
      дается оценка профессиональной подготовленности лиц управления полетом и их действий при возникновении и развитии особой ситуации;</w:t>
      </w:r>
    </w:p>
    <w:bookmarkEnd w:id="25"/>
    <w:bookmarkStart w:name="z42" w:id="26"/>
    <w:p>
      <w:pPr>
        <w:spacing w:after="0"/>
        <w:ind w:left="0"/>
        <w:jc w:val="both"/>
      </w:pPr>
      <w:r>
        <w:rPr>
          <w:rFonts w:ascii="Times New Roman"/>
          <w:b w:val="false"/>
          <w:i w:val="false"/>
          <w:color w:val="000000"/>
          <w:sz w:val="28"/>
        </w:rPr>
        <w:t>
      4) данные о пассажирах:</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7"/>
    <w:p>
      <w:pPr>
        <w:spacing w:after="0"/>
        <w:ind w:left="0"/>
        <w:jc w:val="both"/>
      </w:pPr>
      <w:r>
        <w:rPr>
          <w:rFonts w:ascii="Times New Roman"/>
          <w:b w:val="false"/>
          <w:i w:val="false"/>
          <w:color w:val="000000"/>
          <w:sz w:val="28"/>
        </w:rPr>
        <w:t>
      дается оценка обоснованности нахождения пассажиров на борту воздушного судна;</w:t>
      </w:r>
    </w:p>
    <w:bookmarkEnd w:id="27"/>
    <w:bookmarkStart w:name="z44" w:id="28"/>
    <w:p>
      <w:pPr>
        <w:spacing w:after="0"/>
        <w:ind w:left="0"/>
        <w:jc w:val="both"/>
      </w:pPr>
      <w:r>
        <w:rPr>
          <w:rFonts w:ascii="Times New Roman"/>
          <w:b w:val="false"/>
          <w:i w:val="false"/>
          <w:color w:val="000000"/>
          <w:sz w:val="28"/>
        </w:rPr>
        <w:t>
      5) данные о характере перевозимых грузов: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перевозимого груза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чьих интересах выполнялась воздушная перевозка груза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ширина, высота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груза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9"/>
    <w:p>
      <w:pPr>
        <w:spacing w:after="0"/>
        <w:ind w:left="0"/>
        <w:jc w:val="both"/>
      </w:pPr>
      <w:r>
        <w:rPr>
          <w:rFonts w:ascii="Times New Roman"/>
          <w:b w:val="false"/>
          <w:i w:val="false"/>
          <w:color w:val="000000"/>
          <w:sz w:val="28"/>
        </w:rPr>
        <w:t>
      составляется заключение о соответствии взлетной массы и центровки требованиям руководства по летной эксплуатации воздушного судна и дается оценка соответствия допущенных к воздушной перевозке грузов установленным требованиям;</w:t>
      </w:r>
    </w:p>
    <w:bookmarkEnd w:id="29"/>
    <w:bookmarkStart w:name="z46" w:id="30"/>
    <w:p>
      <w:pPr>
        <w:spacing w:after="0"/>
        <w:ind w:left="0"/>
        <w:jc w:val="both"/>
      </w:pPr>
      <w:r>
        <w:rPr>
          <w:rFonts w:ascii="Times New Roman"/>
          <w:b w:val="false"/>
          <w:i w:val="false"/>
          <w:color w:val="000000"/>
          <w:sz w:val="28"/>
        </w:rPr>
        <w:t>
      6) данные о воздушном судне:</w:t>
      </w:r>
    </w:p>
    <w:bookmarkEnd w:id="30"/>
    <w:bookmarkStart w:name="z47" w:id="31"/>
    <w:p>
      <w:pPr>
        <w:spacing w:after="0"/>
        <w:ind w:left="0"/>
        <w:jc w:val="both"/>
      </w:pPr>
      <w:r>
        <w:rPr>
          <w:rFonts w:ascii="Times New Roman"/>
          <w:b w:val="false"/>
          <w:i w:val="false"/>
          <w:color w:val="000000"/>
          <w:sz w:val="28"/>
        </w:rPr>
        <w:t>
      данные о воздушном судне: тип, заводской номер, завод-изготовитель, дата выпуска, налет с начала эксплуатации, количество посадок и ремонтов, дата последнего ремонта, налет и количество посадок после него;</w:t>
      </w:r>
    </w:p>
    <w:bookmarkEnd w:id="31"/>
    <w:bookmarkStart w:name="z48" w:id="32"/>
    <w:p>
      <w:pPr>
        <w:spacing w:after="0"/>
        <w:ind w:left="0"/>
        <w:jc w:val="both"/>
      </w:pPr>
      <w:r>
        <w:rPr>
          <w:rFonts w:ascii="Times New Roman"/>
          <w:b w:val="false"/>
          <w:i w:val="false"/>
          <w:color w:val="000000"/>
          <w:sz w:val="28"/>
        </w:rPr>
        <w:t>
      данные о двигателе (двигателях): тип, заводской номер, завод-изготовитель, дата выпуска, наработка с начала эксплуатации, количество ремонтов и дата последнего ремонта, наработка после последнего ремонта.</w:t>
      </w:r>
    </w:p>
    <w:bookmarkEnd w:id="32"/>
    <w:bookmarkStart w:name="z49" w:id="33"/>
    <w:p>
      <w:pPr>
        <w:spacing w:after="0"/>
        <w:ind w:left="0"/>
        <w:jc w:val="both"/>
      </w:pPr>
      <w:r>
        <w:rPr>
          <w:rFonts w:ascii="Times New Roman"/>
          <w:b w:val="false"/>
          <w:i w:val="false"/>
          <w:color w:val="000000"/>
          <w:sz w:val="28"/>
        </w:rPr>
        <w:t>
      Делается вывод о достаточности ресурса (срока службы) воздушного судна для выполнения полета и оценка соответствия технической эксплуатации воздушного судна установленным требованиям.</w:t>
      </w:r>
    </w:p>
    <w:bookmarkEnd w:id="33"/>
    <w:bookmarkStart w:name="z50" w:id="34"/>
    <w:p>
      <w:pPr>
        <w:spacing w:after="0"/>
        <w:ind w:left="0"/>
        <w:jc w:val="both"/>
      </w:pPr>
      <w:r>
        <w:rPr>
          <w:rFonts w:ascii="Times New Roman"/>
          <w:b w:val="false"/>
          <w:i w:val="false"/>
          <w:color w:val="000000"/>
          <w:sz w:val="28"/>
        </w:rPr>
        <w:t>
      7) метеорологическая и орнитологическая информация:</w:t>
      </w:r>
    </w:p>
    <w:bookmarkEnd w:id="34"/>
    <w:bookmarkStart w:name="z51" w:id="35"/>
    <w:p>
      <w:pPr>
        <w:spacing w:after="0"/>
        <w:ind w:left="0"/>
        <w:jc w:val="both"/>
      </w:pPr>
      <w:r>
        <w:rPr>
          <w:rFonts w:ascii="Times New Roman"/>
          <w:b w:val="false"/>
          <w:i w:val="false"/>
          <w:color w:val="000000"/>
          <w:sz w:val="28"/>
        </w:rPr>
        <w:t>
      приводятся данные о прогнозе погоды и фактических метеорологических и орнитологических условиях на аэродромах взлета и посадки, по маршруту полета и на месте авиационного происшествия.</w:t>
      </w:r>
    </w:p>
    <w:bookmarkEnd w:id="35"/>
    <w:bookmarkStart w:name="z52" w:id="36"/>
    <w:p>
      <w:pPr>
        <w:spacing w:after="0"/>
        <w:ind w:left="0"/>
        <w:jc w:val="both"/>
      </w:pPr>
      <w:r>
        <w:rPr>
          <w:rFonts w:ascii="Times New Roman"/>
          <w:b w:val="false"/>
          <w:i w:val="false"/>
          <w:color w:val="000000"/>
          <w:sz w:val="28"/>
        </w:rPr>
        <w:t>
      Дается краткая оценка метеорологического и орнитологического обеспечения полета.</w:t>
      </w:r>
    </w:p>
    <w:bookmarkEnd w:id="36"/>
    <w:bookmarkStart w:name="z53" w:id="37"/>
    <w:p>
      <w:pPr>
        <w:spacing w:after="0"/>
        <w:ind w:left="0"/>
        <w:jc w:val="both"/>
      </w:pPr>
      <w:r>
        <w:rPr>
          <w:rFonts w:ascii="Times New Roman"/>
          <w:b w:val="false"/>
          <w:i w:val="false"/>
          <w:color w:val="000000"/>
          <w:sz w:val="28"/>
        </w:rPr>
        <w:t>
      8) данные об аэродроме (посадочной площадке):</w:t>
      </w:r>
    </w:p>
    <w:bookmarkEnd w:id="37"/>
    <w:bookmarkStart w:name="z54" w:id="38"/>
    <w:p>
      <w:pPr>
        <w:spacing w:after="0"/>
        <w:ind w:left="0"/>
        <w:jc w:val="both"/>
      </w:pPr>
      <w:r>
        <w:rPr>
          <w:rFonts w:ascii="Times New Roman"/>
          <w:b w:val="false"/>
          <w:i w:val="false"/>
          <w:color w:val="000000"/>
          <w:sz w:val="28"/>
        </w:rPr>
        <w:t>
      приводятся данные о классе аэродрома и характеристиках взлетно-посадочной полосы (посадочной площадки).</w:t>
      </w:r>
    </w:p>
    <w:bookmarkEnd w:id="38"/>
    <w:bookmarkStart w:name="z55" w:id="39"/>
    <w:p>
      <w:pPr>
        <w:spacing w:after="0"/>
        <w:ind w:left="0"/>
        <w:jc w:val="both"/>
      </w:pPr>
      <w:r>
        <w:rPr>
          <w:rFonts w:ascii="Times New Roman"/>
          <w:b w:val="false"/>
          <w:i w:val="false"/>
          <w:color w:val="000000"/>
          <w:sz w:val="28"/>
        </w:rPr>
        <w:t>
      Дается краткая оценка технического состояния и эксплуатации аэродрома (посадочной площадки).</w:t>
      </w:r>
    </w:p>
    <w:bookmarkEnd w:id="39"/>
    <w:bookmarkStart w:name="z56" w:id="40"/>
    <w:p>
      <w:pPr>
        <w:spacing w:after="0"/>
        <w:ind w:left="0"/>
        <w:jc w:val="both"/>
      </w:pPr>
      <w:r>
        <w:rPr>
          <w:rFonts w:ascii="Times New Roman"/>
          <w:b w:val="false"/>
          <w:i w:val="false"/>
          <w:color w:val="000000"/>
          <w:sz w:val="28"/>
        </w:rPr>
        <w:t>
      9) данные о средствах связи и радиотехнического обеспечения полетов:</w:t>
      </w:r>
    </w:p>
    <w:bookmarkEnd w:id="40"/>
    <w:bookmarkStart w:name="z57" w:id="41"/>
    <w:p>
      <w:pPr>
        <w:spacing w:after="0"/>
        <w:ind w:left="0"/>
        <w:jc w:val="both"/>
      </w:pPr>
      <w:r>
        <w:rPr>
          <w:rFonts w:ascii="Times New Roman"/>
          <w:b w:val="false"/>
          <w:i w:val="false"/>
          <w:color w:val="000000"/>
          <w:sz w:val="28"/>
        </w:rPr>
        <w:t>
      приводятся данные об использовавшихся средствах связи, навигации, посадки и УВД в процессе полета воздушного судна, в ходе которого произошло авиационное происшествие.</w:t>
      </w:r>
    </w:p>
    <w:bookmarkEnd w:id="41"/>
    <w:bookmarkStart w:name="z58" w:id="42"/>
    <w:p>
      <w:pPr>
        <w:spacing w:after="0"/>
        <w:ind w:left="0"/>
        <w:jc w:val="both"/>
      </w:pPr>
      <w:r>
        <w:rPr>
          <w:rFonts w:ascii="Times New Roman"/>
          <w:b w:val="false"/>
          <w:i w:val="false"/>
          <w:color w:val="000000"/>
          <w:sz w:val="28"/>
        </w:rPr>
        <w:t>
      Дается краткая оценка соответствия технической эксплуатации средств связи и радиотехнического обеспечения полетов установленным требованиям.</w:t>
      </w:r>
    </w:p>
    <w:bookmarkEnd w:id="42"/>
    <w:bookmarkStart w:name="z59" w:id="43"/>
    <w:p>
      <w:pPr>
        <w:spacing w:after="0"/>
        <w:ind w:left="0"/>
        <w:jc w:val="both"/>
      </w:pPr>
      <w:r>
        <w:rPr>
          <w:rFonts w:ascii="Times New Roman"/>
          <w:b w:val="false"/>
          <w:i w:val="false"/>
          <w:color w:val="000000"/>
          <w:sz w:val="28"/>
        </w:rPr>
        <w:t>
      10) действия поисково-спасательной службы:</w:t>
      </w:r>
    </w:p>
    <w:bookmarkEnd w:id="43"/>
    <w:bookmarkStart w:name="z60" w:id="44"/>
    <w:p>
      <w:pPr>
        <w:spacing w:after="0"/>
        <w:ind w:left="0"/>
        <w:jc w:val="both"/>
      </w:pPr>
      <w:r>
        <w:rPr>
          <w:rFonts w:ascii="Times New Roman"/>
          <w:b w:val="false"/>
          <w:i w:val="false"/>
          <w:color w:val="000000"/>
          <w:sz w:val="28"/>
        </w:rPr>
        <w:t>
      указываются количество сил и средств, привлекаемых к проведению поисково-спасательных работ, своевременность их приведения в готовность, результаты поисково-спасательных работ.</w:t>
      </w:r>
    </w:p>
    <w:bookmarkEnd w:id="44"/>
    <w:bookmarkStart w:name="z61" w:id="45"/>
    <w:p>
      <w:pPr>
        <w:spacing w:after="0"/>
        <w:ind w:left="0"/>
        <w:jc w:val="both"/>
      </w:pPr>
      <w:r>
        <w:rPr>
          <w:rFonts w:ascii="Times New Roman"/>
          <w:b w:val="false"/>
          <w:i w:val="false"/>
          <w:color w:val="000000"/>
          <w:sz w:val="28"/>
        </w:rPr>
        <w:t>
      Дается краткая оценка проведенным поисково-спасательным работам и работам по ликвидации последствий авиационного происшествия.</w:t>
      </w:r>
    </w:p>
    <w:bookmarkEnd w:id="45"/>
    <w:bookmarkStart w:name="z62" w:id="46"/>
    <w:p>
      <w:pPr>
        <w:spacing w:after="0"/>
        <w:ind w:left="0"/>
        <w:jc w:val="both"/>
      </w:pPr>
      <w:r>
        <w:rPr>
          <w:rFonts w:ascii="Times New Roman"/>
          <w:b w:val="false"/>
          <w:i w:val="false"/>
          <w:color w:val="000000"/>
          <w:sz w:val="28"/>
        </w:rPr>
        <w:t>
      11) состояние членов экипажа и пассажиров после авиационного происшествия:</w:t>
      </w:r>
    </w:p>
    <w:bookmarkEnd w:id="46"/>
    <w:bookmarkStart w:name="z63" w:id="47"/>
    <w:p>
      <w:pPr>
        <w:spacing w:after="0"/>
        <w:ind w:left="0"/>
        <w:jc w:val="both"/>
      </w:pPr>
      <w:r>
        <w:rPr>
          <w:rFonts w:ascii="Times New Roman"/>
          <w:b w:val="false"/>
          <w:i w:val="false"/>
          <w:color w:val="000000"/>
          <w:sz w:val="28"/>
        </w:rPr>
        <w:t>
      устанавливаются причины гибели находившихся на борту воздушного судна людей. Указывается количество людей, получивших телесные повреждения;</w:t>
      </w:r>
    </w:p>
    <w:bookmarkEnd w:id="47"/>
    <w:bookmarkStart w:name="z64" w:id="48"/>
    <w:p>
      <w:pPr>
        <w:spacing w:after="0"/>
        <w:ind w:left="0"/>
        <w:jc w:val="both"/>
      </w:pPr>
      <w:r>
        <w:rPr>
          <w:rFonts w:ascii="Times New Roman"/>
          <w:b w:val="false"/>
          <w:i w:val="false"/>
          <w:color w:val="000000"/>
          <w:sz w:val="28"/>
        </w:rPr>
        <w:t>
      12) другая информация:</w:t>
      </w:r>
    </w:p>
    <w:bookmarkEnd w:id="48"/>
    <w:bookmarkStart w:name="z65" w:id="49"/>
    <w:p>
      <w:pPr>
        <w:spacing w:after="0"/>
        <w:ind w:left="0"/>
        <w:jc w:val="both"/>
      </w:pPr>
      <w:r>
        <w:rPr>
          <w:rFonts w:ascii="Times New Roman"/>
          <w:b w:val="false"/>
          <w:i w:val="false"/>
          <w:color w:val="000000"/>
          <w:sz w:val="28"/>
        </w:rPr>
        <w:t>
      приводится вся фактическая информация, полученная из других источников, необходимая для установления обстоятельств авиационного происшествия и составления заключения о причинах этого события.</w:t>
      </w:r>
    </w:p>
    <w:bookmarkEnd w:id="49"/>
    <w:bookmarkStart w:name="z66" w:id="50"/>
    <w:p>
      <w:pPr>
        <w:spacing w:after="0"/>
        <w:ind w:left="0"/>
        <w:jc w:val="both"/>
      </w:pPr>
      <w:r>
        <w:rPr>
          <w:rFonts w:ascii="Times New Roman"/>
          <w:b w:val="false"/>
          <w:i w:val="false"/>
          <w:color w:val="000000"/>
          <w:sz w:val="28"/>
        </w:rPr>
        <w:t>
      2. Обстоятельства авиационного происшествия.</w:t>
      </w:r>
    </w:p>
    <w:bookmarkEnd w:id="50"/>
    <w:bookmarkStart w:name="z67" w:id="51"/>
    <w:p>
      <w:pPr>
        <w:spacing w:after="0"/>
        <w:ind w:left="0"/>
        <w:jc w:val="both"/>
      </w:pPr>
      <w:r>
        <w:rPr>
          <w:rFonts w:ascii="Times New Roman"/>
          <w:b w:val="false"/>
          <w:i w:val="false"/>
          <w:color w:val="000000"/>
          <w:sz w:val="28"/>
        </w:rPr>
        <w:t>
      Указываются с соблюдением (по возможности) хронологии событий:</w:t>
      </w:r>
    </w:p>
    <w:bookmarkEnd w:id="51"/>
    <w:bookmarkStart w:name="z68" w:id="52"/>
    <w:p>
      <w:pPr>
        <w:spacing w:after="0"/>
        <w:ind w:left="0"/>
        <w:jc w:val="both"/>
      </w:pPr>
      <w:r>
        <w:rPr>
          <w:rFonts w:ascii="Times New Roman"/>
          <w:b w:val="false"/>
          <w:i w:val="false"/>
          <w:color w:val="000000"/>
          <w:sz w:val="28"/>
        </w:rPr>
        <w:t>
      1) задание на полет, номер упражнения курса боевой (летной, учебно-летной и тому подобное) подготовки рода авиации, какой по очередности, в котором часу летной смены и в каких условиях выполнялся полет;</w:t>
      </w:r>
    </w:p>
    <w:bookmarkEnd w:id="52"/>
    <w:bookmarkStart w:name="z69" w:id="53"/>
    <w:p>
      <w:pPr>
        <w:spacing w:after="0"/>
        <w:ind w:left="0"/>
        <w:jc w:val="both"/>
      </w:pPr>
      <w:r>
        <w:rPr>
          <w:rFonts w:ascii="Times New Roman"/>
          <w:b w:val="false"/>
          <w:i w:val="false"/>
          <w:color w:val="000000"/>
          <w:sz w:val="28"/>
        </w:rPr>
        <w:t>
      2) время суток, время (местное/Астана/по Гринвичу) и аэродром (площадка) взлета;</w:t>
      </w:r>
    </w:p>
    <w:bookmarkEnd w:id="53"/>
    <w:bookmarkStart w:name="z70" w:id="54"/>
    <w:p>
      <w:pPr>
        <w:spacing w:after="0"/>
        <w:ind w:left="0"/>
        <w:jc w:val="both"/>
      </w:pPr>
      <w:r>
        <w:rPr>
          <w:rFonts w:ascii="Times New Roman"/>
          <w:b w:val="false"/>
          <w:i w:val="false"/>
          <w:color w:val="000000"/>
          <w:sz w:val="28"/>
        </w:rPr>
        <w:t>
      3) по истечении какого времени после взлета, в каком месте (название пункта, где произошло событие, или азимут и расстояние от характерного ориентира), на каком этапе полета, в чьей зоне ответственности, на какой высоте и скорости полета, при каких условиях возникла и как протекала особая ситуация;</w:t>
      </w:r>
    </w:p>
    <w:bookmarkEnd w:id="54"/>
    <w:bookmarkStart w:name="z71" w:id="55"/>
    <w:p>
      <w:pPr>
        <w:spacing w:after="0"/>
        <w:ind w:left="0"/>
        <w:jc w:val="both"/>
      </w:pPr>
      <w:r>
        <w:rPr>
          <w:rFonts w:ascii="Times New Roman"/>
          <w:b w:val="false"/>
          <w:i w:val="false"/>
          <w:color w:val="000000"/>
          <w:sz w:val="28"/>
        </w:rPr>
        <w:t>
      4) действия экипажа в особой ситуации, степень влияния этих действий на исход полета;</w:t>
      </w:r>
    </w:p>
    <w:bookmarkEnd w:id="55"/>
    <w:bookmarkStart w:name="z72" w:id="56"/>
    <w:p>
      <w:pPr>
        <w:spacing w:after="0"/>
        <w:ind w:left="0"/>
        <w:jc w:val="both"/>
      </w:pPr>
      <w:r>
        <w:rPr>
          <w:rFonts w:ascii="Times New Roman"/>
          <w:b w:val="false"/>
          <w:i w:val="false"/>
          <w:color w:val="000000"/>
          <w:sz w:val="28"/>
        </w:rPr>
        <w:t>
      5) действия руководителя полетов (командира группы и других лиц, управлявших полетом) в особой ситуации;</w:t>
      </w:r>
    </w:p>
    <w:bookmarkEnd w:id="56"/>
    <w:bookmarkStart w:name="z73" w:id="57"/>
    <w:p>
      <w:pPr>
        <w:spacing w:after="0"/>
        <w:ind w:left="0"/>
        <w:jc w:val="both"/>
      </w:pPr>
      <w:r>
        <w:rPr>
          <w:rFonts w:ascii="Times New Roman"/>
          <w:b w:val="false"/>
          <w:i w:val="false"/>
          <w:color w:val="000000"/>
          <w:sz w:val="28"/>
        </w:rPr>
        <w:t>
      6) характер падения (посадки) воздушного судна (положение воздушного судна, угол падения, траектория полета до удара (касания) о земную (водную) поверхность);</w:t>
      </w:r>
    </w:p>
    <w:bookmarkEnd w:id="57"/>
    <w:bookmarkStart w:name="z74" w:id="58"/>
    <w:p>
      <w:pPr>
        <w:spacing w:after="0"/>
        <w:ind w:left="0"/>
        <w:jc w:val="both"/>
      </w:pPr>
      <w:r>
        <w:rPr>
          <w:rFonts w:ascii="Times New Roman"/>
          <w:b w:val="false"/>
          <w:i w:val="false"/>
          <w:color w:val="000000"/>
          <w:sz w:val="28"/>
        </w:rPr>
        <w:t>
      7) условия применения экипажем средств спасения (скорость, высота полета, положение воздушного судна, срабатывание автоматики системы спасения), а также причины неиспользования средств спасения или их позднего применения;</w:t>
      </w:r>
    </w:p>
    <w:bookmarkEnd w:id="58"/>
    <w:bookmarkStart w:name="z75" w:id="59"/>
    <w:p>
      <w:pPr>
        <w:spacing w:after="0"/>
        <w:ind w:left="0"/>
        <w:jc w:val="both"/>
      </w:pPr>
      <w:r>
        <w:rPr>
          <w:rFonts w:ascii="Times New Roman"/>
          <w:b w:val="false"/>
          <w:i w:val="false"/>
          <w:color w:val="000000"/>
          <w:sz w:val="28"/>
        </w:rPr>
        <w:t>
      8) последствия для членов экипажа и пассажиров;</w:t>
      </w:r>
    </w:p>
    <w:bookmarkEnd w:id="59"/>
    <w:bookmarkStart w:name="z76" w:id="60"/>
    <w:p>
      <w:pPr>
        <w:spacing w:after="0"/>
        <w:ind w:left="0"/>
        <w:jc w:val="both"/>
      </w:pPr>
      <w:r>
        <w:rPr>
          <w:rFonts w:ascii="Times New Roman"/>
          <w:b w:val="false"/>
          <w:i w:val="false"/>
          <w:color w:val="000000"/>
          <w:sz w:val="28"/>
        </w:rPr>
        <w:t>
      9) последствия для воздушного судна;</w:t>
      </w:r>
    </w:p>
    <w:bookmarkEnd w:id="60"/>
    <w:bookmarkStart w:name="z77" w:id="61"/>
    <w:p>
      <w:pPr>
        <w:spacing w:after="0"/>
        <w:ind w:left="0"/>
        <w:jc w:val="both"/>
      </w:pPr>
      <w:r>
        <w:rPr>
          <w:rFonts w:ascii="Times New Roman"/>
          <w:b w:val="false"/>
          <w:i w:val="false"/>
          <w:color w:val="000000"/>
          <w:sz w:val="28"/>
        </w:rPr>
        <w:t>
      10) последствия для окружающей среды на месте авиационного происшествия.</w:t>
      </w:r>
    </w:p>
    <w:bookmarkEnd w:id="61"/>
    <w:bookmarkStart w:name="z78" w:id="62"/>
    <w:p>
      <w:pPr>
        <w:spacing w:after="0"/>
        <w:ind w:left="0"/>
        <w:jc w:val="both"/>
      </w:pPr>
      <w:r>
        <w:rPr>
          <w:rFonts w:ascii="Times New Roman"/>
          <w:b w:val="false"/>
          <w:i w:val="false"/>
          <w:color w:val="000000"/>
          <w:sz w:val="28"/>
        </w:rPr>
        <w:t>
      3. Недостатки и упущения, выявленные при расследовании авиационного происшествия, их влияние на возникновение, развитие особой ситуации и исход полета.</w:t>
      </w:r>
    </w:p>
    <w:bookmarkEnd w:id="62"/>
    <w:bookmarkStart w:name="z79" w:id="63"/>
    <w:p>
      <w:pPr>
        <w:spacing w:after="0"/>
        <w:ind w:left="0"/>
        <w:jc w:val="both"/>
      </w:pPr>
      <w:r>
        <w:rPr>
          <w:rFonts w:ascii="Times New Roman"/>
          <w:b w:val="false"/>
          <w:i w:val="false"/>
          <w:color w:val="000000"/>
          <w:sz w:val="28"/>
        </w:rPr>
        <w:t>
      Приводятся все отклонения в функционировании авиационной системы по направлениям проведенных исследований с указанием нарушений:</w:t>
      </w:r>
    </w:p>
    <w:bookmarkEnd w:id="63"/>
    <w:bookmarkStart w:name="z80" w:id="64"/>
    <w:p>
      <w:pPr>
        <w:spacing w:after="0"/>
        <w:ind w:left="0"/>
        <w:jc w:val="both"/>
      </w:pPr>
      <w:r>
        <w:rPr>
          <w:rFonts w:ascii="Times New Roman"/>
          <w:b w:val="false"/>
          <w:i w:val="false"/>
          <w:color w:val="000000"/>
          <w:sz w:val="28"/>
        </w:rPr>
        <w:t>
      1) в регламентации летной работы;</w:t>
      </w:r>
    </w:p>
    <w:bookmarkEnd w:id="64"/>
    <w:bookmarkStart w:name="z81" w:id="65"/>
    <w:p>
      <w:pPr>
        <w:spacing w:after="0"/>
        <w:ind w:left="0"/>
        <w:jc w:val="both"/>
      </w:pPr>
      <w:r>
        <w:rPr>
          <w:rFonts w:ascii="Times New Roman"/>
          <w:b w:val="false"/>
          <w:i w:val="false"/>
          <w:color w:val="000000"/>
          <w:sz w:val="28"/>
        </w:rPr>
        <w:t>
      2) в организации полетов;</w:t>
      </w:r>
    </w:p>
    <w:bookmarkEnd w:id="65"/>
    <w:bookmarkStart w:name="z82" w:id="66"/>
    <w:p>
      <w:pPr>
        <w:spacing w:after="0"/>
        <w:ind w:left="0"/>
        <w:jc w:val="both"/>
      </w:pPr>
      <w:r>
        <w:rPr>
          <w:rFonts w:ascii="Times New Roman"/>
          <w:b w:val="false"/>
          <w:i w:val="false"/>
          <w:color w:val="000000"/>
          <w:sz w:val="28"/>
        </w:rPr>
        <w:t>
      3) в управлении воздушным движением (руководстве полетами);</w:t>
      </w:r>
    </w:p>
    <w:bookmarkEnd w:id="66"/>
    <w:bookmarkStart w:name="z83" w:id="67"/>
    <w:p>
      <w:pPr>
        <w:spacing w:after="0"/>
        <w:ind w:left="0"/>
        <w:jc w:val="both"/>
      </w:pPr>
      <w:r>
        <w:rPr>
          <w:rFonts w:ascii="Times New Roman"/>
          <w:b w:val="false"/>
          <w:i w:val="false"/>
          <w:color w:val="000000"/>
          <w:sz w:val="28"/>
        </w:rPr>
        <w:t>
      4) в действиях экипажа;</w:t>
      </w:r>
    </w:p>
    <w:bookmarkEnd w:id="67"/>
    <w:bookmarkStart w:name="z84" w:id="68"/>
    <w:p>
      <w:pPr>
        <w:spacing w:after="0"/>
        <w:ind w:left="0"/>
        <w:jc w:val="both"/>
      </w:pPr>
      <w:r>
        <w:rPr>
          <w:rFonts w:ascii="Times New Roman"/>
          <w:b w:val="false"/>
          <w:i w:val="false"/>
          <w:color w:val="000000"/>
          <w:sz w:val="28"/>
        </w:rPr>
        <w:t>
      5) в обеспечении полетов;</w:t>
      </w:r>
    </w:p>
    <w:bookmarkEnd w:id="68"/>
    <w:bookmarkStart w:name="z85" w:id="69"/>
    <w:p>
      <w:pPr>
        <w:spacing w:after="0"/>
        <w:ind w:left="0"/>
        <w:jc w:val="both"/>
      </w:pPr>
      <w:r>
        <w:rPr>
          <w:rFonts w:ascii="Times New Roman"/>
          <w:b w:val="false"/>
          <w:i w:val="false"/>
          <w:color w:val="000000"/>
          <w:sz w:val="28"/>
        </w:rPr>
        <w:t>
      6) в проектировании, изготовлении, испытаниях и ремонте авиационной техники;</w:t>
      </w:r>
    </w:p>
    <w:bookmarkEnd w:id="69"/>
    <w:bookmarkStart w:name="z86" w:id="70"/>
    <w:p>
      <w:pPr>
        <w:spacing w:after="0"/>
        <w:ind w:left="0"/>
        <w:jc w:val="both"/>
      </w:pPr>
      <w:r>
        <w:rPr>
          <w:rFonts w:ascii="Times New Roman"/>
          <w:b w:val="false"/>
          <w:i w:val="false"/>
          <w:color w:val="000000"/>
          <w:sz w:val="28"/>
        </w:rPr>
        <w:t>
      7) в проектировании, изготовлении и ремонте средств обеспечения полетов;</w:t>
      </w:r>
    </w:p>
    <w:bookmarkEnd w:id="70"/>
    <w:bookmarkStart w:name="z87" w:id="71"/>
    <w:p>
      <w:pPr>
        <w:spacing w:after="0"/>
        <w:ind w:left="0"/>
        <w:jc w:val="both"/>
      </w:pPr>
      <w:r>
        <w:rPr>
          <w:rFonts w:ascii="Times New Roman"/>
          <w:b w:val="false"/>
          <w:i w:val="false"/>
          <w:color w:val="000000"/>
          <w:sz w:val="28"/>
        </w:rPr>
        <w:t>
      8) другие недостатки и упущения.</w:t>
      </w:r>
    </w:p>
    <w:bookmarkEnd w:id="71"/>
    <w:bookmarkStart w:name="z88" w:id="72"/>
    <w:p>
      <w:pPr>
        <w:spacing w:after="0"/>
        <w:ind w:left="0"/>
        <w:jc w:val="both"/>
      </w:pPr>
      <w:r>
        <w:rPr>
          <w:rFonts w:ascii="Times New Roman"/>
          <w:b w:val="false"/>
          <w:i w:val="false"/>
          <w:color w:val="000000"/>
          <w:sz w:val="28"/>
        </w:rPr>
        <w:t>
      Выводы о влиянии недостатков и упущений на возникновение и развитие особой ситуации и исход полета.</w:t>
      </w:r>
    </w:p>
    <w:bookmarkEnd w:id="72"/>
    <w:bookmarkStart w:name="z89" w:id="73"/>
    <w:p>
      <w:pPr>
        <w:spacing w:after="0"/>
        <w:ind w:left="0"/>
        <w:jc w:val="both"/>
      </w:pPr>
      <w:r>
        <w:rPr>
          <w:rFonts w:ascii="Times New Roman"/>
          <w:b w:val="false"/>
          <w:i w:val="false"/>
          <w:color w:val="000000"/>
          <w:sz w:val="28"/>
        </w:rPr>
        <w:t>
      4. Заключение.</w:t>
      </w:r>
    </w:p>
    <w:bookmarkEnd w:id="73"/>
    <w:bookmarkStart w:name="z90" w:id="74"/>
    <w:p>
      <w:pPr>
        <w:spacing w:after="0"/>
        <w:ind w:left="0"/>
        <w:jc w:val="both"/>
      </w:pPr>
      <w:r>
        <w:rPr>
          <w:rFonts w:ascii="Times New Roman"/>
          <w:b w:val="false"/>
          <w:i w:val="false"/>
          <w:color w:val="000000"/>
          <w:sz w:val="28"/>
        </w:rPr>
        <w:t>
      В произвольной форме излагаются причины авиационного происшествия. Формулировка причин должна исключать двусмысленное их понимание.</w:t>
      </w:r>
    </w:p>
    <w:bookmarkEnd w:id="74"/>
    <w:bookmarkStart w:name="z91" w:id="75"/>
    <w:p>
      <w:pPr>
        <w:spacing w:after="0"/>
        <w:ind w:left="0"/>
        <w:jc w:val="both"/>
      </w:pPr>
      <w:r>
        <w:rPr>
          <w:rFonts w:ascii="Times New Roman"/>
          <w:b w:val="false"/>
          <w:i w:val="false"/>
          <w:color w:val="000000"/>
          <w:sz w:val="28"/>
        </w:rPr>
        <w:t>
      5. Рекомендации и предложения комиссии по расследованию авиационного происшествия.</w:t>
      </w:r>
    </w:p>
    <w:bookmarkEnd w:id="75"/>
    <w:bookmarkStart w:name="z92" w:id="76"/>
    <w:p>
      <w:pPr>
        <w:spacing w:after="0"/>
        <w:ind w:left="0"/>
        <w:jc w:val="both"/>
      </w:pPr>
      <w:r>
        <w:rPr>
          <w:rFonts w:ascii="Times New Roman"/>
          <w:b w:val="false"/>
          <w:i w:val="false"/>
          <w:color w:val="000000"/>
          <w:sz w:val="28"/>
        </w:rPr>
        <w:t>
      Приводятся рекомендации и предложения, направленные на устранение выявленных при расследовании недостатков.</w:t>
      </w:r>
    </w:p>
    <w:bookmarkEnd w:id="76"/>
    <w:p>
      <w:pPr>
        <w:spacing w:after="0"/>
        <w:ind w:left="0"/>
        <w:jc w:val="both"/>
      </w:pPr>
      <w:bookmarkStart w:name="z93" w:id="77"/>
      <w:r>
        <w:rPr>
          <w:rFonts w:ascii="Times New Roman"/>
          <w:b w:val="false"/>
          <w:i w:val="false"/>
          <w:color w:val="000000"/>
          <w:sz w:val="28"/>
        </w:rPr>
        <w:t>
      Председатель комиссии ____________________________________</w:t>
      </w:r>
    </w:p>
    <w:bookmarkEnd w:id="77"/>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Заместитель председателя комиссии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bookmarkStart w:name="z94" w:id="78"/>
    <w:p>
      <w:pPr>
        <w:spacing w:after="0"/>
        <w:ind w:left="0"/>
        <w:jc w:val="both"/>
      </w:pPr>
      <w:r>
        <w:rPr>
          <w:rFonts w:ascii="Times New Roman"/>
          <w:b w:val="false"/>
          <w:i w:val="false"/>
          <w:color w:val="000000"/>
          <w:sz w:val="28"/>
        </w:rPr>
        <w:t>
      6. Окончательное заключение о причинах авиационного происшествия.</w:t>
      </w:r>
    </w:p>
    <w:bookmarkEnd w:id="78"/>
    <w:bookmarkStart w:name="z95" w:id="79"/>
    <w:p>
      <w:pPr>
        <w:spacing w:after="0"/>
        <w:ind w:left="0"/>
        <w:jc w:val="both"/>
      </w:pPr>
      <w:r>
        <w:rPr>
          <w:rFonts w:ascii="Times New Roman"/>
          <w:b w:val="false"/>
          <w:i w:val="false"/>
          <w:color w:val="000000"/>
          <w:sz w:val="28"/>
        </w:rPr>
        <w:t>
      Окончательное заключение о причинах авиационного происшествия формулируется с учетом экспертного заключения с обоснованием изменений выводов Комиссии о причинах авиационного происшествия в случае пересмотра результатов расследования.</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w:t>
            </w:r>
            <w:r>
              <w:br/>
            </w:r>
            <w:r>
              <w:rPr>
                <w:rFonts w:ascii="Times New Roman"/>
                <w:b w:val="false"/>
                <w:i w:val="false"/>
                <w:color w:val="000000"/>
                <w:sz w:val="20"/>
              </w:rPr>
              <w:t>комиссии</w:t>
            </w:r>
            <w:r>
              <w:br/>
            </w:r>
            <w:r>
              <w:rPr>
                <w:rFonts w:ascii="Times New Roman"/>
                <w:b w:val="false"/>
                <w:i w:val="false"/>
                <w:color w:val="000000"/>
                <w:sz w:val="20"/>
              </w:rPr>
              <w:t>"___"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____</w:t>
            </w:r>
          </w:p>
        </w:tc>
      </w:tr>
    </w:tbl>
    <w:bookmarkStart w:name="z98" w:id="80"/>
    <w:p>
      <w:pPr>
        <w:spacing w:after="0"/>
        <w:ind w:left="0"/>
        <w:jc w:val="left"/>
      </w:pPr>
      <w:r>
        <w:rPr>
          <w:rFonts w:ascii="Times New Roman"/>
          <w:b/>
          <w:i w:val="false"/>
          <w:color w:val="000000"/>
        </w:rPr>
        <w:t xml:space="preserve"> Отчет летной подкомиссии по результатам работ, проведенных в связи с расследованием</w:t>
      </w:r>
    </w:p>
    <w:bookmarkEnd w:id="80"/>
    <w:p>
      <w:pPr>
        <w:spacing w:after="0"/>
        <w:ind w:left="0"/>
        <w:jc w:val="both"/>
      </w:pPr>
      <w:bookmarkStart w:name="z99" w:id="81"/>
      <w:r>
        <w:rPr>
          <w:rFonts w:ascii="Times New Roman"/>
          <w:b w:val="false"/>
          <w:i w:val="false"/>
          <w:color w:val="000000"/>
          <w:sz w:val="28"/>
        </w:rPr>
        <w:t>
      _____________________________________________________________</w:t>
      </w:r>
    </w:p>
    <w:bookmarkEnd w:id="81"/>
    <w:p>
      <w:pPr>
        <w:spacing w:after="0"/>
        <w:ind w:left="0"/>
        <w:jc w:val="both"/>
      </w:pPr>
      <w:r>
        <w:rPr>
          <w:rFonts w:ascii="Times New Roman"/>
          <w:b w:val="false"/>
          <w:i w:val="false"/>
          <w:color w:val="000000"/>
          <w:sz w:val="28"/>
        </w:rPr>
        <w:t>самолета (вертолета) ______, (вид авиационного происшествия) (тип)</w:t>
      </w:r>
    </w:p>
    <w:p>
      <w:pPr>
        <w:spacing w:after="0"/>
        <w:ind w:left="0"/>
        <w:jc w:val="both"/>
      </w:pPr>
      <w:r>
        <w:rPr>
          <w:rFonts w:ascii="Times New Roman"/>
          <w:b w:val="false"/>
          <w:i w:val="false"/>
          <w:color w:val="000000"/>
          <w:sz w:val="28"/>
        </w:rPr>
        <w:t>произошедшей ________________________________________________</w:t>
      </w:r>
    </w:p>
    <w:p>
      <w:pPr>
        <w:spacing w:after="0"/>
        <w:ind w:left="0"/>
        <w:jc w:val="both"/>
      </w:pPr>
      <w:r>
        <w:rPr>
          <w:rFonts w:ascii="Times New Roman"/>
          <w:b w:val="false"/>
          <w:i w:val="false"/>
          <w:color w:val="000000"/>
          <w:sz w:val="28"/>
        </w:rPr>
        <w:t>(дата и место происшествия)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авиационной части,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Подкомиссия в ходе расследования авиационного происшествия</w:t>
      </w:r>
    </w:p>
    <w:p>
      <w:pPr>
        <w:spacing w:after="0"/>
        <w:ind w:left="0"/>
        <w:jc w:val="both"/>
      </w:pPr>
      <w:r>
        <w:rPr>
          <w:rFonts w:ascii="Times New Roman"/>
          <w:b w:val="false"/>
          <w:i w:val="false"/>
          <w:color w:val="000000"/>
          <w:sz w:val="28"/>
        </w:rPr>
        <w:t>в период с _______ по ________ 20___ года установила:</w:t>
      </w:r>
    </w:p>
    <w:bookmarkStart w:name="z100" w:id="82"/>
    <w:p>
      <w:pPr>
        <w:spacing w:after="0"/>
        <w:ind w:left="0"/>
        <w:jc w:val="both"/>
      </w:pPr>
      <w:r>
        <w:rPr>
          <w:rFonts w:ascii="Times New Roman"/>
          <w:b w:val="false"/>
          <w:i w:val="false"/>
          <w:color w:val="000000"/>
          <w:sz w:val="28"/>
        </w:rPr>
        <w:t>
      1. Данные об организации полета:</w:t>
      </w:r>
    </w:p>
    <w:bookmarkEnd w:id="82"/>
    <w:bookmarkStart w:name="z101" w:id="83"/>
    <w:p>
      <w:pPr>
        <w:spacing w:after="0"/>
        <w:ind w:left="0"/>
        <w:jc w:val="both"/>
      </w:pPr>
      <w:r>
        <w:rPr>
          <w:rFonts w:ascii="Times New Roman"/>
          <w:b w:val="false"/>
          <w:i w:val="false"/>
          <w:color w:val="000000"/>
          <w:sz w:val="28"/>
        </w:rPr>
        <w:t>
      1) основание для принятия решения о проведении полета (дата принятия решения, кем оно принято, для решения каких задач, когда и в какой форме поставлена задача руководящему составу авиационной части, командирам авиационных частей и подразделений, обеспечивающих полеты);</w:t>
      </w:r>
    </w:p>
    <w:bookmarkEnd w:id="83"/>
    <w:bookmarkStart w:name="z102" w:id="84"/>
    <w:p>
      <w:pPr>
        <w:spacing w:after="0"/>
        <w:ind w:left="0"/>
        <w:jc w:val="both"/>
      </w:pPr>
      <w:r>
        <w:rPr>
          <w:rFonts w:ascii="Times New Roman"/>
          <w:b w:val="false"/>
          <w:i w:val="false"/>
          <w:color w:val="000000"/>
          <w:sz w:val="28"/>
        </w:rPr>
        <w:t>
      2) полнота мероприятий, проведенных штабом авиационной части, на основании принятого решения о проведении полета (своевременность подачи заявок на полеты и их обеспечение, подготовка предложений по использованию воздушного пространства, полигонов, разработка плановых таблиц);</w:t>
      </w:r>
    </w:p>
    <w:bookmarkEnd w:id="84"/>
    <w:p>
      <w:pPr>
        <w:spacing w:after="0"/>
        <w:ind w:left="0"/>
        <w:jc w:val="both"/>
      </w:pPr>
      <w:bookmarkStart w:name="z103" w:id="85"/>
      <w:r>
        <w:rPr>
          <w:rFonts w:ascii="Times New Roman"/>
          <w:b w:val="false"/>
          <w:i w:val="false"/>
          <w:color w:val="000000"/>
          <w:sz w:val="28"/>
        </w:rPr>
        <w:t>
      3) планирование полетов (соответствие запланированных упражнений замыслу проведения полетов, соблюдение методической последовательности запланированных упражнений, соблюдение установленных курсом боевой подготовки рода авиации (курса летной подготовки и тому подобное), норм по количеству запланированных полетов и налету экипажей в летную смену, соблюдение времени, необходимого для подготовки воздушного судна к повторному полету, определение экипажей-разведчиков и экипажей-доразведчиков погоды, экипажей поисково-спасательных воздушных судов, наличие резервных воздушных судов, планирование оперативного</w:t>
      </w:r>
    </w:p>
    <w:bookmarkEnd w:id="85"/>
    <w:p>
      <w:pPr>
        <w:spacing w:after="0"/>
        <w:ind w:left="0"/>
        <w:jc w:val="both"/>
      </w:pPr>
      <w:r>
        <w:rPr>
          <w:rFonts w:ascii="Times New Roman"/>
          <w:b w:val="false"/>
          <w:i w:val="false"/>
          <w:color w:val="000000"/>
          <w:sz w:val="28"/>
        </w:rPr>
        <w:t>объективного контроля, количество разработанных таблиц по вариантам полетов и другие необходимые данные);</w:t>
      </w:r>
    </w:p>
    <w:p>
      <w:pPr>
        <w:spacing w:after="0"/>
        <w:ind w:left="0"/>
        <w:jc w:val="both"/>
      </w:pPr>
      <w:bookmarkStart w:name="z104" w:id="86"/>
      <w:r>
        <w:rPr>
          <w:rFonts w:ascii="Times New Roman"/>
          <w:b w:val="false"/>
          <w:i w:val="false"/>
          <w:color w:val="000000"/>
          <w:sz w:val="28"/>
        </w:rPr>
        <w:t>
      4) подготовка экипажа к полетам:</w:t>
      </w:r>
    </w:p>
    <w:bookmarkEnd w:id="86"/>
    <w:p>
      <w:pPr>
        <w:spacing w:after="0"/>
        <w:ind w:left="0"/>
        <w:jc w:val="both"/>
      </w:pPr>
      <w:r>
        <w:rPr>
          <w:rFonts w:ascii="Times New Roman"/>
          <w:b w:val="false"/>
          <w:i w:val="false"/>
          <w:color w:val="000000"/>
          <w:sz w:val="28"/>
        </w:rPr>
        <w:t>общая подготовка: дата проведения, кем организована и кем проведена, полнота проведения, когда и кто контролировал готовность экипажа к полетам;</w:t>
      </w:r>
    </w:p>
    <w:p>
      <w:pPr>
        <w:spacing w:after="0"/>
        <w:ind w:left="0"/>
        <w:jc w:val="both"/>
      </w:pPr>
      <w:r>
        <w:rPr>
          <w:rFonts w:ascii="Times New Roman"/>
          <w:b w:val="false"/>
          <w:i w:val="false"/>
          <w:color w:val="000000"/>
          <w:sz w:val="28"/>
        </w:rPr>
        <w:t>предварительная подготовка: дата проведения, кем поставлены задачи на полеты и их полнота, качество проведения самостоятельной подготовки, тренировок на тренажерах (в кабинах воздушных судов), контроля готовности к полетам, когда и кто контролировал готовность экипажа к полетам;</w:t>
      </w:r>
    </w:p>
    <w:p>
      <w:pPr>
        <w:spacing w:after="0"/>
        <w:ind w:left="0"/>
        <w:jc w:val="both"/>
      </w:pPr>
      <w:r>
        <w:rPr>
          <w:rFonts w:ascii="Times New Roman"/>
          <w:b w:val="false"/>
          <w:i w:val="false"/>
          <w:color w:val="000000"/>
          <w:sz w:val="28"/>
        </w:rPr>
        <w:t>предполетная подготовка: прохождение медицинского осмотра, полнота предполетных указаний, выполнение необходимых расчетов для конкретных условий полета, прием авиационной техники, подготовка и проверка защитного снаряжения, подготовка и проверка рабочих мест кабины воздушного судна к предстоящему</w:t>
      </w:r>
    </w:p>
    <w:p>
      <w:pPr>
        <w:spacing w:after="0"/>
        <w:ind w:left="0"/>
        <w:jc w:val="both"/>
      </w:pPr>
      <w:r>
        <w:rPr>
          <w:rFonts w:ascii="Times New Roman"/>
          <w:b w:val="false"/>
          <w:i w:val="false"/>
          <w:color w:val="000000"/>
          <w:sz w:val="28"/>
        </w:rPr>
        <w:t>полетному заданию;</w:t>
      </w:r>
    </w:p>
    <w:p>
      <w:pPr>
        <w:spacing w:after="0"/>
        <w:ind w:left="0"/>
        <w:jc w:val="both"/>
      </w:pPr>
      <w:bookmarkStart w:name="z105" w:id="87"/>
      <w:r>
        <w:rPr>
          <w:rFonts w:ascii="Times New Roman"/>
          <w:b w:val="false"/>
          <w:i w:val="false"/>
          <w:color w:val="000000"/>
          <w:sz w:val="28"/>
        </w:rPr>
        <w:t>
      5) разведка погоды:</w:t>
      </w:r>
    </w:p>
    <w:bookmarkEnd w:id="87"/>
    <w:p>
      <w:pPr>
        <w:spacing w:after="0"/>
        <w:ind w:left="0"/>
        <w:jc w:val="both"/>
      </w:pPr>
      <w:r>
        <w:rPr>
          <w:rFonts w:ascii="Times New Roman"/>
          <w:b w:val="false"/>
          <w:i w:val="false"/>
          <w:color w:val="000000"/>
          <w:sz w:val="28"/>
        </w:rPr>
        <w:t>своевременность и полнота проведения радиолокационной разведки погоды;</w:t>
      </w:r>
    </w:p>
    <w:bookmarkStart w:name="z106" w:id="88"/>
    <w:p>
      <w:pPr>
        <w:spacing w:after="0"/>
        <w:ind w:left="0"/>
        <w:jc w:val="both"/>
      </w:pPr>
      <w:r>
        <w:rPr>
          <w:rFonts w:ascii="Times New Roman"/>
          <w:b w:val="false"/>
          <w:i w:val="false"/>
          <w:color w:val="000000"/>
          <w:sz w:val="28"/>
        </w:rPr>
        <w:t>
      данные воздушной разведки погоды, наличие опасных явлений погоды;</w:t>
      </w:r>
    </w:p>
    <w:bookmarkEnd w:id="88"/>
    <w:bookmarkStart w:name="z107" w:id="89"/>
    <w:p>
      <w:pPr>
        <w:spacing w:after="0"/>
        <w:ind w:left="0"/>
        <w:jc w:val="both"/>
      </w:pPr>
      <w:r>
        <w:rPr>
          <w:rFonts w:ascii="Times New Roman"/>
          <w:b w:val="false"/>
          <w:i w:val="false"/>
          <w:color w:val="000000"/>
          <w:sz w:val="28"/>
        </w:rPr>
        <w:t>
      6) выводы о полноте и соответствии организации полетов нормативным требованиям.</w:t>
      </w:r>
    </w:p>
    <w:bookmarkEnd w:id="89"/>
    <w:bookmarkStart w:name="z108" w:id="90"/>
    <w:p>
      <w:pPr>
        <w:spacing w:after="0"/>
        <w:ind w:left="0"/>
        <w:jc w:val="both"/>
      </w:pPr>
      <w:r>
        <w:rPr>
          <w:rFonts w:ascii="Times New Roman"/>
          <w:b w:val="false"/>
          <w:i w:val="false"/>
          <w:color w:val="000000"/>
          <w:sz w:val="28"/>
        </w:rPr>
        <w:t>
      2. Данные об основных лицах, участвовавших в организации, выполнении полета и его обслуживании:</w:t>
      </w:r>
    </w:p>
    <w:bookmarkEnd w:id="90"/>
    <w:p>
      <w:pPr>
        <w:spacing w:after="0"/>
        <w:ind w:left="0"/>
        <w:jc w:val="both"/>
      </w:pPr>
      <w:bookmarkStart w:name="z109" w:id="91"/>
      <w:r>
        <w:rPr>
          <w:rFonts w:ascii="Times New Roman"/>
          <w:b w:val="false"/>
          <w:i w:val="false"/>
          <w:color w:val="000000"/>
          <w:sz w:val="28"/>
        </w:rPr>
        <w:t>
      1) данные о командире авиационной части:</w:t>
      </w:r>
    </w:p>
    <w:bookmarkEnd w:id="91"/>
    <w:p>
      <w:pPr>
        <w:spacing w:after="0"/>
        <w:ind w:left="0"/>
        <w:jc w:val="both"/>
      </w:pPr>
      <w:r>
        <w:rPr>
          <w:rFonts w:ascii="Times New Roman"/>
          <w:b w:val="false"/>
          <w:i w:val="false"/>
          <w:color w:val="000000"/>
          <w:sz w:val="28"/>
        </w:rPr>
        <w:t>воинское звание, фамилия, имя, отчество (при наличии), год рождения, образование гражданское и военное (когда и какие учебные заведения окончил);</w:t>
      </w:r>
    </w:p>
    <w:p>
      <w:pPr>
        <w:spacing w:after="0"/>
        <w:ind w:left="0"/>
        <w:jc w:val="both"/>
      </w:pPr>
      <w:r>
        <w:rPr>
          <w:rFonts w:ascii="Times New Roman"/>
          <w:b w:val="false"/>
          <w:i w:val="false"/>
          <w:color w:val="000000"/>
          <w:sz w:val="28"/>
        </w:rPr>
        <w:t>дата назначения на должность;</w:t>
      </w:r>
    </w:p>
    <w:p>
      <w:pPr>
        <w:spacing w:after="0"/>
        <w:ind w:left="0"/>
        <w:jc w:val="both"/>
      </w:pPr>
      <w:r>
        <w:rPr>
          <w:rFonts w:ascii="Times New Roman"/>
          <w:b w:val="false"/>
          <w:i w:val="false"/>
          <w:color w:val="000000"/>
          <w:sz w:val="28"/>
        </w:rPr>
        <w:t>сроки прохождения службы на основных должностях;</w:t>
      </w:r>
    </w:p>
    <w:p>
      <w:pPr>
        <w:spacing w:after="0"/>
        <w:ind w:left="0"/>
        <w:jc w:val="both"/>
      </w:pPr>
      <w:r>
        <w:rPr>
          <w:rFonts w:ascii="Times New Roman"/>
          <w:b w:val="false"/>
          <w:i w:val="false"/>
          <w:color w:val="000000"/>
          <w:sz w:val="28"/>
        </w:rPr>
        <w:t>когда прибыл в данную часть;</w:t>
      </w:r>
    </w:p>
    <w:p>
      <w:pPr>
        <w:spacing w:after="0"/>
        <w:ind w:left="0"/>
        <w:jc w:val="both"/>
      </w:pPr>
      <w:r>
        <w:rPr>
          <w:rFonts w:ascii="Times New Roman"/>
          <w:b w:val="false"/>
          <w:i w:val="false"/>
          <w:color w:val="000000"/>
          <w:sz w:val="28"/>
        </w:rPr>
        <w:t>были ли ранее авиационные происшествия в подчиненных ему авиационном</w:t>
      </w:r>
    </w:p>
    <w:p>
      <w:pPr>
        <w:spacing w:after="0"/>
        <w:ind w:left="0"/>
        <w:jc w:val="both"/>
      </w:pPr>
      <w:r>
        <w:rPr>
          <w:rFonts w:ascii="Times New Roman"/>
          <w:b w:val="false"/>
          <w:i w:val="false"/>
          <w:color w:val="000000"/>
          <w:sz w:val="28"/>
        </w:rPr>
        <w:t>подразделении, авиационной части, их причины;</w:t>
      </w:r>
    </w:p>
    <w:p>
      <w:pPr>
        <w:spacing w:after="0"/>
        <w:ind w:left="0"/>
        <w:jc w:val="both"/>
      </w:pPr>
      <w:r>
        <w:rPr>
          <w:rFonts w:ascii="Times New Roman"/>
          <w:b w:val="false"/>
          <w:i w:val="false"/>
          <w:color w:val="000000"/>
          <w:sz w:val="28"/>
        </w:rPr>
        <w:t>местонахождение и действия в момент данного авиационного происшествия;</w:t>
      </w:r>
    </w:p>
    <w:p>
      <w:pPr>
        <w:spacing w:after="0"/>
        <w:ind w:left="0"/>
        <w:jc w:val="both"/>
      </w:pPr>
      <w:bookmarkStart w:name="z110" w:id="92"/>
      <w:r>
        <w:rPr>
          <w:rFonts w:ascii="Times New Roman"/>
          <w:b w:val="false"/>
          <w:i w:val="false"/>
          <w:color w:val="000000"/>
          <w:sz w:val="28"/>
        </w:rPr>
        <w:t>
      2) данные о командире экипажа (в случае выполнения вывозных или контрольных полетов данные заполняются на инструктора и летчика, а при выполнении группового</w:t>
      </w:r>
    </w:p>
    <w:bookmarkEnd w:id="92"/>
    <w:p>
      <w:pPr>
        <w:spacing w:after="0"/>
        <w:ind w:left="0"/>
        <w:jc w:val="both"/>
      </w:pPr>
      <w:r>
        <w:rPr>
          <w:rFonts w:ascii="Times New Roman"/>
          <w:b w:val="false"/>
          <w:i w:val="false"/>
          <w:color w:val="000000"/>
          <w:sz w:val="28"/>
        </w:rPr>
        <w:t>      полета - на ведущего и ведомого, если их действия оказали влияние на развитие и исход особой ситуации) и членах экипажа, чьи действия оказали влияние</w:t>
      </w:r>
    </w:p>
    <w:p>
      <w:pPr>
        <w:spacing w:after="0"/>
        <w:ind w:left="0"/>
        <w:jc w:val="both"/>
      </w:pPr>
      <w:r>
        <w:rPr>
          <w:rFonts w:ascii="Times New Roman"/>
          <w:b w:val="false"/>
          <w:i w:val="false"/>
          <w:color w:val="000000"/>
          <w:sz w:val="28"/>
        </w:rPr>
        <w:t>на возникновение и развитие особой ситуации (должность, воинское звание, фамилия, имя, отчество (при его наличии), число, месяц и год рождения, образование гражданское и военное, присвоенная классная квалификация (дата, номер приказа, на каком типе воздушного судна), сроки прохождения службы на летных должностях, с какого времени летает на данном типе воздушного судна, когда и где проходил</w:t>
      </w:r>
    </w:p>
    <w:p>
      <w:pPr>
        <w:spacing w:after="0"/>
        <w:ind w:left="0"/>
        <w:jc w:val="both"/>
      </w:pPr>
      <w:r>
        <w:rPr>
          <w:rFonts w:ascii="Times New Roman"/>
          <w:b w:val="false"/>
          <w:i w:val="false"/>
          <w:color w:val="000000"/>
          <w:sz w:val="28"/>
        </w:rPr>
        <w:t>переучивание на данный тип воздушного судна);</w:t>
      </w:r>
    </w:p>
    <w:p>
      <w:pPr>
        <w:spacing w:after="0"/>
        <w:ind w:left="0"/>
        <w:jc w:val="both"/>
      </w:pPr>
      <w:bookmarkStart w:name="z111" w:id="93"/>
      <w:r>
        <w:rPr>
          <w:rFonts w:ascii="Times New Roman"/>
          <w:b w:val="false"/>
          <w:i w:val="false"/>
          <w:color w:val="000000"/>
          <w:sz w:val="28"/>
        </w:rPr>
        <w:t>
      3) данные о налете в соответствии с прилагаемой таблицей (раздельно для боевых</w:t>
      </w:r>
    </w:p>
    <w:bookmarkEnd w:id="93"/>
    <w:p>
      <w:pPr>
        <w:spacing w:after="0"/>
        <w:ind w:left="0"/>
        <w:jc w:val="both"/>
      </w:pPr>
      <w:r>
        <w:rPr>
          <w:rFonts w:ascii="Times New Roman"/>
          <w:b w:val="false"/>
          <w:i w:val="false"/>
          <w:color w:val="000000"/>
          <w:sz w:val="28"/>
        </w:rPr>
        <w:t>и учебно-боевых воздушных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в часах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сложных метеоусловиях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морем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сложных метеоусловиях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морем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посадок (заходов) с применением посадочных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установленном минимуме погоды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установленном минимуме погоды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95"/>
      <w:r>
        <w:rPr>
          <w:rFonts w:ascii="Times New Roman"/>
          <w:b w:val="false"/>
          <w:i w:val="false"/>
          <w:color w:val="000000"/>
          <w:sz w:val="28"/>
        </w:rPr>
        <w:t>
      Всего налет:</w:t>
      </w:r>
    </w:p>
    <w:bookmarkEnd w:id="95"/>
    <w:p>
      <w:pPr>
        <w:spacing w:after="0"/>
        <w:ind w:left="0"/>
        <w:jc w:val="both"/>
      </w:pPr>
      <w:r>
        <w:rPr>
          <w:rFonts w:ascii="Times New Roman"/>
          <w:b w:val="false"/>
          <w:i w:val="false"/>
          <w:color w:val="000000"/>
          <w:sz w:val="28"/>
        </w:rPr>
        <w:t>в том числе за последние 12 месяцев ___________;</w:t>
      </w:r>
    </w:p>
    <w:p>
      <w:pPr>
        <w:spacing w:after="0"/>
        <w:ind w:left="0"/>
        <w:jc w:val="both"/>
      </w:pPr>
      <w:r>
        <w:rPr>
          <w:rFonts w:ascii="Times New Roman"/>
          <w:b w:val="false"/>
          <w:i w:val="false"/>
          <w:color w:val="000000"/>
          <w:sz w:val="28"/>
        </w:rPr>
        <w:t>общий налет по годам за последние 5 лет ________________________;</w:t>
      </w:r>
    </w:p>
    <w:p>
      <w:pPr>
        <w:spacing w:after="0"/>
        <w:ind w:left="0"/>
        <w:jc w:val="both"/>
      </w:pPr>
      <w:bookmarkStart w:name="z114" w:id="96"/>
      <w:r>
        <w:rPr>
          <w:rFonts w:ascii="Times New Roman"/>
          <w:b w:val="false"/>
          <w:i w:val="false"/>
          <w:color w:val="000000"/>
          <w:sz w:val="28"/>
        </w:rPr>
        <w:t>
      4) данные о натренированности в полетах за последние 12 месяцев</w:t>
      </w:r>
    </w:p>
    <w:bookmarkEnd w:id="96"/>
    <w:p>
      <w:pPr>
        <w:spacing w:after="0"/>
        <w:ind w:left="0"/>
        <w:jc w:val="both"/>
      </w:pPr>
      <w:r>
        <w:rPr>
          <w:rFonts w:ascii="Times New Roman"/>
          <w:b w:val="false"/>
          <w:i w:val="false"/>
          <w:color w:val="000000"/>
          <w:sz w:val="28"/>
        </w:rPr>
        <w:t>(с разбивкой по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метеоусловия, условное обозначение полета, номер упражнения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(часов, минут):</w:t>
            </w:r>
          </w:p>
          <w:p>
            <w:pPr>
              <w:spacing w:after="20"/>
              <w:ind w:left="20"/>
              <w:jc w:val="both"/>
            </w:pPr>
            <w:r>
              <w:rPr>
                <w:rFonts w:ascii="Times New Roman"/>
                <w:b w:val="false"/>
                <w:i w:val="false"/>
                <w:color w:val="000000"/>
                <w:sz w:val="20"/>
              </w:rPr>
              <w:t>днем,</w:t>
            </w:r>
          </w:p>
          <w:p>
            <w:pPr>
              <w:spacing w:after="20"/>
              <w:ind w:left="20"/>
              <w:jc w:val="both"/>
            </w:pPr>
            <w:r>
              <w:rPr>
                <w:rFonts w:ascii="Times New Roman"/>
                <w:b w:val="false"/>
                <w:i w:val="false"/>
                <w:color w:val="000000"/>
                <w:sz w:val="20"/>
              </w:rPr>
              <w:t>ночью,</w:t>
            </w:r>
          </w:p>
          <w:p>
            <w:pPr>
              <w:spacing w:after="20"/>
              <w:ind w:left="20"/>
              <w:jc w:val="both"/>
            </w:pPr>
            <w:r>
              <w:rPr>
                <w:rFonts w:ascii="Times New Roman"/>
                <w:b w:val="false"/>
                <w:i w:val="false"/>
                <w:color w:val="000000"/>
                <w:sz w:val="20"/>
              </w:rPr>
              <w:t>всего,</w:t>
            </w:r>
          </w:p>
          <w:p>
            <w:pPr>
              <w:spacing w:after="20"/>
              <w:ind w:left="20"/>
              <w:jc w:val="both"/>
            </w:pPr>
            <w:r>
              <w:rPr>
                <w:rFonts w:ascii="Times New Roman"/>
                <w:b w:val="false"/>
                <w:i w:val="false"/>
                <w:color w:val="000000"/>
                <w:sz w:val="20"/>
              </w:rPr>
              <w:t>в том числе тренировочный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7"/>
    <w:p>
      <w:pPr>
        <w:spacing w:after="0"/>
        <w:ind w:left="0"/>
        <w:jc w:val="both"/>
      </w:pPr>
      <w:r>
        <w:rPr>
          <w:rFonts w:ascii="Times New Roman"/>
          <w:b w:val="false"/>
          <w:i w:val="false"/>
          <w:color w:val="000000"/>
          <w:sz w:val="28"/>
        </w:rPr>
        <w:t>
      5) данные о проведении тренажей: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тренажере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 воздушного судна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(часов,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связанному с авиационным происшествием (количество, дата последнего тренажа)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тренаж по особому случаю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в полете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связанному с авиационным происшествием (количество, дата последнего тренажа)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отработке взаимодействия экипажа с группой руководства полетами (количество, дата последнего тренажа)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 w:id="98"/>
      <w:r>
        <w:rPr>
          <w:rFonts w:ascii="Times New Roman"/>
          <w:b w:val="false"/>
          <w:i w:val="false"/>
          <w:color w:val="000000"/>
          <w:sz w:val="28"/>
        </w:rPr>
        <w:t>
      6) данные о соблюдении установленных минимальных сроков проверки в полетах за последние 12 месяцев (в соответствии с курсом боевой (летной, учебно-летной) подготовки рода авиации, дата, время суток, метеорологические условия, кто осуществлял проверку, оценка):</w:t>
      </w:r>
    </w:p>
    <w:bookmarkEnd w:id="98"/>
    <w:p>
      <w:pPr>
        <w:spacing w:after="0"/>
        <w:ind w:left="0"/>
        <w:jc w:val="both"/>
      </w:pPr>
      <w:r>
        <w:rPr>
          <w:rFonts w:ascii="Times New Roman"/>
          <w:b w:val="false"/>
          <w:i w:val="false"/>
          <w:color w:val="000000"/>
          <w:sz w:val="28"/>
        </w:rPr>
        <w:t>по технике пилотирования;</w:t>
      </w:r>
    </w:p>
    <w:p>
      <w:pPr>
        <w:spacing w:after="0"/>
        <w:ind w:left="0"/>
        <w:jc w:val="both"/>
      </w:pPr>
      <w:r>
        <w:rPr>
          <w:rFonts w:ascii="Times New Roman"/>
          <w:b w:val="false"/>
          <w:i w:val="false"/>
          <w:color w:val="000000"/>
          <w:sz w:val="28"/>
        </w:rPr>
        <w:t>по боевому применению;</w:t>
      </w:r>
    </w:p>
    <w:p>
      <w:pPr>
        <w:spacing w:after="0"/>
        <w:ind w:left="0"/>
        <w:jc w:val="both"/>
      </w:pPr>
      <w:r>
        <w:rPr>
          <w:rFonts w:ascii="Times New Roman"/>
          <w:b w:val="false"/>
          <w:i w:val="false"/>
          <w:color w:val="000000"/>
          <w:sz w:val="28"/>
        </w:rPr>
        <w:t>по воздушной навигации;</w:t>
      </w:r>
    </w:p>
    <w:p>
      <w:pPr>
        <w:spacing w:after="0"/>
        <w:ind w:left="0"/>
        <w:jc w:val="both"/>
      </w:pPr>
      <w:r>
        <w:rPr>
          <w:rFonts w:ascii="Times New Roman"/>
          <w:b w:val="false"/>
          <w:i w:val="false"/>
          <w:color w:val="000000"/>
          <w:sz w:val="28"/>
        </w:rPr>
        <w:t>для инструктора – зачетно-методические полеты;</w:t>
      </w:r>
    </w:p>
    <w:p>
      <w:pPr>
        <w:spacing w:after="0"/>
        <w:ind w:left="0"/>
        <w:jc w:val="both"/>
      </w:pPr>
      <w:r>
        <w:rPr>
          <w:rFonts w:ascii="Times New Roman"/>
          <w:b w:val="false"/>
          <w:i w:val="false"/>
          <w:color w:val="000000"/>
          <w:sz w:val="28"/>
        </w:rPr>
        <w:t>для ведущего (ведомого) – контрольные полеты для проверки техники</w:t>
      </w:r>
    </w:p>
    <w:p>
      <w:pPr>
        <w:spacing w:after="0"/>
        <w:ind w:left="0"/>
        <w:jc w:val="both"/>
      </w:pPr>
      <w:r>
        <w:rPr>
          <w:rFonts w:ascii="Times New Roman"/>
          <w:b w:val="false"/>
          <w:i w:val="false"/>
          <w:color w:val="000000"/>
          <w:sz w:val="28"/>
        </w:rPr>
        <w:t>пилотирования строем;</w:t>
      </w:r>
    </w:p>
    <w:p>
      <w:pPr>
        <w:spacing w:after="0"/>
        <w:ind w:left="0"/>
        <w:jc w:val="both"/>
      </w:pPr>
      <w:bookmarkStart w:name="z117" w:id="99"/>
      <w:r>
        <w:rPr>
          <w:rFonts w:ascii="Times New Roman"/>
          <w:b w:val="false"/>
          <w:i w:val="false"/>
          <w:color w:val="000000"/>
          <w:sz w:val="28"/>
        </w:rPr>
        <w:t>
      7) данные о парашютной подготовке:</w:t>
      </w:r>
    </w:p>
    <w:bookmarkEnd w:id="99"/>
    <w:p>
      <w:pPr>
        <w:spacing w:after="0"/>
        <w:ind w:left="0"/>
        <w:jc w:val="both"/>
      </w:pPr>
      <w:r>
        <w:rPr>
          <w:rFonts w:ascii="Times New Roman"/>
          <w:b w:val="false"/>
          <w:i w:val="false"/>
          <w:color w:val="000000"/>
          <w:sz w:val="28"/>
        </w:rPr>
        <w:t>учебно-тренировочные прыжки с парашютом: количество (общее/за последние 12 месяцев), дата последнего прыжка;</w:t>
      </w:r>
    </w:p>
    <w:p>
      <w:pPr>
        <w:spacing w:after="0"/>
        <w:ind w:left="0"/>
        <w:jc w:val="both"/>
      </w:pPr>
      <w:r>
        <w:rPr>
          <w:rFonts w:ascii="Times New Roman"/>
          <w:b w:val="false"/>
          <w:i w:val="false"/>
          <w:color w:val="000000"/>
          <w:sz w:val="28"/>
        </w:rPr>
        <w:t>наземное катапультирование: количество, дата последней тренировки;</w:t>
      </w:r>
    </w:p>
    <w:p>
      <w:pPr>
        <w:spacing w:after="0"/>
        <w:ind w:left="0"/>
        <w:jc w:val="both"/>
      </w:pPr>
      <w:r>
        <w:rPr>
          <w:rFonts w:ascii="Times New Roman"/>
          <w:b w:val="false"/>
          <w:i w:val="false"/>
          <w:color w:val="000000"/>
          <w:sz w:val="28"/>
        </w:rPr>
        <w:t>тренаж на специальных тренажерах: тип тренажера, количество тренировок, дата последнего тренажа;</w:t>
      </w:r>
    </w:p>
    <w:p>
      <w:pPr>
        <w:spacing w:after="0"/>
        <w:ind w:left="0"/>
        <w:jc w:val="both"/>
      </w:pPr>
      <w:r>
        <w:rPr>
          <w:rFonts w:ascii="Times New Roman"/>
          <w:b w:val="false"/>
          <w:i w:val="false"/>
          <w:color w:val="000000"/>
          <w:sz w:val="28"/>
        </w:rPr>
        <w:t>комплексный тренаж по использованию средств спасения: вид тренажа, количество, дата последнего тренажа;</w:t>
      </w:r>
    </w:p>
    <w:p>
      <w:pPr>
        <w:spacing w:after="0"/>
        <w:ind w:left="0"/>
        <w:jc w:val="both"/>
      </w:pPr>
      <w:bookmarkStart w:name="z118" w:id="100"/>
      <w:r>
        <w:rPr>
          <w:rFonts w:ascii="Times New Roman"/>
          <w:b w:val="false"/>
          <w:i w:val="false"/>
          <w:color w:val="000000"/>
          <w:sz w:val="28"/>
        </w:rPr>
        <w:t>
      8) данные о соблюдении методики ввода в строй после перерывов в полетах по виду летной подготовки, при котором произошло авиационное происшествие</w:t>
      </w:r>
    </w:p>
    <w:bookmarkEnd w:id="100"/>
    <w:p>
      <w:pPr>
        <w:spacing w:after="0"/>
        <w:ind w:left="0"/>
        <w:jc w:val="both"/>
      </w:pPr>
      <w:r>
        <w:rPr>
          <w:rFonts w:ascii="Times New Roman"/>
          <w:b w:val="false"/>
          <w:i w:val="false"/>
          <w:color w:val="000000"/>
          <w:sz w:val="28"/>
        </w:rPr>
        <w:t>(за последние 12 месяцев);</w:t>
      </w:r>
    </w:p>
    <w:p>
      <w:pPr>
        <w:spacing w:after="0"/>
        <w:ind w:left="0"/>
        <w:jc w:val="both"/>
      </w:pPr>
      <w:bookmarkStart w:name="z119" w:id="101"/>
      <w:r>
        <w:rPr>
          <w:rFonts w:ascii="Times New Roman"/>
          <w:b w:val="false"/>
          <w:i w:val="false"/>
          <w:color w:val="000000"/>
          <w:sz w:val="28"/>
        </w:rPr>
        <w:t>
      9) данные о полноте выполнения заданий на полет, об отклонениях в технике пилотирования и эксплуатации авиационной техники от требований руководства</w:t>
      </w:r>
    </w:p>
    <w:bookmarkEnd w:id="101"/>
    <w:p>
      <w:pPr>
        <w:spacing w:after="0"/>
        <w:ind w:left="0"/>
        <w:jc w:val="both"/>
      </w:pPr>
      <w:r>
        <w:rPr>
          <w:rFonts w:ascii="Times New Roman"/>
          <w:b w:val="false"/>
          <w:i w:val="false"/>
          <w:color w:val="000000"/>
          <w:sz w:val="28"/>
        </w:rPr>
        <w:t>      (инструкции экипажу) по летной эксплуатации и нормативов курса боевой (летной, учебно-летной) подготовки рода авиации по данным бортовых и наземных средств       объективного контроля в предыдущих 10 полетах;</w:t>
      </w:r>
    </w:p>
    <w:p>
      <w:pPr>
        <w:spacing w:after="0"/>
        <w:ind w:left="0"/>
        <w:jc w:val="both"/>
      </w:pPr>
      <w:bookmarkStart w:name="z120" w:id="102"/>
      <w:r>
        <w:rPr>
          <w:rFonts w:ascii="Times New Roman"/>
          <w:b w:val="false"/>
          <w:i w:val="false"/>
          <w:color w:val="000000"/>
          <w:sz w:val="28"/>
        </w:rPr>
        <w:t>
      10) данные о наличии за последние 12 месяцев:</w:t>
      </w:r>
    </w:p>
    <w:bookmarkEnd w:id="102"/>
    <w:p>
      <w:pPr>
        <w:spacing w:after="0"/>
        <w:ind w:left="0"/>
        <w:jc w:val="both"/>
      </w:pPr>
      <w:r>
        <w:rPr>
          <w:rFonts w:ascii="Times New Roman"/>
          <w:b w:val="false"/>
          <w:i w:val="false"/>
          <w:color w:val="000000"/>
          <w:sz w:val="28"/>
        </w:rPr>
        <w:t>авиационных происшествий, их причины;</w:t>
      </w:r>
    </w:p>
    <w:p>
      <w:pPr>
        <w:spacing w:after="0"/>
        <w:ind w:left="0"/>
        <w:jc w:val="both"/>
      </w:pPr>
      <w:r>
        <w:rPr>
          <w:rFonts w:ascii="Times New Roman"/>
          <w:b w:val="false"/>
          <w:i w:val="false"/>
          <w:color w:val="000000"/>
          <w:sz w:val="28"/>
        </w:rPr>
        <w:t>авиационных инцидентов, их причины;</w:t>
      </w:r>
    </w:p>
    <w:p>
      <w:pPr>
        <w:spacing w:after="0"/>
        <w:ind w:left="0"/>
        <w:jc w:val="both"/>
      </w:pPr>
      <w:r>
        <w:rPr>
          <w:rFonts w:ascii="Times New Roman"/>
          <w:b w:val="false"/>
          <w:i w:val="false"/>
          <w:color w:val="000000"/>
          <w:sz w:val="28"/>
        </w:rPr>
        <w:t>дисциплинарных взысканий (вид взысканий и причина их наложения);</w:t>
      </w:r>
    </w:p>
    <w:bookmarkStart w:name="z121" w:id="103"/>
    <w:p>
      <w:pPr>
        <w:spacing w:after="0"/>
        <w:ind w:left="0"/>
        <w:jc w:val="both"/>
      </w:pPr>
      <w:r>
        <w:rPr>
          <w:rFonts w:ascii="Times New Roman"/>
          <w:b w:val="false"/>
          <w:i w:val="false"/>
          <w:color w:val="000000"/>
          <w:sz w:val="28"/>
        </w:rPr>
        <w:t>
      11) семейное положение, количество детей, их возраст;</w:t>
      </w:r>
    </w:p>
    <w:bookmarkEnd w:id="103"/>
    <w:bookmarkStart w:name="z122" w:id="104"/>
    <w:p>
      <w:pPr>
        <w:spacing w:after="0"/>
        <w:ind w:left="0"/>
        <w:jc w:val="both"/>
      </w:pPr>
      <w:r>
        <w:rPr>
          <w:rFonts w:ascii="Times New Roman"/>
          <w:b w:val="false"/>
          <w:i w:val="false"/>
          <w:color w:val="000000"/>
          <w:sz w:val="28"/>
        </w:rPr>
        <w:t>
      12) жилищные условия;</w:t>
      </w:r>
    </w:p>
    <w:bookmarkEnd w:id="104"/>
    <w:p>
      <w:pPr>
        <w:spacing w:after="0"/>
        <w:ind w:left="0"/>
        <w:jc w:val="both"/>
      </w:pPr>
      <w:bookmarkStart w:name="z123" w:id="105"/>
      <w:r>
        <w:rPr>
          <w:rFonts w:ascii="Times New Roman"/>
          <w:b w:val="false"/>
          <w:i w:val="false"/>
          <w:color w:val="000000"/>
          <w:sz w:val="28"/>
        </w:rPr>
        <w:t>
      13) дата и заключение врачебно-летной комиссии и последнего периодического осмотра. Перенесенные заболевания в межкомиссионный период.</w:t>
      </w:r>
    </w:p>
    <w:bookmarkEnd w:id="105"/>
    <w:p>
      <w:pPr>
        <w:spacing w:after="0"/>
        <w:ind w:left="0"/>
        <w:jc w:val="both"/>
      </w:pPr>
      <w:r>
        <w:rPr>
          <w:rFonts w:ascii="Times New Roman"/>
          <w:b w:val="false"/>
          <w:i w:val="false"/>
          <w:color w:val="000000"/>
          <w:sz w:val="28"/>
        </w:rPr>
        <w:t>Результаты предполетного медицинского осмотра: дата проведения, пульс, артериальное давление, температура, заключение о допуске к полетам;</w:t>
      </w:r>
    </w:p>
    <w:p>
      <w:pPr>
        <w:spacing w:after="0"/>
        <w:ind w:left="0"/>
        <w:jc w:val="both"/>
      </w:pPr>
      <w:bookmarkStart w:name="z124" w:id="106"/>
      <w:r>
        <w:rPr>
          <w:rFonts w:ascii="Times New Roman"/>
          <w:b w:val="false"/>
          <w:i w:val="false"/>
          <w:color w:val="000000"/>
          <w:sz w:val="28"/>
        </w:rPr>
        <w:t>
      14) данные о времени и месте проведения очередного отпуска и профилактического отдыха за последние два года.</w:t>
      </w:r>
    </w:p>
    <w:bookmarkEnd w:id="106"/>
    <w:p>
      <w:pPr>
        <w:spacing w:after="0"/>
        <w:ind w:left="0"/>
        <w:jc w:val="both"/>
      </w:pPr>
      <w:r>
        <w:rPr>
          <w:rFonts w:ascii="Times New Roman"/>
          <w:b w:val="false"/>
          <w:i w:val="false"/>
          <w:color w:val="000000"/>
          <w:sz w:val="28"/>
        </w:rPr>
        <w:t>Краткая характеристика состояния здоровья и эмоционального состояния накануне и в день полетов, режим труда и отдыха, соответствие летной нагрузки состоянию</w:t>
      </w:r>
    </w:p>
    <w:p>
      <w:pPr>
        <w:spacing w:after="0"/>
        <w:ind w:left="0"/>
        <w:jc w:val="both"/>
      </w:pPr>
      <w:r>
        <w:rPr>
          <w:rFonts w:ascii="Times New Roman"/>
          <w:b w:val="false"/>
          <w:i w:val="false"/>
          <w:color w:val="000000"/>
          <w:sz w:val="28"/>
        </w:rPr>
        <w:t>здоровья и физической выносливости, характерные особенности личности.</w:t>
      </w:r>
    </w:p>
    <w:p>
      <w:pPr>
        <w:spacing w:after="0"/>
        <w:ind w:left="0"/>
        <w:jc w:val="both"/>
      </w:pPr>
      <w:r>
        <w:rPr>
          <w:rFonts w:ascii="Times New Roman"/>
          <w:b w:val="false"/>
          <w:i w:val="false"/>
          <w:color w:val="000000"/>
          <w:sz w:val="28"/>
        </w:rPr>
        <w:t>Краткая летная характеристика.</w:t>
      </w:r>
    </w:p>
    <w:p>
      <w:pPr>
        <w:spacing w:after="0"/>
        <w:ind w:left="0"/>
        <w:jc w:val="both"/>
      </w:pPr>
      <w:r>
        <w:rPr>
          <w:rFonts w:ascii="Times New Roman"/>
          <w:b w:val="false"/>
          <w:i w:val="false"/>
          <w:color w:val="000000"/>
          <w:sz w:val="28"/>
        </w:rPr>
        <w:t>Краткие выводы об уровне летной подготовки и его соответствие полетному заданию;</w:t>
      </w:r>
    </w:p>
    <w:p>
      <w:pPr>
        <w:spacing w:after="0"/>
        <w:ind w:left="0"/>
        <w:jc w:val="both"/>
      </w:pPr>
      <w:bookmarkStart w:name="z125" w:id="107"/>
      <w:r>
        <w:rPr>
          <w:rFonts w:ascii="Times New Roman"/>
          <w:b w:val="false"/>
          <w:i w:val="false"/>
          <w:color w:val="000000"/>
          <w:sz w:val="28"/>
        </w:rPr>
        <w:t>
      15) данные о персонале группы руководства полетами (о руководителе полетов во всех случаях, о других - в случае, если их действия оказали влияние на возникновение и развитие особой ситуации):</w:t>
      </w:r>
    </w:p>
    <w:bookmarkEnd w:id="107"/>
    <w:p>
      <w:pPr>
        <w:spacing w:after="0"/>
        <w:ind w:left="0"/>
        <w:jc w:val="both"/>
      </w:pPr>
      <w:r>
        <w:rPr>
          <w:rFonts w:ascii="Times New Roman"/>
          <w:b w:val="false"/>
          <w:i w:val="false"/>
          <w:color w:val="000000"/>
          <w:sz w:val="28"/>
        </w:rPr>
        <w:t>должность, воинское звание, фамилия, имя, отчество (при его наличии), год рождения, классная квалификация (номер и дата приказа о ее присвоении);</w:t>
      </w:r>
    </w:p>
    <w:p>
      <w:pPr>
        <w:spacing w:after="0"/>
        <w:ind w:left="0"/>
        <w:jc w:val="both"/>
      </w:pPr>
      <w:r>
        <w:rPr>
          <w:rFonts w:ascii="Times New Roman"/>
          <w:b w:val="false"/>
          <w:i w:val="false"/>
          <w:color w:val="000000"/>
          <w:sz w:val="28"/>
        </w:rPr>
        <w:t>образование;</w:t>
      </w:r>
    </w:p>
    <w:p>
      <w:pPr>
        <w:spacing w:after="0"/>
        <w:ind w:left="0"/>
        <w:jc w:val="both"/>
      </w:pPr>
      <w:r>
        <w:rPr>
          <w:rFonts w:ascii="Times New Roman"/>
          <w:b w:val="false"/>
          <w:i w:val="false"/>
          <w:color w:val="000000"/>
          <w:sz w:val="28"/>
        </w:rPr>
        <w:t>сроки прохождения службы на основных должностях;</w:t>
      </w:r>
    </w:p>
    <w:p>
      <w:pPr>
        <w:spacing w:after="0"/>
        <w:ind w:left="0"/>
        <w:jc w:val="both"/>
      </w:pPr>
      <w:r>
        <w:rPr>
          <w:rFonts w:ascii="Times New Roman"/>
          <w:b w:val="false"/>
          <w:i w:val="false"/>
          <w:color w:val="000000"/>
          <w:sz w:val="28"/>
        </w:rPr>
        <w:t>когда закончил летную работу (год и на каком типе воздушного судна);</w:t>
      </w:r>
    </w:p>
    <w:p>
      <w:pPr>
        <w:spacing w:after="0"/>
        <w:ind w:left="0"/>
        <w:jc w:val="both"/>
      </w:pPr>
      <w:r>
        <w:rPr>
          <w:rFonts w:ascii="Times New Roman"/>
          <w:b w:val="false"/>
          <w:i w:val="false"/>
          <w:color w:val="000000"/>
          <w:sz w:val="28"/>
        </w:rPr>
        <w:t>когда и где проходил подготовку к руководству полетами;</w:t>
      </w:r>
    </w:p>
    <w:p>
      <w:pPr>
        <w:spacing w:after="0"/>
        <w:ind w:left="0"/>
        <w:jc w:val="both"/>
      </w:pPr>
      <w:r>
        <w:rPr>
          <w:rFonts w:ascii="Times New Roman"/>
          <w:b w:val="false"/>
          <w:i w:val="false"/>
          <w:color w:val="000000"/>
          <w:sz w:val="28"/>
        </w:rPr>
        <w:t>кто, когда и какой допуск дал к руководству полетами (каким составом, в каких метеоусловиях, днем, ночью);</w:t>
      </w:r>
    </w:p>
    <w:p>
      <w:pPr>
        <w:spacing w:after="0"/>
        <w:ind w:left="0"/>
        <w:jc w:val="both"/>
      </w:pPr>
      <w:r>
        <w:rPr>
          <w:rFonts w:ascii="Times New Roman"/>
          <w:b w:val="false"/>
          <w:i w:val="false"/>
          <w:color w:val="000000"/>
          <w:sz w:val="28"/>
        </w:rPr>
        <w:t>когда и кем, в каких условиях проверен в практическом руководстве полетами за последние 12 месяцев, полнота проверки и ее качество;</w:t>
      </w:r>
    </w:p>
    <w:p>
      <w:pPr>
        <w:spacing w:after="0"/>
        <w:ind w:left="0"/>
        <w:jc w:val="both"/>
      </w:pPr>
      <w:r>
        <w:rPr>
          <w:rFonts w:ascii="Times New Roman"/>
          <w:b w:val="false"/>
          <w:i w:val="false"/>
          <w:color w:val="000000"/>
          <w:sz w:val="28"/>
        </w:rPr>
        <w:t>как вводился в строй при перерывах в руководстве полетами, превышающих допустимые;</w:t>
      </w:r>
    </w:p>
    <w:p>
      <w:pPr>
        <w:spacing w:after="0"/>
        <w:ind w:left="0"/>
        <w:jc w:val="both"/>
      </w:pPr>
      <w:r>
        <w:rPr>
          <w:rFonts w:ascii="Times New Roman"/>
          <w:b w:val="false"/>
          <w:i w:val="false"/>
          <w:color w:val="000000"/>
          <w:sz w:val="28"/>
        </w:rPr>
        <w:t>регулярность руководства полетами за последние 12 месяцев (по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воздушных судов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 w:id="108"/>
      <w:r>
        <w:rPr>
          <w:rFonts w:ascii="Times New Roman"/>
          <w:b w:val="false"/>
          <w:i w:val="false"/>
          <w:color w:val="000000"/>
          <w:sz w:val="28"/>
        </w:rPr>
        <w:t>
      подготовка к руководству полетами: кто и когда поставил задачу, организовал подготовку и осуществлял контроль;</w:t>
      </w:r>
    </w:p>
    <w:bookmarkEnd w:id="108"/>
    <w:p>
      <w:pPr>
        <w:spacing w:after="0"/>
        <w:ind w:left="0"/>
        <w:jc w:val="both"/>
      </w:pPr>
      <w:r>
        <w:rPr>
          <w:rFonts w:ascii="Times New Roman"/>
          <w:b w:val="false"/>
          <w:i w:val="false"/>
          <w:color w:val="000000"/>
          <w:sz w:val="28"/>
        </w:rPr>
        <w:t>местонахождение руководителя полетов и его действия в момент возникновения особой ситуации в полете;</w:t>
      </w:r>
    </w:p>
    <w:p>
      <w:pPr>
        <w:spacing w:after="0"/>
        <w:ind w:left="0"/>
        <w:jc w:val="both"/>
      </w:pPr>
      <w:r>
        <w:rPr>
          <w:rFonts w:ascii="Times New Roman"/>
          <w:b w:val="false"/>
          <w:i w:val="false"/>
          <w:color w:val="000000"/>
          <w:sz w:val="28"/>
        </w:rPr>
        <w:t>допускал ли ранее авиационные инциденты при руководстве полетами, их причины;</w:t>
      </w:r>
    </w:p>
    <w:p>
      <w:pPr>
        <w:spacing w:after="0"/>
        <w:ind w:left="0"/>
        <w:jc w:val="both"/>
      </w:pPr>
      <w:r>
        <w:rPr>
          <w:rFonts w:ascii="Times New Roman"/>
          <w:b w:val="false"/>
          <w:i w:val="false"/>
          <w:color w:val="000000"/>
          <w:sz w:val="28"/>
        </w:rPr>
        <w:t>имел ли в прошлом при руководстве полетами авиационные происшествия, их причины;</w:t>
      </w:r>
    </w:p>
    <w:p>
      <w:pPr>
        <w:spacing w:after="0"/>
        <w:ind w:left="0"/>
        <w:jc w:val="both"/>
      </w:pPr>
      <w:r>
        <w:rPr>
          <w:rFonts w:ascii="Times New Roman"/>
          <w:b w:val="false"/>
          <w:i w:val="false"/>
          <w:color w:val="000000"/>
          <w:sz w:val="28"/>
        </w:rPr>
        <w:t>данные медицинского осмотра перед руководством полетами (пульс, артериальное давление, температура, заключение о допуске к руководству полетами);</w:t>
      </w:r>
    </w:p>
    <w:p>
      <w:pPr>
        <w:spacing w:after="0"/>
        <w:ind w:left="0"/>
        <w:jc w:val="both"/>
      </w:pPr>
      <w:r>
        <w:rPr>
          <w:rFonts w:ascii="Times New Roman"/>
          <w:b w:val="false"/>
          <w:i w:val="false"/>
          <w:color w:val="000000"/>
          <w:sz w:val="28"/>
        </w:rPr>
        <w:t>краткая характеристика состояния здоровья и эмоционального состояния накануне и в день полетов, режим труда и отдыха;</w:t>
      </w:r>
    </w:p>
    <w:p>
      <w:pPr>
        <w:spacing w:after="0"/>
        <w:ind w:left="0"/>
        <w:jc w:val="both"/>
      </w:pPr>
      <w:r>
        <w:rPr>
          <w:rFonts w:ascii="Times New Roman"/>
          <w:b w:val="false"/>
          <w:i w:val="false"/>
          <w:color w:val="000000"/>
          <w:sz w:val="28"/>
        </w:rPr>
        <w:t>краткие выводы об уровне профессиональной подготовки.</w:t>
      </w:r>
    </w:p>
    <w:bookmarkStart w:name="z127" w:id="109"/>
    <w:p>
      <w:pPr>
        <w:spacing w:after="0"/>
        <w:ind w:left="0"/>
        <w:jc w:val="both"/>
      </w:pPr>
      <w:r>
        <w:rPr>
          <w:rFonts w:ascii="Times New Roman"/>
          <w:b w:val="false"/>
          <w:i w:val="false"/>
          <w:color w:val="000000"/>
          <w:sz w:val="28"/>
        </w:rPr>
        <w:t>
      3. Фактическая информация:</w:t>
      </w:r>
    </w:p>
    <w:bookmarkEnd w:id="109"/>
    <w:bookmarkStart w:name="z128" w:id="110"/>
    <w:p>
      <w:pPr>
        <w:spacing w:after="0"/>
        <w:ind w:left="0"/>
        <w:jc w:val="both"/>
      </w:pPr>
      <w:r>
        <w:rPr>
          <w:rFonts w:ascii="Times New Roman"/>
          <w:b w:val="false"/>
          <w:i w:val="false"/>
          <w:color w:val="000000"/>
          <w:sz w:val="28"/>
        </w:rPr>
        <w:t>
      1) содержание полетного задания, его соответствие уровню подготовки экипажа и условиям выполнения полета;</w:t>
      </w:r>
    </w:p>
    <w:bookmarkEnd w:id="110"/>
    <w:bookmarkStart w:name="z129" w:id="111"/>
    <w:p>
      <w:pPr>
        <w:spacing w:after="0"/>
        <w:ind w:left="0"/>
        <w:jc w:val="both"/>
      </w:pPr>
      <w:r>
        <w:rPr>
          <w:rFonts w:ascii="Times New Roman"/>
          <w:b w:val="false"/>
          <w:i w:val="false"/>
          <w:color w:val="000000"/>
          <w:sz w:val="28"/>
        </w:rPr>
        <w:t>
      2) воздушная и навигационная обстановка в районе полетов на период возникновения особой ситуации;</w:t>
      </w:r>
    </w:p>
    <w:bookmarkEnd w:id="111"/>
    <w:bookmarkStart w:name="z130" w:id="112"/>
    <w:p>
      <w:pPr>
        <w:spacing w:after="0"/>
        <w:ind w:left="0"/>
        <w:jc w:val="both"/>
      </w:pPr>
      <w:r>
        <w:rPr>
          <w:rFonts w:ascii="Times New Roman"/>
          <w:b w:val="false"/>
          <w:i w:val="false"/>
          <w:color w:val="000000"/>
          <w:sz w:val="28"/>
        </w:rPr>
        <w:t>
      3) фактические метеорологические, гидрологические и орнитологические (при необходимости) условия на период возникновения особой ситуации в полете;</w:t>
      </w:r>
    </w:p>
    <w:bookmarkEnd w:id="112"/>
    <w:bookmarkStart w:name="z131" w:id="113"/>
    <w:p>
      <w:pPr>
        <w:spacing w:after="0"/>
        <w:ind w:left="0"/>
        <w:jc w:val="both"/>
      </w:pPr>
      <w:r>
        <w:rPr>
          <w:rFonts w:ascii="Times New Roman"/>
          <w:b w:val="false"/>
          <w:i w:val="false"/>
          <w:color w:val="000000"/>
          <w:sz w:val="28"/>
        </w:rPr>
        <w:t>
      4) данные об имеющихся средствах связи и радиотехнического обеспечения полетов, и использованных в процессе полета, во время которого произошло авиационное происшествие;</w:t>
      </w:r>
    </w:p>
    <w:bookmarkEnd w:id="113"/>
    <w:bookmarkStart w:name="z132" w:id="114"/>
    <w:p>
      <w:pPr>
        <w:spacing w:after="0"/>
        <w:ind w:left="0"/>
        <w:jc w:val="both"/>
      </w:pPr>
      <w:r>
        <w:rPr>
          <w:rFonts w:ascii="Times New Roman"/>
          <w:b w:val="false"/>
          <w:i w:val="false"/>
          <w:color w:val="000000"/>
          <w:sz w:val="28"/>
        </w:rPr>
        <w:t>
      5) характер возникновения и развития особой ситуации.</w:t>
      </w:r>
    </w:p>
    <w:bookmarkEnd w:id="114"/>
    <w:bookmarkStart w:name="z133" w:id="115"/>
    <w:p>
      <w:pPr>
        <w:spacing w:after="0"/>
        <w:ind w:left="0"/>
        <w:jc w:val="both"/>
      </w:pPr>
      <w:r>
        <w:rPr>
          <w:rFonts w:ascii="Times New Roman"/>
          <w:b w:val="false"/>
          <w:i w:val="false"/>
          <w:color w:val="000000"/>
          <w:sz w:val="28"/>
        </w:rPr>
        <w:t>
      Характеристика усложнения условий полета. Какие факторы повлияли на перерастание их в сложную ситуацию (в какое время после взлета появилась усложненная ситуация, на каком этапе полета, при каких параметрах движения воздушного судна, действия экипажа, лиц группы руководства полетами или органа управления воздушным движением в этой ситуации, чем это подтверждается).</w:t>
      </w:r>
    </w:p>
    <w:bookmarkEnd w:id="115"/>
    <w:bookmarkStart w:name="z134" w:id="116"/>
    <w:p>
      <w:pPr>
        <w:spacing w:after="0"/>
        <w:ind w:left="0"/>
        <w:jc w:val="both"/>
      </w:pPr>
      <w:r>
        <w:rPr>
          <w:rFonts w:ascii="Times New Roman"/>
          <w:b w:val="false"/>
          <w:i w:val="false"/>
          <w:color w:val="000000"/>
          <w:sz w:val="28"/>
        </w:rPr>
        <w:t>
      Характеристика сложной ситуации. Какие факторы повлияли на перерастание ее в аварийную (время проявления, на каком этапе полета, при каких параметрах движения воздушного судна, действия экипажа, лиц группы руководства полетами или органа управления воздушным движением в этой ситуации, чем это подтверждается).</w:t>
      </w:r>
    </w:p>
    <w:bookmarkEnd w:id="116"/>
    <w:bookmarkStart w:name="z135" w:id="117"/>
    <w:p>
      <w:pPr>
        <w:spacing w:after="0"/>
        <w:ind w:left="0"/>
        <w:jc w:val="both"/>
      </w:pPr>
      <w:r>
        <w:rPr>
          <w:rFonts w:ascii="Times New Roman"/>
          <w:b w:val="false"/>
          <w:i w:val="false"/>
          <w:color w:val="000000"/>
          <w:sz w:val="28"/>
        </w:rPr>
        <w:t>
      Характеристика аварийной ситуации. Характер ее протекания (время проявления, на каком этапе полета и при каких параметрах движения воздушного судна она возникла, действия экипажа, лиц группы руководства полетами или органа управления воздушным движением в этой ситуации, чем это подтверждается).</w:t>
      </w:r>
    </w:p>
    <w:bookmarkEnd w:id="117"/>
    <w:bookmarkStart w:name="z136" w:id="118"/>
    <w:p>
      <w:pPr>
        <w:spacing w:after="0"/>
        <w:ind w:left="0"/>
        <w:jc w:val="both"/>
      </w:pPr>
      <w:r>
        <w:rPr>
          <w:rFonts w:ascii="Times New Roman"/>
          <w:b w:val="false"/>
          <w:i w:val="false"/>
          <w:color w:val="000000"/>
          <w:sz w:val="28"/>
        </w:rPr>
        <w:t>
      Характеристика катастрофической ситуации. Время проявления, на каком этапе полета и при каких параметрах движения воздушного судна она возникла, действия экипажа, лиц группы руководства полетами или органа управления воздушным движением в этой ситуации, чем это подтверждается;</w:t>
      </w:r>
    </w:p>
    <w:bookmarkEnd w:id="118"/>
    <w:bookmarkStart w:name="z137" w:id="119"/>
    <w:p>
      <w:pPr>
        <w:spacing w:after="0"/>
        <w:ind w:left="0"/>
        <w:jc w:val="both"/>
      </w:pPr>
      <w:r>
        <w:rPr>
          <w:rFonts w:ascii="Times New Roman"/>
          <w:b w:val="false"/>
          <w:i w:val="false"/>
          <w:color w:val="000000"/>
          <w:sz w:val="28"/>
        </w:rPr>
        <w:t>
      6) исход полета:</w:t>
      </w:r>
    </w:p>
    <w:bookmarkEnd w:id="119"/>
    <w:bookmarkStart w:name="z138" w:id="120"/>
    <w:p>
      <w:pPr>
        <w:spacing w:after="0"/>
        <w:ind w:left="0"/>
        <w:jc w:val="both"/>
      </w:pPr>
      <w:r>
        <w:rPr>
          <w:rFonts w:ascii="Times New Roman"/>
          <w:b w:val="false"/>
          <w:i w:val="false"/>
          <w:color w:val="000000"/>
          <w:sz w:val="28"/>
        </w:rPr>
        <w:t>
      последствия для экипажа (указывается, кто погиб, ранен, не найден, невредим, чем подтверждается);</w:t>
      </w:r>
    </w:p>
    <w:bookmarkEnd w:id="120"/>
    <w:bookmarkStart w:name="z139" w:id="121"/>
    <w:p>
      <w:pPr>
        <w:spacing w:after="0"/>
        <w:ind w:left="0"/>
        <w:jc w:val="both"/>
      </w:pPr>
      <w:r>
        <w:rPr>
          <w:rFonts w:ascii="Times New Roman"/>
          <w:b w:val="false"/>
          <w:i w:val="false"/>
          <w:color w:val="000000"/>
          <w:sz w:val="28"/>
        </w:rPr>
        <w:t>
      последствия для пассажиров (указывается число погибших, раненых, ненайденных, невредимых, чем подтверждается);</w:t>
      </w:r>
    </w:p>
    <w:bookmarkEnd w:id="121"/>
    <w:bookmarkStart w:name="z140" w:id="122"/>
    <w:p>
      <w:pPr>
        <w:spacing w:after="0"/>
        <w:ind w:left="0"/>
        <w:jc w:val="both"/>
      </w:pPr>
      <w:r>
        <w:rPr>
          <w:rFonts w:ascii="Times New Roman"/>
          <w:b w:val="false"/>
          <w:i w:val="false"/>
          <w:color w:val="000000"/>
          <w:sz w:val="28"/>
        </w:rPr>
        <w:t>
      последствия для воздушного судна (степень разрушения, повреждения, чем подтверждается);</w:t>
      </w:r>
    </w:p>
    <w:bookmarkEnd w:id="122"/>
    <w:bookmarkStart w:name="z141" w:id="123"/>
    <w:p>
      <w:pPr>
        <w:spacing w:after="0"/>
        <w:ind w:left="0"/>
        <w:jc w:val="both"/>
      </w:pPr>
      <w:r>
        <w:rPr>
          <w:rFonts w:ascii="Times New Roman"/>
          <w:b w:val="false"/>
          <w:i w:val="false"/>
          <w:color w:val="000000"/>
          <w:sz w:val="28"/>
        </w:rPr>
        <w:t>
      последствия для окружающей среды (число погибших, раненых на месте авиационного происшествия, нанесенный ущерб строениям, лесным массивам, сельскохозяйственным угодьям, водоемам и другим объектам, чем подтверждается);</w:t>
      </w:r>
    </w:p>
    <w:bookmarkEnd w:id="123"/>
    <w:bookmarkStart w:name="z142" w:id="124"/>
    <w:p>
      <w:pPr>
        <w:spacing w:after="0"/>
        <w:ind w:left="0"/>
        <w:jc w:val="both"/>
      </w:pPr>
      <w:r>
        <w:rPr>
          <w:rFonts w:ascii="Times New Roman"/>
          <w:b w:val="false"/>
          <w:i w:val="false"/>
          <w:color w:val="000000"/>
          <w:sz w:val="28"/>
        </w:rPr>
        <w:t>
      7) анализ средств объективного контроля:</w:t>
      </w:r>
    </w:p>
    <w:bookmarkEnd w:id="124"/>
    <w:bookmarkStart w:name="z143" w:id="125"/>
    <w:p>
      <w:pPr>
        <w:spacing w:after="0"/>
        <w:ind w:left="0"/>
        <w:jc w:val="both"/>
      </w:pPr>
      <w:r>
        <w:rPr>
          <w:rFonts w:ascii="Times New Roman"/>
          <w:b w:val="false"/>
          <w:i w:val="false"/>
          <w:color w:val="000000"/>
          <w:sz w:val="28"/>
        </w:rPr>
        <w:t>
      результаты дешифрирования регистрируемых параметров, характеризующих траекторию движения воздушного судна в пространстве и действия экипажа с органами управления;</w:t>
      </w:r>
    </w:p>
    <w:bookmarkEnd w:id="125"/>
    <w:bookmarkStart w:name="z144" w:id="126"/>
    <w:p>
      <w:pPr>
        <w:spacing w:after="0"/>
        <w:ind w:left="0"/>
        <w:jc w:val="both"/>
      </w:pPr>
      <w:r>
        <w:rPr>
          <w:rFonts w:ascii="Times New Roman"/>
          <w:b w:val="false"/>
          <w:i w:val="false"/>
          <w:color w:val="000000"/>
          <w:sz w:val="28"/>
        </w:rPr>
        <w:t>
      результаты дешифрирования магнитофонных записей радиообмена с пунктами управления (в хронологической последовательности указываются фразы, подтверждающие возникновение и развитие особой ситуации в полете);</w:t>
      </w:r>
    </w:p>
    <w:bookmarkEnd w:id="126"/>
    <w:bookmarkStart w:name="z145" w:id="127"/>
    <w:p>
      <w:pPr>
        <w:spacing w:after="0"/>
        <w:ind w:left="0"/>
        <w:jc w:val="both"/>
      </w:pPr>
      <w:r>
        <w:rPr>
          <w:rFonts w:ascii="Times New Roman"/>
          <w:b w:val="false"/>
          <w:i w:val="false"/>
          <w:color w:val="000000"/>
          <w:sz w:val="28"/>
        </w:rPr>
        <w:t>
      результаты дешифрирования магнитофонной записи переговоров членов экипажа (в хронологической последовательности указываются фразы, подтверждающие возникновение и развитие особой ситуации в полете);</w:t>
      </w:r>
    </w:p>
    <w:bookmarkEnd w:id="127"/>
    <w:bookmarkStart w:name="z146" w:id="128"/>
    <w:p>
      <w:pPr>
        <w:spacing w:after="0"/>
        <w:ind w:left="0"/>
        <w:jc w:val="both"/>
      </w:pPr>
      <w:r>
        <w:rPr>
          <w:rFonts w:ascii="Times New Roman"/>
          <w:b w:val="false"/>
          <w:i w:val="false"/>
          <w:color w:val="000000"/>
          <w:sz w:val="28"/>
        </w:rPr>
        <w:t>
      результаты дешифрирования фотоснимков экранов индикаторов радиолокационных средств (время, азимуты, дальности положения воздушного судна до пропадания отметок на экранах радиолокационных станций);</w:t>
      </w:r>
    </w:p>
    <w:bookmarkEnd w:id="128"/>
    <w:bookmarkStart w:name="z147" w:id="129"/>
    <w:p>
      <w:pPr>
        <w:spacing w:after="0"/>
        <w:ind w:left="0"/>
        <w:jc w:val="both"/>
      </w:pPr>
      <w:r>
        <w:rPr>
          <w:rFonts w:ascii="Times New Roman"/>
          <w:b w:val="false"/>
          <w:i w:val="false"/>
          <w:color w:val="000000"/>
          <w:sz w:val="28"/>
        </w:rPr>
        <w:t>
      результаты дешифрирования других средств, подтверждающих аварийный полет воздушного судна.</w:t>
      </w:r>
    </w:p>
    <w:bookmarkEnd w:id="129"/>
    <w:bookmarkStart w:name="z148" w:id="130"/>
    <w:p>
      <w:pPr>
        <w:spacing w:after="0"/>
        <w:ind w:left="0"/>
        <w:jc w:val="both"/>
      </w:pPr>
      <w:r>
        <w:rPr>
          <w:rFonts w:ascii="Times New Roman"/>
          <w:b w:val="false"/>
          <w:i w:val="false"/>
          <w:color w:val="000000"/>
          <w:sz w:val="28"/>
        </w:rPr>
        <w:t>
      Выводы из анализа материалов объективного контроля.</w:t>
      </w:r>
    </w:p>
    <w:bookmarkEnd w:id="130"/>
    <w:bookmarkStart w:name="z149" w:id="131"/>
    <w:p>
      <w:pPr>
        <w:spacing w:after="0"/>
        <w:ind w:left="0"/>
        <w:jc w:val="both"/>
      </w:pPr>
      <w:r>
        <w:rPr>
          <w:rFonts w:ascii="Times New Roman"/>
          <w:b w:val="false"/>
          <w:i w:val="false"/>
          <w:color w:val="000000"/>
          <w:sz w:val="28"/>
        </w:rPr>
        <w:t>
      4. Недостатки, выявленные при расследовании авиационного происшествия, и их влияние на возникновение, развитие аварийной ситуации и исход полета.</w:t>
      </w:r>
    </w:p>
    <w:bookmarkEnd w:id="131"/>
    <w:bookmarkStart w:name="z150" w:id="132"/>
    <w:p>
      <w:pPr>
        <w:spacing w:after="0"/>
        <w:ind w:left="0"/>
        <w:jc w:val="both"/>
      </w:pPr>
      <w:r>
        <w:rPr>
          <w:rFonts w:ascii="Times New Roman"/>
          <w:b w:val="false"/>
          <w:i w:val="false"/>
          <w:color w:val="000000"/>
          <w:sz w:val="28"/>
        </w:rPr>
        <w:t>
      Указываются все отклонения в функционировании авиационного персонала по направлениям проведенных исследований с перечнем фактов, что и кем было нарушено:</w:t>
      </w:r>
    </w:p>
    <w:bookmarkEnd w:id="132"/>
    <w:bookmarkStart w:name="z151" w:id="133"/>
    <w:p>
      <w:pPr>
        <w:spacing w:after="0"/>
        <w:ind w:left="0"/>
        <w:jc w:val="both"/>
      </w:pPr>
      <w:r>
        <w:rPr>
          <w:rFonts w:ascii="Times New Roman"/>
          <w:b w:val="false"/>
          <w:i w:val="false"/>
          <w:color w:val="000000"/>
          <w:sz w:val="28"/>
        </w:rPr>
        <w:t>
      в организации полетов;</w:t>
      </w:r>
    </w:p>
    <w:bookmarkEnd w:id="133"/>
    <w:bookmarkStart w:name="z152" w:id="134"/>
    <w:p>
      <w:pPr>
        <w:spacing w:after="0"/>
        <w:ind w:left="0"/>
        <w:jc w:val="both"/>
      </w:pPr>
      <w:r>
        <w:rPr>
          <w:rFonts w:ascii="Times New Roman"/>
          <w:b w:val="false"/>
          <w:i w:val="false"/>
          <w:color w:val="000000"/>
          <w:sz w:val="28"/>
        </w:rPr>
        <w:t>
      в обслуживании воздушного движения (управлении полетами);</w:t>
      </w:r>
    </w:p>
    <w:bookmarkEnd w:id="134"/>
    <w:bookmarkStart w:name="z153" w:id="135"/>
    <w:p>
      <w:pPr>
        <w:spacing w:after="0"/>
        <w:ind w:left="0"/>
        <w:jc w:val="both"/>
      </w:pPr>
      <w:r>
        <w:rPr>
          <w:rFonts w:ascii="Times New Roman"/>
          <w:b w:val="false"/>
          <w:i w:val="false"/>
          <w:color w:val="000000"/>
          <w:sz w:val="28"/>
        </w:rPr>
        <w:t>
      в действиях экипажа;</w:t>
      </w:r>
    </w:p>
    <w:bookmarkEnd w:id="135"/>
    <w:bookmarkStart w:name="z154" w:id="136"/>
    <w:p>
      <w:pPr>
        <w:spacing w:after="0"/>
        <w:ind w:left="0"/>
        <w:jc w:val="both"/>
      </w:pPr>
      <w:r>
        <w:rPr>
          <w:rFonts w:ascii="Times New Roman"/>
          <w:b w:val="false"/>
          <w:i w:val="false"/>
          <w:color w:val="000000"/>
          <w:sz w:val="28"/>
        </w:rPr>
        <w:t>
      в обеспечении полетов;</w:t>
      </w:r>
    </w:p>
    <w:bookmarkEnd w:id="136"/>
    <w:bookmarkStart w:name="z155" w:id="137"/>
    <w:p>
      <w:pPr>
        <w:spacing w:after="0"/>
        <w:ind w:left="0"/>
        <w:jc w:val="both"/>
      </w:pPr>
      <w:r>
        <w:rPr>
          <w:rFonts w:ascii="Times New Roman"/>
          <w:b w:val="false"/>
          <w:i w:val="false"/>
          <w:color w:val="000000"/>
          <w:sz w:val="28"/>
        </w:rPr>
        <w:t>
      в регламентации летной работы;</w:t>
      </w:r>
    </w:p>
    <w:bookmarkEnd w:id="137"/>
    <w:bookmarkStart w:name="z156" w:id="138"/>
    <w:p>
      <w:pPr>
        <w:spacing w:after="0"/>
        <w:ind w:left="0"/>
        <w:jc w:val="both"/>
      </w:pPr>
      <w:r>
        <w:rPr>
          <w:rFonts w:ascii="Times New Roman"/>
          <w:b w:val="false"/>
          <w:i w:val="false"/>
          <w:color w:val="000000"/>
          <w:sz w:val="28"/>
        </w:rPr>
        <w:t>
      другие отклонения.</w:t>
      </w:r>
    </w:p>
    <w:bookmarkEnd w:id="138"/>
    <w:bookmarkStart w:name="z157" w:id="139"/>
    <w:p>
      <w:pPr>
        <w:spacing w:after="0"/>
        <w:ind w:left="0"/>
        <w:jc w:val="both"/>
      </w:pPr>
      <w:r>
        <w:rPr>
          <w:rFonts w:ascii="Times New Roman"/>
          <w:b w:val="false"/>
          <w:i w:val="false"/>
          <w:color w:val="000000"/>
          <w:sz w:val="28"/>
        </w:rPr>
        <w:t>
      Выводы из анализа недостатков, приведших к возникновению и развитию особой ситуации.</w:t>
      </w:r>
    </w:p>
    <w:bookmarkEnd w:id="139"/>
    <w:bookmarkStart w:name="z158" w:id="140"/>
    <w:p>
      <w:pPr>
        <w:spacing w:after="0"/>
        <w:ind w:left="0"/>
        <w:jc w:val="both"/>
      </w:pPr>
      <w:r>
        <w:rPr>
          <w:rFonts w:ascii="Times New Roman"/>
          <w:b w:val="false"/>
          <w:i w:val="false"/>
          <w:color w:val="000000"/>
          <w:sz w:val="28"/>
        </w:rPr>
        <w:t>
      5. Заключение.</w:t>
      </w:r>
    </w:p>
    <w:bookmarkEnd w:id="140"/>
    <w:bookmarkStart w:name="z159" w:id="141"/>
    <w:p>
      <w:pPr>
        <w:spacing w:after="0"/>
        <w:ind w:left="0"/>
        <w:jc w:val="both"/>
      </w:pPr>
      <w:r>
        <w:rPr>
          <w:rFonts w:ascii="Times New Roman"/>
          <w:b w:val="false"/>
          <w:i w:val="false"/>
          <w:color w:val="000000"/>
          <w:sz w:val="28"/>
        </w:rPr>
        <w:t>
      На основании проведенных исследований и анализа их результатов делаются выводы об опасных факторах, находящихся, по мнению членов летной подкомиссии, в причинной связи с авиационным происшествием, или указывается, что причина авиационного происшествия не связана с летными факторами.</w:t>
      </w:r>
    </w:p>
    <w:bookmarkEnd w:id="141"/>
    <w:bookmarkStart w:name="z160" w:id="142"/>
    <w:p>
      <w:pPr>
        <w:spacing w:after="0"/>
        <w:ind w:left="0"/>
        <w:jc w:val="both"/>
      </w:pPr>
      <w:r>
        <w:rPr>
          <w:rFonts w:ascii="Times New Roman"/>
          <w:b w:val="false"/>
          <w:i w:val="false"/>
          <w:color w:val="000000"/>
          <w:sz w:val="28"/>
        </w:rPr>
        <w:t>
      6. Рекомендации по устранению опасных факторов, выявленных при расследовании.</w:t>
      </w:r>
    </w:p>
    <w:bookmarkEnd w:id="142"/>
    <w:bookmarkStart w:name="z161" w:id="143"/>
    <w:p>
      <w:pPr>
        <w:spacing w:after="0"/>
        <w:ind w:left="0"/>
        <w:jc w:val="both"/>
      </w:pPr>
      <w:r>
        <w:rPr>
          <w:rFonts w:ascii="Times New Roman"/>
          <w:b w:val="false"/>
          <w:i w:val="false"/>
          <w:color w:val="000000"/>
          <w:sz w:val="28"/>
        </w:rPr>
        <w:t>
      Приводятся рекомендации по устранению опасных факторов, выявленных при расследовании.</w:t>
      </w:r>
    </w:p>
    <w:bookmarkEnd w:id="143"/>
    <w:p>
      <w:pPr>
        <w:spacing w:after="0"/>
        <w:ind w:left="0"/>
        <w:jc w:val="both"/>
      </w:pPr>
      <w:bookmarkStart w:name="z162" w:id="144"/>
      <w:r>
        <w:rPr>
          <w:rFonts w:ascii="Times New Roman"/>
          <w:b w:val="false"/>
          <w:i w:val="false"/>
          <w:color w:val="000000"/>
          <w:sz w:val="28"/>
        </w:rPr>
        <w:t>
      Председатель подкомиссии _____________________________________________</w:t>
      </w:r>
    </w:p>
    <w:bookmarkEnd w:id="144"/>
    <w:p>
      <w:pPr>
        <w:spacing w:after="0"/>
        <w:ind w:left="0"/>
        <w:jc w:val="both"/>
      </w:pPr>
      <w:r>
        <w:rPr>
          <w:rFonts w:ascii="Times New Roman"/>
          <w:b w:val="false"/>
          <w:i w:val="false"/>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Члены подкомиссии ___________________________________________________</w:t>
      </w:r>
    </w:p>
    <w:p>
      <w:pPr>
        <w:spacing w:after="0"/>
        <w:ind w:left="0"/>
        <w:jc w:val="both"/>
      </w:pPr>
      <w:r>
        <w:rPr>
          <w:rFonts w:ascii="Times New Roman"/>
          <w:b w:val="false"/>
          <w:i w:val="false"/>
          <w:color w:val="000000"/>
          <w:sz w:val="28"/>
        </w:rPr>
        <w:t>(должность, воинское звание, подпись, инициалы и фамилия)</w:t>
      </w:r>
    </w:p>
    <w:bookmarkStart w:name="z163" w:id="145"/>
    <w:p>
      <w:pPr>
        <w:spacing w:after="0"/>
        <w:ind w:left="0"/>
        <w:jc w:val="both"/>
      </w:pPr>
      <w:r>
        <w:rPr>
          <w:rFonts w:ascii="Times New Roman"/>
          <w:b w:val="false"/>
          <w:i w:val="false"/>
          <w:color w:val="000000"/>
          <w:sz w:val="28"/>
        </w:rPr>
        <w:t>
      Приложения к отчету:</w:t>
      </w:r>
    </w:p>
    <w:bookmarkEnd w:id="145"/>
    <w:bookmarkStart w:name="z164" w:id="146"/>
    <w:p>
      <w:pPr>
        <w:spacing w:after="0"/>
        <w:ind w:left="0"/>
        <w:jc w:val="both"/>
      </w:pPr>
      <w:r>
        <w:rPr>
          <w:rFonts w:ascii="Times New Roman"/>
          <w:b w:val="false"/>
          <w:i w:val="false"/>
          <w:color w:val="000000"/>
          <w:sz w:val="28"/>
        </w:rPr>
        <w:t>
      выписка (копия) из плановой таблицы полетов.</w:t>
      </w:r>
    </w:p>
    <w:bookmarkEnd w:id="146"/>
    <w:bookmarkStart w:name="z165" w:id="147"/>
    <w:p>
      <w:pPr>
        <w:spacing w:after="0"/>
        <w:ind w:left="0"/>
        <w:jc w:val="both"/>
      </w:pPr>
      <w:r>
        <w:rPr>
          <w:rFonts w:ascii="Times New Roman"/>
          <w:b w:val="false"/>
          <w:i w:val="false"/>
          <w:color w:val="000000"/>
          <w:sz w:val="28"/>
        </w:rPr>
        <w:t>
      материалы рабочих групп подкомиссии.</w:t>
      </w:r>
    </w:p>
    <w:bookmarkEnd w:id="147"/>
    <w:bookmarkStart w:name="z166" w:id="148"/>
    <w:p>
      <w:pPr>
        <w:spacing w:after="0"/>
        <w:ind w:left="0"/>
        <w:jc w:val="both"/>
      </w:pPr>
      <w:r>
        <w:rPr>
          <w:rFonts w:ascii="Times New Roman"/>
          <w:b w:val="false"/>
          <w:i w:val="false"/>
          <w:color w:val="000000"/>
          <w:sz w:val="28"/>
        </w:rPr>
        <w:t>
      описание версий авиационного происшествия, не нашедших своего подтверждения.</w:t>
      </w:r>
    </w:p>
    <w:bookmarkEnd w:id="148"/>
    <w:bookmarkStart w:name="z167" w:id="149"/>
    <w:p>
      <w:pPr>
        <w:spacing w:after="0"/>
        <w:ind w:left="0"/>
        <w:jc w:val="both"/>
      </w:pPr>
      <w:r>
        <w:rPr>
          <w:rFonts w:ascii="Times New Roman"/>
          <w:b w:val="false"/>
          <w:i w:val="false"/>
          <w:color w:val="000000"/>
          <w:sz w:val="28"/>
        </w:rPr>
        <w:t>
      рапорты должностных лиц, участвующих в организации, обслуживании и выполнении полета.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 комиссии</w:t>
            </w:r>
            <w:r>
              <w:br/>
            </w:r>
            <w:r>
              <w:rPr>
                <w:rFonts w:ascii="Times New Roman"/>
                <w:b w:val="false"/>
                <w:i w:val="false"/>
                <w:color w:val="000000"/>
                <w:sz w:val="20"/>
              </w:rPr>
              <w:t>"___"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____</w:t>
            </w:r>
          </w:p>
        </w:tc>
      </w:tr>
    </w:tbl>
    <w:bookmarkStart w:name="z170" w:id="150"/>
    <w:p>
      <w:pPr>
        <w:spacing w:after="0"/>
        <w:ind w:left="0"/>
        <w:jc w:val="left"/>
      </w:pPr>
      <w:r>
        <w:rPr>
          <w:rFonts w:ascii="Times New Roman"/>
          <w:b/>
          <w:i w:val="false"/>
          <w:color w:val="000000"/>
        </w:rPr>
        <w:t xml:space="preserve"> Отчет инженерно-технической подкомиссии о результатах работ, проведенных в связи с расследованием</w:t>
      </w:r>
    </w:p>
    <w:bookmarkEnd w:id="150"/>
    <w:p>
      <w:pPr>
        <w:spacing w:after="0"/>
        <w:ind w:left="0"/>
        <w:jc w:val="both"/>
      </w:pPr>
      <w:bookmarkStart w:name="z171" w:id="151"/>
      <w:r>
        <w:rPr>
          <w:rFonts w:ascii="Times New Roman"/>
          <w:b w:val="false"/>
          <w:i w:val="false"/>
          <w:color w:val="000000"/>
          <w:sz w:val="28"/>
        </w:rPr>
        <w:t>
      ________________________________________________ самолета (вертолета) ______,</w:t>
      </w:r>
    </w:p>
    <w:bookmarkEnd w:id="151"/>
    <w:p>
      <w:pPr>
        <w:spacing w:after="0"/>
        <w:ind w:left="0"/>
        <w:jc w:val="both"/>
      </w:pPr>
      <w:r>
        <w:rPr>
          <w:rFonts w:ascii="Times New Roman"/>
          <w:b w:val="false"/>
          <w:i w:val="false"/>
          <w:color w:val="000000"/>
          <w:sz w:val="28"/>
        </w:rPr>
        <w:t>(вид авиационного происшествия) (тип)</w:t>
      </w:r>
    </w:p>
    <w:p>
      <w:pPr>
        <w:spacing w:after="0"/>
        <w:ind w:left="0"/>
        <w:jc w:val="both"/>
      </w:pPr>
      <w:r>
        <w:rPr>
          <w:rFonts w:ascii="Times New Roman"/>
          <w:b w:val="false"/>
          <w:i w:val="false"/>
          <w:color w:val="000000"/>
          <w:sz w:val="28"/>
        </w:rPr>
        <w:t>произошедшей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место происшествия)</w:t>
      </w:r>
    </w:p>
    <w:p>
      <w:pPr>
        <w:spacing w:after="0"/>
        <w:ind w:left="0"/>
        <w:jc w:val="both"/>
      </w:pPr>
      <w:r>
        <w:rPr>
          <w:rFonts w:ascii="Times New Roman"/>
          <w:b w:val="false"/>
          <w:i w:val="false"/>
          <w:color w:val="000000"/>
          <w:sz w:val="28"/>
        </w:rPr>
        <w:t>_____________________________________________________________ ___________</w:t>
      </w:r>
    </w:p>
    <w:p>
      <w:pPr>
        <w:spacing w:after="0"/>
        <w:ind w:left="0"/>
        <w:jc w:val="both"/>
      </w:pPr>
      <w:r>
        <w:rPr>
          <w:rFonts w:ascii="Times New Roman"/>
          <w:b w:val="false"/>
          <w:i w:val="false"/>
          <w:color w:val="000000"/>
          <w:sz w:val="28"/>
        </w:rPr>
        <w:t>(наименование авиационной части,</w:t>
      </w:r>
    </w:p>
    <w:p>
      <w:pPr>
        <w:spacing w:after="0"/>
        <w:ind w:left="0"/>
        <w:jc w:val="both"/>
      </w:pPr>
      <w:r>
        <w:rPr>
          <w:rFonts w:ascii="Times New Roman"/>
          <w:b w:val="false"/>
          <w:i w:val="false"/>
          <w:color w:val="000000"/>
          <w:sz w:val="28"/>
        </w:rPr>
        <w:t>_____________________________________________________________ ___________</w:t>
      </w:r>
    </w:p>
    <w:p>
      <w:pPr>
        <w:spacing w:after="0"/>
        <w:ind w:left="0"/>
        <w:jc w:val="both"/>
      </w:pPr>
      <w:r>
        <w:rPr>
          <w:rFonts w:ascii="Times New Roman"/>
          <w:b w:val="false"/>
          <w:i w:val="false"/>
          <w:color w:val="000000"/>
          <w:sz w:val="28"/>
        </w:rPr>
        <w:t>государственного органа)</w:t>
      </w:r>
    </w:p>
    <w:p>
      <w:pPr>
        <w:spacing w:after="0"/>
        <w:ind w:left="0"/>
        <w:jc w:val="both"/>
      </w:pPr>
      <w:bookmarkStart w:name="z172" w:id="152"/>
      <w:r>
        <w:rPr>
          <w:rFonts w:ascii="Times New Roman"/>
          <w:b w:val="false"/>
          <w:i w:val="false"/>
          <w:color w:val="000000"/>
          <w:sz w:val="28"/>
        </w:rPr>
        <w:t>
      Подкомиссия в ходе расследования авиационного происшествия</w:t>
      </w:r>
    </w:p>
    <w:bookmarkEnd w:id="152"/>
    <w:p>
      <w:pPr>
        <w:spacing w:after="0"/>
        <w:ind w:left="0"/>
        <w:jc w:val="both"/>
      </w:pPr>
      <w:r>
        <w:rPr>
          <w:rFonts w:ascii="Times New Roman"/>
          <w:b w:val="false"/>
          <w:i w:val="false"/>
          <w:color w:val="000000"/>
          <w:sz w:val="28"/>
        </w:rPr>
        <w:t>в период с _________ по ___________ 20___ года установила:</w:t>
      </w:r>
    </w:p>
    <w:bookmarkStart w:name="z173" w:id="153"/>
    <w:p>
      <w:pPr>
        <w:spacing w:after="0"/>
        <w:ind w:left="0"/>
        <w:jc w:val="both"/>
      </w:pPr>
      <w:r>
        <w:rPr>
          <w:rFonts w:ascii="Times New Roman"/>
          <w:b w:val="false"/>
          <w:i w:val="false"/>
          <w:color w:val="000000"/>
          <w:sz w:val="28"/>
        </w:rPr>
        <w:t>
      1. Данные об авиационной технике</w:t>
      </w:r>
    </w:p>
    <w:bookmarkEnd w:id="153"/>
    <w:p>
      <w:pPr>
        <w:spacing w:after="0"/>
        <w:ind w:left="0"/>
        <w:jc w:val="both"/>
      </w:pPr>
      <w:bookmarkStart w:name="z174" w:id="154"/>
      <w:r>
        <w:rPr>
          <w:rFonts w:ascii="Times New Roman"/>
          <w:b w:val="false"/>
          <w:i w:val="false"/>
          <w:color w:val="000000"/>
          <w:sz w:val="28"/>
        </w:rPr>
        <w:t>
      1) воздушное судно _______________________ выпущено ________</w:t>
      </w:r>
    </w:p>
    <w:bookmarkEnd w:id="154"/>
    <w:p>
      <w:pPr>
        <w:spacing w:after="0"/>
        <w:ind w:left="0"/>
        <w:jc w:val="both"/>
      </w:pPr>
      <w:r>
        <w:rPr>
          <w:rFonts w:ascii="Times New Roman"/>
          <w:b w:val="false"/>
          <w:i w:val="false"/>
          <w:color w:val="000000"/>
          <w:sz w:val="28"/>
        </w:rPr>
        <w:t>предприятием ____________ "____" _____________ ____ года</w:t>
      </w:r>
    </w:p>
    <w:p>
      <w:pPr>
        <w:spacing w:after="0"/>
        <w:ind w:left="0"/>
        <w:jc w:val="both"/>
      </w:pPr>
      <w:r>
        <w:rPr>
          <w:rFonts w:ascii="Times New Roman"/>
          <w:b w:val="false"/>
          <w:i w:val="false"/>
          <w:color w:val="000000"/>
          <w:sz w:val="28"/>
        </w:rPr>
        <w:t>с назначенным ресурсом ___________ часов в течение __________ лет,</w:t>
      </w:r>
    </w:p>
    <w:p>
      <w:pPr>
        <w:spacing w:after="0"/>
        <w:ind w:left="0"/>
        <w:jc w:val="both"/>
      </w:pPr>
      <w:r>
        <w:rPr>
          <w:rFonts w:ascii="Times New Roman"/>
          <w:b w:val="false"/>
          <w:i w:val="false"/>
          <w:color w:val="000000"/>
          <w:sz w:val="28"/>
        </w:rPr>
        <w:t>ресурсом до первого ремонта _________часов, сроком службы_________ лет.</w:t>
      </w:r>
    </w:p>
    <w:p>
      <w:pPr>
        <w:spacing w:after="0"/>
        <w:ind w:left="0"/>
        <w:jc w:val="both"/>
      </w:pPr>
      <w:r>
        <w:rPr>
          <w:rFonts w:ascii="Times New Roman"/>
          <w:b w:val="false"/>
          <w:i w:val="false"/>
          <w:color w:val="000000"/>
          <w:sz w:val="28"/>
        </w:rPr>
        <w:t>Гарантийный ресурс __________часов в течение _________ лет.</w:t>
      </w:r>
    </w:p>
    <w:p>
      <w:pPr>
        <w:spacing w:after="0"/>
        <w:ind w:left="0"/>
        <w:jc w:val="both"/>
      </w:pPr>
      <w:r>
        <w:rPr>
          <w:rFonts w:ascii="Times New Roman"/>
          <w:b w:val="false"/>
          <w:i w:val="false"/>
          <w:color w:val="000000"/>
          <w:sz w:val="28"/>
        </w:rPr>
        <w:t>Налет с начала эксплуатации ______часов______ минут, ________ посадок.</w:t>
      </w:r>
    </w:p>
    <w:p>
      <w:pPr>
        <w:spacing w:after="0"/>
        <w:ind w:left="0"/>
        <w:jc w:val="both"/>
      </w:pPr>
      <w:r>
        <w:rPr>
          <w:rFonts w:ascii="Times New Roman"/>
          <w:b w:val="false"/>
          <w:i w:val="false"/>
          <w:color w:val="000000"/>
          <w:sz w:val="28"/>
        </w:rPr>
        <w:t>Принято для эксплуатации в войсковой части ____________ "____"_____ 20____ года</w:t>
      </w:r>
    </w:p>
    <w:p>
      <w:pPr>
        <w:spacing w:after="0"/>
        <w:ind w:left="0"/>
        <w:jc w:val="both"/>
      </w:pPr>
      <w:r>
        <w:rPr>
          <w:rFonts w:ascii="Times New Roman"/>
          <w:b w:val="false"/>
          <w:i w:val="false"/>
          <w:color w:val="000000"/>
          <w:sz w:val="28"/>
        </w:rPr>
        <w:t>Назначенный ресурс (срок службы) продлен "____" _____ 20___ года</w:t>
      </w:r>
    </w:p>
    <w:p>
      <w:pPr>
        <w:spacing w:after="0"/>
        <w:ind w:left="0"/>
        <w:jc w:val="both"/>
      </w:pPr>
      <w:r>
        <w:rPr>
          <w:rFonts w:ascii="Times New Roman"/>
          <w:b w:val="false"/>
          <w:i w:val="false"/>
          <w:color w:val="000000"/>
          <w:sz w:val="28"/>
        </w:rPr>
        <w:t>до ___ часов, ___ лет.</w:t>
      </w:r>
    </w:p>
    <w:p>
      <w:pPr>
        <w:spacing w:after="0"/>
        <w:ind w:left="0"/>
        <w:jc w:val="both"/>
      </w:pPr>
      <w:r>
        <w:rPr>
          <w:rFonts w:ascii="Times New Roman"/>
          <w:b w:val="false"/>
          <w:i w:val="false"/>
          <w:color w:val="000000"/>
          <w:sz w:val="28"/>
        </w:rPr>
        <w:t>Ресурс до первого ремонта продлен "____" ________ 20___ года</w:t>
      </w:r>
    </w:p>
    <w:p>
      <w:pPr>
        <w:spacing w:after="0"/>
        <w:ind w:left="0"/>
        <w:jc w:val="both"/>
      </w:pPr>
      <w:r>
        <w:rPr>
          <w:rFonts w:ascii="Times New Roman"/>
          <w:b w:val="false"/>
          <w:i w:val="false"/>
          <w:color w:val="000000"/>
          <w:sz w:val="28"/>
        </w:rPr>
        <w:t>до ____ часов, ____ лет на основании _____________</w:t>
      </w:r>
    </w:p>
    <w:p>
      <w:pPr>
        <w:spacing w:after="0"/>
        <w:ind w:left="0"/>
        <w:jc w:val="both"/>
      </w:pPr>
      <w:r>
        <w:rPr>
          <w:rFonts w:ascii="Times New Roman"/>
          <w:b w:val="false"/>
          <w:i w:val="false"/>
          <w:color w:val="000000"/>
          <w:sz w:val="28"/>
        </w:rPr>
        <w:t>Воздушное судно прошло ремонты: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проводил и место проведения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ремонта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установленный после ремонта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5"/>
    <w:p>
      <w:pPr>
        <w:spacing w:after="0"/>
        <w:ind w:left="0"/>
        <w:jc w:val="both"/>
      </w:pPr>
      <w:r>
        <w:rPr>
          <w:rFonts w:ascii="Times New Roman"/>
          <w:b w:val="false"/>
          <w:i w:val="false"/>
          <w:color w:val="000000"/>
          <w:sz w:val="28"/>
        </w:rPr>
        <w:t>
      Налет после последнего ремонта ______________ часов, ____ посадок.</w:t>
      </w:r>
    </w:p>
    <w:bookmarkEnd w:id="155"/>
    <w:bookmarkStart w:name="z176" w:id="156"/>
    <w:p>
      <w:pPr>
        <w:spacing w:after="0"/>
        <w:ind w:left="0"/>
        <w:jc w:val="both"/>
      </w:pPr>
      <w:r>
        <w:rPr>
          <w:rFonts w:ascii="Times New Roman"/>
          <w:b w:val="false"/>
          <w:i w:val="false"/>
          <w:color w:val="000000"/>
          <w:sz w:val="28"/>
        </w:rPr>
        <w:t>
      Остаток ресурса (срока службы) до очередного ремонта _____ часов, ______ лет.</w:t>
      </w:r>
    </w:p>
    <w:bookmarkEnd w:id="156"/>
    <w:bookmarkStart w:name="z177" w:id="157"/>
    <w:p>
      <w:pPr>
        <w:spacing w:after="0"/>
        <w:ind w:left="0"/>
        <w:jc w:val="both"/>
      </w:pPr>
      <w:r>
        <w:rPr>
          <w:rFonts w:ascii="Times New Roman"/>
          <w:b w:val="false"/>
          <w:i w:val="false"/>
          <w:color w:val="000000"/>
          <w:sz w:val="28"/>
        </w:rPr>
        <w:t>
      2) сведения по двигателям: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силовой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на самолет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теплонапряженных режимах:</w:t>
            </w:r>
          </w:p>
          <w:p>
            <w:pPr>
              <w:spacing w:after="20"/>
              <w:ind w:left="20"/>
              <w:jc w:val="both"/>
            </w:pPr>
            <w:r>
              <w:rPr>
                <w:rFonts w:ascii="Times New Roman"/>
                <w:b w:val="false"/>
                <w:i w:val="false"/>
                <w:color w:val="000000"/>
                <w:sz w:val="20"/>
              </w:rPr>
              <w:t>взлетный, номинальный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 ремонты: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ремонта и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ремонта и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межремонтный ресурс после последнего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гарантийный ресурс после последнего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w:t>
            </w:r>
          </w:p>
          <w:p>
            <w:pPr>
              <w:spacing w:after="20"/>
              <w:ind w:left="20"/>
              <w:jc w:val="both"/>
            </w:pPr>
            <w:r>
              <w:rPr>
                <w:rFonts w:ascii="Times New Roman"/>
                <w:b w:val="false"/>
                <w:i w:val="false"/>
                <w:color w:val="000000"/>
                <w:sz w:val="20"/>
              </w:rPr>
              <w:t>в воздухе</w:t>
            </w:r>
          </w:p>
          <w:p>
            <w:pPr>
              <w:spacing w:after="20"/>
              <w:ind w:left="20"/>
              <w:jc w:val="both"/>
            </w:pPr>
            <w:r>
              <w:rPr>
                <w:rFonts w:ascii="Times New Roman"/>
                <w:b w:val="false"/>
                <w:i w:val="false"/>
                <w:color w:val="000000"/>
                <w:sz w:val="20"/>
              </w:rPr>
              <w:t>на земле</w:t>
            </w:r>
          </w:p>
          <w:p>
            <w:pPr>
              <w:spacing w:after="20"/>
              <w:ind w:left="20"/>
              <w:jc w:val="both"/>
            </w:pPr>
            <w:r>
              <w:rPr>
                <w:rFonts w:ascii="Times New Roman"/>
                <w:b w:val="false"/>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теплонапряженных режимах:</w:t>
            </w:r>
          </w:p>
          <w:p>
            <w:pPr>
              <w:spacing w:after="20"/>
              <w:ind w:left="20"/>
              <w:jc w:val="both"/>
            </w:pPr>
            <w:r>
              <w:rPr>
                <w:rFonts w:ascii="Times New Roman"/>
                <w:b w:val="false"/>
                <w:i w:val="false"/>
                <w:color w:val="000000"/>
                <w:sz w:val="20"/>
              </w:rPr>
              <w:t>взлетный, номинальный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межремонтного ресурса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8"/>
    <w:p>
      <w:pPr>
        <w:spacing w:after="0"/>
        <w:ind w:left="0"/>
        <w:jc w:val="both"/>
      </w:pPr>
      <w:r>
        <w:rPr>
          <w:rFonts w:ascii="Times New Roman"/>
          <w:b w:val="false"/>
          <w:i w:val="false"/>
          <w:color w:val="000000"/>
          <w:sz w:val="28"/>
        </w:rPr>
        <w:t>
      Вывод о достаточности ресурса (срока службы) воздушного судна для выполнения полета.</w:t>
      </w:r>
    </w:p>
    <w:bookmarkEnd w:id="158"/>
    <w:bookmarkStart w:name="z179" w:id="159"/>
    <w:p>
      <w:pPr>
        <w:spacing w:after="0"/>
        <w:ind w:left="0"/>
        <w:jc w:val="both"/>
      </w:pPr>
      <w:r>
        <w:rPr>
          <w:rFonts w:ascii="Times New Roman"/>
          <w:b w:val="false"/>
          <w:i w:val="false"/>
          <w:color w:val="000000"/>
          <w:sz w:val="28"/>
        </w:rPr>
        <w:t>
      2. Данные об инженерно-техническом составе, участвовавшем в подготовке воздушного судна.</w:t>
      </w:r>
    </w:p>
    <w:bookmarkEnd w:id="159"/>
    <w:bookmarkStart w:name="z180" w:id="160"/>
    <w:p>
      <w:pPr>
        <w:spacing w:after="0"/>
        <w:ind w:left="0"/>
        <w:jc w:val="both"/>
      </w:pPr>
      <w:r>
        <w:rPr>
          <w:rFonts w:ascii="Times New Roman"/>
          <w:b w:val="false"/>
          <w:i w:val="false"/>
          <w:color w:val="000000"/>
          <w:sz w:val="28"/>
        </w:rPr>
        <w:t>
      Состав технического расчета: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и дата допуска к обслуживанию воздушного судна данного типа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занимаемой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1"/>
    <w:p>
      <w:pPr>
        <w:spacing w:after="0"/>
        <w:ind w:left="0"/>
        <w:jc w:val="both"/>
      </w:pPr>
      <w:r>
        <w:rPr>
          <w:rFonts w:ascii="Times New Roman"/>
          <w:b w:val="false"/>
          <w:i w:val="false"/>
          <w:color w:val="000000"/>
          <w:sz w:val="28"/>
        </w:rPr>
        <w:t>
      Выводы о достаточности сил технического расчета для подготовки воздушного судна к полету. Оценка готовности специалистов к выполнению работ. Недостатки, нарушения по допуску авиационного персонала к самостоятельной работе на авиационной технике.</w:t>
      </w:r>
    </w:p>
    <w:bookmarkEnd w:id="161"/>
    <w:bookmarkStart w:name="z182" w:id="162"/>
    <w:p>
      <w:pPr>
        <w:spacing w:after="0"/>
        <w:ind w:left="0"/>
        <w:jc w:val="both"/>
      </w:pPr>
      <w:r>
        <w:rPr>
          <w:rFonts w:ascii="Times New Roman"/>
          <w:b w:val="false"/>
          <w:i w:val="false"/>
          <w:color w:val="000000"/>
          <w:sz w:val="28"/>
        </w:rPr>
        <w:t>
      3. Данные о работах, проведенных на воздушном судне:</w:t>
      </w:r>
    </w:p>
    <w:bookmarkEnd w:id="162"/>
    <w:bookmarkStart w:name="z183" w:id="163"/>
    <w:p>
      <w:pPr>
        <w:spacing w:after="0"/>
        <w:ind w:left="0"/>
        <w:jc w:val="both"/>
      </w:pPr>
      <w:r>
        <w:rPr>
          <w:rFonts w:ascii="Times New Roman"/>
          <w:b w:val="false"/>
          <w:i w:val="false"/>
          <w:color w:val="000000"/>
          <w:sz w:val="28"/>
        </w:rPr>
        <w:t>
      1) подготовка к полетам:</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подготовки к полетам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начала и окончания подготовки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выполнявших подготовку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контролировавших подготовку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Подготовка</w:t>
            </w:r>
          </w:p>
          <w:bookmarkEnd w:id="164"/>
          <w:p>
            <w:pPr>
              <w:spacing w:after="20"/>
              <w:ind w:left="20"/>
              <w:jc w:val="both"/>
            </w:pPr>
            <w:r>
              <w:rPr>
                <w:rFonts w:ascii="Times New Roman"/>
                <w:b w:val="false"/>
                <w:i w:val="false"/>
                <w:color w:val="000000"/>
                <w:sz w:val="20"/>
              </w:rPr>
              <w:t>
к повторному полету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5"/>
    <w:p>
      <w:pPr>
        <w:spacing w:after="0"/>
        <w:ind w:left="0"/>
        <w:jc w:val="both"/>
      </w:pPr>
      <w:r>
        <w:rPr>
          <w:rFonts w:ascii="Times New Roman"/>
          <w:b w:val="false"/>
          <w:i w:val="false"/>
          <w:color w:val="000000"/>
          <w:sz w:val="28"/>
        </w:rPr>
        <w:t>
      выводы о полноте и качестве подготовки воздушного судна к полету, недостатки, нарушения;</w:t>
      </w:r>
    </w:p>
    <w:bookmarkEnd w:id="165"/>
    <w:bookmarkStart w:name="z186" w:id="166"/>
    <w:p>
      <w:pPr>
        <w:spacing w:after="0"/>
        <w:ind w:left="0"/>
        <w:jc w:val="both"/>
      </w:pPr>
      <w:r>
        <w:rPr>
          <w:rFonts w:ascii="Times New Roman"/>
          <w:b w:val="false"/>
          <w:i w:val="false"/>
          <w:color w:val="000000"/>
          <w:sz w:val="28"/>
        </w:rPr>
        <w:t>
      2) периодические работы: дата выполнения, виды работ.</w:t>
      </w:r>
    </w:p>
    <w:bookmarkEnd w:id="166"/>
    <w:bookmarkStart w:name="z187" w:id="167"/>
    <w:p>
      <w:pPr>
        <w:spacing w:after="0"/>
        <w:ind w:left="0"/>
        <w:jc w:val="both"/>
      </w:pPr>
      <w:r>
        <w:rPr>
          <w:rFonts w:ascii="Times New Roman"/>
          <w:b w:val="false"/>
          <w:i w:val="false"/>
          <w:color w:val="000000"/>
          <w:sz w:val="28"/>
        </w:rPr>
        <w:t>
      Выводы о полноте и качестве выполнения периодических работ, недостатки, нарушения;</w:t>
      </w:r>
    </w:p>
    <w:bookmarkEnd w:id="167"/>
    <w:bookmarkStart w:name="z188" w:id="168"/>
    <w:p>
      <w:pPr>
        <w:spacing w:after="0"/>
        <w:ind w:left="0"/>
        <w:jc w:val="both"/>
      </w:pPr>
      <w:r>
        <w:rPr>
          <w:rFonts w:ascii="Times New Roman"/>
          <w:b w:val="false"/>
          <w:i w:val="false"/>
          <w:color w:val="000000"/>
          <w:sz w:val="28"/>
        </w:rPr>
        <w:t>
      3) регламентные работы: "__"_______20___ года при налете воздушного судна с начала эксплуатации ___ часов, после последнего ремонта ___ часов, через ___ часов (месяцев) после выполнения предшествующих ___ регламентных работ (через ___ месяцев после последних 24-месячных регламентных работ) на воздушном судне выполнены ___ регламентные работы.</w:t>
      </w:r>
    </w:p>
    <w:bookmarkEnd w:id="168"/>
    <w:bookmarkStart w:name="z189" w:id="169"/>
    <w:p>
      <w:pPr>
        <w:spacing w:after="0"/>
        <w:ind w:left="0"/>
        <w:jc w:val="both"/>
      </w:pPr>
      <w:r>
        <w:rPr>
          <w:rFonts w:ascii="Times New Roman"/>
          <w:b w:val="false"/>
          <w:i w:val="false"/>
          <w:color w:val="000000"/>
          <w:sz w:val="28"/>
        </w:rPr>
        <w:t>
      Налет после выполнения последних регламентных работ ___ часов, календарный срок __ месяцев.</w:t>
      </w:r>
    </w:p>
    <w:bookmarkEnd w:id="169"/>
    <w:bookmarkStart w:name="z190" w:id="170"/>
    <w:p>
      <w:pPr>
        <w:spacing w:after="0"/>
        <w:ind w:left="0"/>
        <w:jc w:val="both"/>
      </w:pPr>
      <w:r>
        <w:rPr>
          <w:rFonts w:ascii="Times New Roman"/>
          <w:b w:val="false"/>
          <w:i w:val="false"/>
          <w:color w:val="000000"/>
          <w:sz w:val="28"/>
        </w:rPr>
        <w:t>
      Наработка двигателя (двигателей) после последних регламентных работ ___ часов.</w:t>
      </w:r>
    </w:p>
    <w:bookmarkEnd w:id="170"/>
    <w:bookmarkStart w:name="z191" w:id="171"/>
    <w:p>
      <w:pPr>
        <w:spacing w:after="0"/>
        <w:ind w:left="0"/>
        <w:jc w:val="both"/>
      </w:pPr>
      <w:r>
        <w:rPr>
          <w:rFonts w:ascii="Times New Roman"/>
          <w:b w:val="false"/>
          <w:i w:val="false"/>
          <w:color w:val="000000"/>
          <w:sz w:val="28"/>
        </w:rPr>
        <w:t>
      Выводы о полноте и качестве выполнения регламентных работ, недостатки, нарушения;</w:t>
      </w:r>
    </w:p>
    <w:bookmarkEnd w:id="171"/>
    <w:bookmarkStart w:name="z192" w:id="172"/>
    <w:p>
      <w:pPr>
        <w:spacing w:after="0"/>
        <w:ind w:left="0"/>
        <w:jc w:val="both"/>
      </w:pPr>
      <w:r>
        <w:rPr>
          <w:rFonts w:ascii="Times New Roman"/>
          <w:b w:val="false"/>
          <w:i w:val="false"/>
          <w:color w:val="000000"/>
          <w:sz w:val="28"/>
        </w:rPr>
        <w:t>
      4) целевые осмотры и проверки: дата выполнения, виды осмотров и проверок.</w:t>
      </w:r>
    </w:p>
    <w:bookmarkEnd w:id="172"/>
    <w:bookmarkStart w:name="z193" w:id="173"/>
    <w:p>
      <w:pPr>
        <w:spacing w:after="0"/>
        <w:ind w:left="0"/>
        <w:jc w:val="both"/>
      </w:pPr>
      <w:r>
        <w:rPr>
          <w:rFonts w:ascii="Times New Roman"/>
          <w:b w:val="false"/>
          <w:i w:val="false"/>
          <w:color w:val="000000"/>
          <w:sz w:val="28"/>
        </w:rPr>
        <w:t>
      Выводы о полноте и качестве выполнения указаний, директив и распоряжений по вопросам эксплуатации авиационной техники;</w:t>
      </w:r>
    </w:p>
    <w:bookmarkEnd w:id="173"/>
    <w:bookmarkStart w:name="z194" w:id="174"/>
    <w:p>
      <w:pPr>
        <w:spacing w:after="0"/>
        <w:ind w:left="0"/>
        <w:jc w:val="both"/>
      </w:pPr>
      <w:r>
        <w:rPr>
          <w:rFonts w:ascii="Times New Roman"/>
          <w:b w:val="false"/>
          <w:i w:val="false"/>
          <w:color w:val="000000"/>
          <w:sz w:val="28"/>
        </w:rPr>
        <w:t>
      5) подготовка к летней (зимней) эксплуатации: в период с "___" _______ 20___ года по "___" _______ 20___ года на воздушном судне был выполнен перечень работ по подготовке его к летней (зимней) эксплуатации.</w:t>
      </w:r>
    </w:p>
    <w:bookmarkEnd w:id="174"/>
    <w:bookmarkStart w:name="z195" w:id="175"/>
    <w:p>
      <w:pPr>
        <w:spacing w:after="0"/>
        <w:ind w:left="0"/>
        <w:jc w:val="both"/>
      </w:pPr>
      <w:r>
        <w:rPr>
          <w:rFonts w:ascii="Times New Roman"/>
          <w:b w:val="false"/>
          <w:i w:val="false"/>
          <w:color w:val="000000"/>
          <w:sz w:val="28"/>
        </w:rPr>
        <w:t>
      Выводы о полноте и качестве подготовки воздушного судна к летней (зимней) эксплуатации, недостатки, нарушения;</w:t>
      </w:r>
    </w:p>
    <w:bookmarkEnd w:id="175"/>
    <w:bookmarkStart w:name="z196" w:id="176"/>
    <w:p>
      <w:pPr>
        <w:spacing w:after="0"/>
        <w:ind w:left="0"/>
        <w:jc w:val="both"/>
      </w:pPr>
      <w:r>
        <w:rPr>
          <w:rFonts w:ascii="Times New Roman"/>
          <w:b w:val="false"/>
          <w:i w:val="false"/>
          <w:color w:val="000000"/>
          <w:sz w:val="28"/>
        </w:rPr>
        <w:t>
      6) работы при хранении (при длительных перерывах в полетах): виды и сроки выполнения работ.</w:t>
      </w:r>
    </w:p>
    <w:bookmarkEnd w:id="176"/>
    <w:bookmarkStart w:name="z197" w:id="177"/>
    <w:p>
      <w:pPr>
        <w:spacing w:after="0"/>
        <w:ind w:left="0"/>
        <w:jc w:val="both"/>
      </w:pPr>
      <w:r>
        <w:rPr>
          <w:rFonts w:ascii="Times New Roman"/>
          <w:b w:val="false"/>
          <w:i w:val="false"/>
          <w:color w:val="000000"/>
          <w:sz w:val="28"/>
        </w:rPr>
        <w:t>
      Выводы о полноте и качестве выполнения работ на воздушном судне при его хранении, недостатки, нарушения;</w:t>
      </w:r>
    </w:p>
    <w:bookmarkEnd w:id="177"/>
    <w:bookmarkStart w:name="z198" w:id="178"/>
    <w:p>
      <w:pPr>
        <w:spacing w:after="0"/>
        <w:ind w:left="0"/>
        <w:jc w:val="both"/>
      </w:pPr>
      <w:r>
        <w:rPr>
          <w:rFonts w:ascii="Times New Roman"/>
          <w:b w:val="false"/>
          <w:i w:val="false"/>
          <w:color w:val="000000"/>
          <w:sz w:val="28"/>
        </w:rPr>
        <w:t>
      7) войсковой ремонт: когда, где, в каком объеме выполнялся войсковой ремонт. Причина ремонта, характер повреждения. Налет после выполнения войскового ремонта.</w:t>
      </w:r>
    </w:p>
    <w:bookmarkEnd w:id="178"/>
    <w:bookmarkStart w:name="z199" w:id="179"/>
    <w:p>
      <w:pPr>
        <w:spacing w:after="0"/>
        <w:ind w:left="0"/>
        <w:jc w:val="both"/>
      </w:pPr>
      <w:r>
        <w:rPr>
          <w:rFonts w:ascii="Times New Roman"/>
          <w:b w:val="false"/>
          <w:i w:val="false"/>
          <w:color w:val="000000"/>
          <w:sz w:val="28"/>
        </w:rPr>
        <w:t>
      Выводы о качестве ремонта и законности допуска воздушного судна к летной эксплуатации после ремонта, недостатки, нарушения;</w:t>
      </w:r>
    </w:p>
    <w:bookmarkEnd w:id="179"/>
    <w:bookmarkStart w:name="z200" w:id="180"/>
    <w:p>
      <w:pPr>
        <w:spacing w:after="0"/>
        <w:ind w:left="0"/>
        <w:jc w:val="both"/>
      </w:pPr>
      <w:r>
        <w:rPr>
          <w:rFonts w:ascii="Times New Roman"/>
          <w:b w:val="false"/>
          <w:i w:val="false"/>
          <w:color w:val="000000"/>
          <w:sz w:val="28"/>
        </w:rPr>
        <w:t>
      8) работы по бюллетеням: перечень и сроки выполнения работ.</w:t>
      </w:r>
    </w:p>
    <w:bookmarkEnd w:id="180"/>
    <w:bookmarkStart w:name="z201" w:id="181"/>
    <w:p>
      <w:pPr>
        <w:spacing w:after="0"/>
        <w:ind w:left="0"/>
        <w:jc w:val="both"/>
      </w:pPr>
      <w:r>
        <w:rPr>
          <w:rFonts w:ascii="Times New Roman"/>
          <w:b w:val="false"/>
          <w:i w:val="false"/>
          <w:color w:val="000000"/>
          <w:sz w:val="28"/>
        </w:rPr>
        <w:t>
      Выводы о своевременности, полноте и качестве выполненных на воздушном судне работ по бюллетеням, недостатки, нарушения;</w:t>
      </w:r>
    </w:p>
    <w:bookmarkEnd w:id="181"/>
    <w:bookmarkStart w:name="z202" w:id="182"/>
    <w:p>
      <w:pPr>
        <w:spacing w:after="0"/>
        <w:ind w:left="0"/>
        <w:jc w:val="both"/>
      </w:pPr>
      <w:r>
        <w:rPr>
          <w:rFonts w:ascii="Times New Roman"/>
          <w:b w:val="false"/>
          <w:i w:val="false"/>
          <w:color w:val="000000"/>
          <w:sz w:val="28"/>
        </w:rPr>
        <w:t>
      9) облеты воздушного судна: когда, где проведены требуемые облеты воздушного судна. Причины облетов.</w:t>
      </w:r>
    </w:p>
    <w:bookmarkEnd w:id="182"/>
    <w:bookmarkStart w:name="z203" w:id="183"/>
    <w:p>
      <w:pPr>
        <w:spacing w:after="0"/>
        <w:ind w:left="0"/>
        <w:jc w:val="both"/>
      </w:pPr>
      <w:r>
        <w:rPr>
          <w:rFonts w:ascii="Times New Roman"/>
          <w:b w:val="false"/>
          <w:i w:val="false"/>
          <w:color w:val="000000"/>
          <w:sz w:val="28"/>
        </w:rPr>
        <w:t>
      Выводы о полноте и качестве проведения облетов, обоснованность допуска воздушного судна к дальнейшей эксплуатации, недостатки, нарушения.</w:t>
      </w:r>
    </w:p>
    <w:bookmarkEnd w:id="183"/>
    <w:bookmarkStart w:name="z204" w:id="184"/>
    <w:p>
      <w:pPr>
        <w:spacing w:after="0"/>
        <w:ind w:left="0"/>
        <w:jc w:val="both"/>
      </w:pPr>
      <w:r>
        <w:rPr>
          <w:rFonts w:ascii="Times New Roman"/>
          <w:b w:val="false"/>
          <w:i w:val="false"/>
          <w:color w:val="000000"/>
          <w:sz w:val="28"/>
        </w:rPr>
        <w:t>
      10) работы по продлению ресурса воздушного судна и двигателей: указать основание для выполнения, дату выполнения.</w:t>
      </w:r>
    </w:p>
    <w:bookmarkEnd w:id="184"/>
    <w:bookmarkStart w:name="z205" w:id="185"/>
    <w:p>
      <w:pPr>
        <w:spacing w:after="0"/>
        <w:ind w:left="0"/>
        <w:jc w:val="both"/>
      </w:pPr>
      <w:r>
        <w:rPr>
          <w:rFonts w:ascii="Times New Roman"/>
          <w:b w:val="false"/>
          <w:i w:val="false"/>
          <w:color w:val="000000"/>
          <w:sz w:val="28"/>
        </w:rPr>
        <w:t>
      Выводы о полноте и качестве выполнения работ.</w:t>
      </w:r>
    </w:p>
    <w:bookmarkEnd w:id="185"/>
    <w:bookmarkStart w:name="z206" w:id="186"/>
    <w:p>
      <w:pPr>
        <w:spacing w:after="0"/>
        <w:ind w:left="0"/>
        <w:jc w:val="both"/>
      </w:pPr>
      <w:r>
        <w:rPr>
          <w:rFonts w:ascii="Times New Roman"/>
          <w:b w:val="false"/>
          <w:i w:val="false"/>
          <w:color w:val="000000"/>
          <w:sz w:val="28"/>
        </w:rPr>
        <w:t>
      11) парковый день: дата проведения последнего паркового дня.</w:t>
      </w:r>
    </w:p>
    <w:bookmarkEnd w:id="186"/>
    <w:bookmarkStart w:name="z207" w:id="187"/>
    <w:p>
      <w:pPr>
        <w:spacing w:after="0"/>
        <w:ind w:left="0"/>
        <w:jc w:val="both"/>
      </w:pPr>
      <w:r>
        <w:rPr>
          <w:rFonts w:ascii="Times New Roman"/>
          <w:b w:val="false"/>
          <w:i w:val="false"/>
          <w:color w:val="000000"/>
          <w:sz w:val="28"/>
        </w:rPr>
        <w:t>
      Выводы о полноте и качестве выполнения работ, недостатки, нарушения;</w:t>
      </w:r>
    </w:p>
    <w:bookmarkEnd w:id="187"/>
    <w:bookmarkStart w:name="z208" w:id="188"/>
    <w:p>
      <w:pPr>
        <w:spacing w:after="0"/>
        <w:ind w:left="0"/>
        <w:jc w:val="both"/>
      </w:pPr>
      <w:r>
        <w:rPr>
          <w:rFonts w:ascii="Times New Roman"/>
          <w:b w:val="false"/>
          <w:i w:val="false"/>
          <w:color w:val="000000"/>
          <w:sz w:val="28"/>
        </w:rPr>
        <w:t>
      12) вывод о полноте и качестве технического обслуживания воздушного судна.</w:t>
      </w:r>
    </w:p>
    <w:bookmarkEnd w:id="188"/>
    <w:bookmarkStart w:name="z209" w:id="189"/>
    <w:p>
      <w:pPr>
        <w:spacing w:after="0"/>
        <w:ind w:left="0"/>
        <w:jc w:val="both"/>
      </w:pPr>
      <w:r>
        <w:rPr>
          <w:rFonts w:ascii="Times New Roman"/>
          <w:b w:val="false"/>
          <w:i w:val="false"/>
          <w:color w:val="000000"/>
          <w:sz w:val="28"/>
        </w:rPr>
        <w:t>
      4. Состояние авиационной техники в период ее эксплуатации до авиационного происшествия:</w:t>
      </w:r>
    </w:p>
    <w:bookmarkEnd w:id="189"/>
    <w:bookmarkStart w:name="z210" w:id="190"/>
    <w:p>
      <w:pPr>
        <w:spacing w:after="0"/>
        <w:ind w:left="0"/>
        <w:jc w:val="both"/>
      </w:pPr>
      <w:r>
        <w:rPr>
          <w:rFonts w:ascii="Times New Roman"/>
          <w:b w:val="false"/>
          <w:i w:val="false"/>
          <w:color w:val="000000"/>
          <w:sz w:val="28"/>
        </w:rPr>
        <w:t>
      1) налет воздушного судна по месяцам за последние 12 месяцев;</w:t>
      </w:r>
    </w:p>
    <w:bookmarkEnd w:id="190"/>
    <w:bookmarkStart w:name="z211" w:id="191"/>
    <w:p>
      <w:pPr>
        <w:spacing w:after="0"/>
        <w:ind w:left="0"/>
        <w:jc w:val="both"/>
      </w:pPr>
      <w:r>
        <w:rPr>
          <w:rFonts w:ascii="Times New Roman"/>
          <w:b w:val="false"/>
          <w:i w:val="false"/>
          <w:color w:val="000000"/>
          <w:sz w:val="28"/>
        </w:rPr>
        <w:t>
      2) оценка исправности воздушного судна за последние 12 месяцев: авиационные инциденты и отказы в воздухе, даты и обстоятельства авиационных инцидентов и отказов, даты и методы устранения отказов;</w:t>
      </w:r>
    </w:p>
    <w:bookmarkEnd w:id="191"/>
    <w:bookmarkStart w:name="z212" w:id="192"/>
    <w:p>
      <w:pPr>
        <w:spacing w:after="0"/>
        <w:ind w:left="0"/>
        <w:jc w:val="both"/>
      </w:pPr>
      <w:r>
        <w:rPr>
          <w:rFonts w:ascii="Times New Roman"/>
          <w:b w:val="false"/>
          <w:i w:val="false"/>
          <w:color w:val="000000"/>
          <w:sz w:val="28"/>
        </w:rPr>
        <w:t>
      3) случаи нарушения правил эксплуатации воздушного судна на земле и в воздухе, применения некондиционных средств наземного обеспечения полетов, горюче-смазочных материалов, специальных жидкостей (далее – спецжидкость), газов и боеприпасов, эксплуатации агрегатов, оборудования за пределами установленных ресурсов, сроков службы (указываются за последние 12 месяцев).</w:t>
      </w:r>
    </w:p>
    <w:bookmarkEnd w:id="192"/>
    <w:bookmarkStart w:name="z213" w:id="193"/>
    <w:p>
      <w:pPr>
        <w:spacing w:after="0"/>
        <w:ind w:left="0"/>
        <w:jc w:val="both"/>
      </w:pPr>
      <w:r>
        <w:rPr>
          <w:rFonts w:ascii="Times New Roman"/>
          <w:b w:val="false"/>
          <w:i w:val="false"/>
          <w:color w:val="000000"/>
          <w:sz w:val="28"/>
        </w:rPr>
        <w:t>
      Вывод о работоспособности систем воздушного судна и его эксплуатации за последние 12 месяцев;</w:t>
      </w:r>
    </w:p>
    <w:bookmarkEnd w:id="193"/>
    <w:bookmarkStart w:name="z214" w:id="194"/>
    <w:p>
      <w:pPr>
        <w:spacing w:after="0"/>
        <w:ind w:left="0"/>
        <w:jc w:val="both"/>
      </w:pPr>
      <w:r>
        <w:rPr>
          <w:rFonts w:ascii="Times New Roman"/>
          <w:b w:val="false"/>
          <w:i w:val="false"/>
          <w:color w:val="000000"/>
          <w:sz w:val="28"/>
        </w:rPr>
        <w:t>
      4) оценка работоспособности систем воздушного судна по материалам бортовых устройств регистрации параметров полета в 10 полетах, предшествовавших авиационному происшествию;</w:t>
      </w:r>
    </w:p>
    <w:bookmarkEnd w:id="194"/>
    <w:bookmarkStart w:name="z215" w:id="195"/>
    <w:p>
      <w:pPr>
        <w:spacing w:after="0"/>
        <w:ind w:left="0"/>
        <w:jc w:val="both"/>
      </w:pPr>
      <w:r>
        <w:rPr>
          <w:rFonts w:ascii="Times New Roman"/>
          <w:b w:val="false"/>
          <w:i w:val="false"/>
          <w:color w:val="000000"/>
          <w:sz w:val="28"/>
        </w:rPr>
        <w:t>
      5) количество и продолжительность полетов воздушного судна в данный летный день. Замечания по работе систем воздушного судна в предыдущих полетах летной смены;</w:t>
      </w:r>
    </w:p>
    <w:bookmarkEnd w:id="195"/>
    <w:bookmarkStart w:name="z216" w:id="196"/>
    <w:p>
      <w:pPr>
        <w:spacing w:after="0"/>
        <w:ind w:left="0"/>
        <w:jc w:val="both"/>
      </w:pPr>
      <w:r>
        <w:rPr>
          <w:rFonts w:ascii="Times New Roman"/>
          <w:b w:val="false"/>
          <w:i w:val="false"/>
          <w:color w:val="000000"/>
          <w:sz w:val="28"/>
        </w:rPr>
        <w:t>
      6) данные о заправке (дозаправке) систем воздушного судна горюче-смазочными материалами, газами, спецжидкостями, о зарядке (подвеске) боеприпасов перед полетом, с указанием наименования и количества. Результаты лабораторных анализов контрольных проб заправленных в самолет горюче-смазочных материалов, газов, спецжидкостей, паспортные данные заряженных (подвешенных) боеприпасов;</w:t>
      </w:r>
    </w:p>
    <w:bookmarkEnd w:id="196"/>
    <w:bookmarkStart w:name="z217" w:id="197"/>
    <w:p>
      <w:pPr>
        <w:spacing w:after="0"/>
        <w:ind w:left="0"/>
        <w:jc w:val="both"/>
      </w:pPr>
      <w:r>
        <w:rPr>
          <w:rFonts w:ascii="Times New Roman"/>
          <w:b w:val="false"/>
          <w:i w:val="false"/>
          <w:color w:val="000000"/>
          <w:sz w:val="28"/>
        </w:rPr>
        <w:t>
      7) оценка работоспособности систем воздушного судна в последнем полете по материалам бортовых средств регистрации полетных данных. При наличии признаков отказа авиационной техники, нарушений экипажем установленных порядка и правил эксплуатации авиационной техники дать подробный анализ работы систем воздушного судна и действий экипажа;</w:t>
      </w:r>
    </w:p>
    <w:bookmarkEnd w:id="197"/>
    <w:bookmarkStart w:name="z218" w:id="198"/>
    <w:p>
      <w:pPr>
        <w:spacing w:after="0"/>
        <w:ind w:left="0"/>
        <w:jc w:val="both"/>
      </w:pPr>
      <w:r>
        <w:rPr>
          <w:rFonts w:ascii="Times New Roman"/>
          <w:b w:val="false"/>
          <w:i w:val="false"/>
          <w:color w:val="000000"/>
          <w:sz w:val="28"/>
        </w:rPr>
        <w:t>
      8) вывод о работоспособности систем воздушного судна и его эксплуатации в последнем полете.</w:t>
      </w:r>
    </w:p>
    <w:bookmarkEnd w:id="198"/>
    <w:bookmarkStart w:name="z219" w:id="199"/>
    <w:p>
      <w:pPr>
        <w:spacing w:after="0"/>
        <w:ind w:left="0"/>
        <w:jc w:val="both"/>
      </w:pPr>
      <w:r>
        <w:rPr>
          <w:rFonts w:ascii="Times New Roman"/>
          <w:b w:val="false"/>
          <w:i w:val="false"/>
          <w:color w:val="000000"/>
          <w:sz w:val="28"/>
        </w:rPr>
        <w:t>
      5. Состояние воздушного судна после авиационного происшествия.</w:t>
      </w:r>
    </w:p>
    <w:bookmarkEnd w:id="199"/>
    <w:bookmarkStart w:name="z220" w:id="200"/>
    <w:p>
      <w:pPr>
        <w:spacing w:after="0"/>
        <w:ind w:left="0"/>
        <w:jc w:val="both"/>
      </w:pPr>
      <w:r>
        <w:rPr>
          <w:rFonts w:ascii="Times New Roman"/>
          <w:b w:val="false"/>
          <w:i w:val="false"/>
          <w:color w:val="000000"/>
          <w:sz w:val="28"/>
        </w:rPr>
        <w:t>
      Описывается состояние планера и его систем, двигателей, агрегатов и коммуникаций авиационного и радиоэлектронного оборудования, авиационного вооружения и боеприпасов, средств спасения, их крепления и сочленения, положение рычагов, кранов, штурвалов, переключателей и других агрегатов управления воздушным судном, положение управляющих поверхностей и показания приборов.</w:t>
      </w:r>
    </w:p>
    <w:bookmarkEnd w:id="200"/>
    <w:bookmarkStart w:name="z221" w:id="201"/>
    <w:p>
      <w:pPr>
        <w:spacing w:after="0"/>
        <w:ind w:left="0"/>
        <w:jc w:val="both"/>
      </w:pPr>
      <w:r>
        <w:rPr>
          <w:rFonts w:ascii="Times New Roman"/>
          <w:b w:val="false"/>
          <w:i w:val="false"/>
          <w:color w:val="000000"/>
          <w:sz w:val="28"/>
        </w:rPr>
        <w:t>
      Определяется конфигурация воздушного судна, наличие внешних подвесок в момент его разрушения. Указываются признаки, характеризующие работоспособность авиационной техники в полете. Особенно подробно описываются те неисправности (повреждения) авиационной техники, которые могли привести к авиационному происшествию.</w:t>
      </w:r>
    </w:p>
    <w:bookmarkEnd w:id="201"/>
    <w:bookmarkStart w:name="z222" w:id="202"/>
    <w:p>
      <w:pPr>
        <w:spacing w:after="0"/>
        <w:ind w:left="0"/>
        <w:jc w:val="both"/>
      </w:pPr>
      <w:r>
        <w:rPr>
          <w:rFonts w:ascii="Times New Roman"/>
          <w:b w:val="false"/>
          <w:i w:val="false"/>
          <w:color w:val="000000"/>
          <w:sz w:val="28"/>
        </w:rPr>
        <w:t>
      Определяется наличие горюче-смазочных материалов, газов, спецжидкостей и боеприпасов после авиационного происшествия, их кондиционность (указать количество проб и их объем, из каких систем взяты). В случае их отсутствия оценивается соответствие горюче-смазочных материалов, газов и спецжидкостей техническим условиям по результатам лабораторного анализа проб, отобранных из средств заправки, которыми проводилась заправка систем воздушного судна. Кондиционность авиационных средств поражения оценивается по паспортным данным и результатам проверки условий их хранения и подготовки к применению.</w:t>
      </w:r>
    </w:p>
    <w:bookmarkEnd w:id="202"/>
    <w:bookmarkStart w:name="z223" w:id="203"/>
    <w:p>
      <w:pPr>
        <w:spacing w:after="0"/>
        <w:ind w:left="0"/>
        <w:jc w:val="both"/>
      </w:pPr>
      <w:r>
        <w:rPr>
          <w:rFonts w:ascii="Times New Roman"/>
          <w:b w:val="false"/>
          <w:i w:val="false"/>
          <w:color w:val="000000"/>
          <w:sz w:val="28"/>
        </w:rPr>
        <w:t>
      6. Исследования по оценке работоспособности систем воздушного судна в последнем полете.</w:t>
      </w:r>
    </w:p>
    <w:bookmarkEnd w:id="203"/>
    <w:bookmarkStart w:name="z224" w:id="204"/>
    <w:p>
      <w:pPr>
        <w:spacing w:after="0"/>
        <w:ind w:left="0"/>
        <w:jc w:val="both"/>
      </w:pPr>
      <w:r>
        <w:rPr>
          <w:rFonts w:ascii="Times New Roman"/>
          <w:b w:val="false"/>
          <w:i w:val="false"/>
          <w:color w:val="000000"/>
          <w:sz w:val="28"/>
        </w:rPr>
        <w:t>
      Описываются исследования, которые проводила подкомиссия на аварийном воздушном судне. Результаты исследований, перечень принятых к проработке версий авиационного происшествия и результаты работы подкомиссии по каждой версии, схема причинно-следственных связей отказа авиационной техники, структурно-функциональная схема отказавшей системы (если в последнем полете воздушного судна произошел ее отказ).</w:t>
      </w:r>
    </w:p>
    <w:bookmarkEnd w:id="204"/>
    <w:bookmarkStart w:name="z225" w:id="205"/>
    <w:p>
      <w:pPr>
        <w:spacing w:after="0"/>
        <w:ind w:left="0"/>
        <w:jc w:val="both"/>
      </w:pPr>
      <w:r>
        <w:rPr>
          <w:rFonts w:ascii="Times New Roman"/>
          <w:b w:val="false"/>
          <w:i w:val="false"/>
          <w:color w:val="000000"/>
          <w:sz w:val="28"/>
        </w:rPr>
        <w:t>
      Какие исследования проводила научно-исследовательская летающая лаборатория. Результаты исследований.</w:t>
      </w:r>
    </w:p>
    <w:bookmarkEnd w:id="205"/>
    <w:bookmarkStart w:name="z226" w:id="206"/>
    <w:p>
      <w:pPr>
        <w:spacing w:after="0"/>
        <w:ind w:left="0"/>
        <w:jc w:val="both"/>
      </w:pPr>
      <w:r>
        <w:rPr>
          <w:rFonts w:ascii="Times New Roman"/>
          <w:b w:val="false"/>
          <w:i w:val="false"/>
          <w:color w:val="000000"/>
          <w:sz w:val="28"/>
        </w:rPr>
        <w:t>
      Что и когда направлено на исследование в научно-исследовательские организации, что требовалось установить. Результаты исследований.</w:t>
      </w:r>
    </w:p>
    <w:bookmarkEnd w:id="206"/>
    <w:bookmarkStart w:name="z227" w:id="207"/>
    <w:p>
      <w:pPr>
        <w:spacing w:after="0"/>
        <w:ind w:left="0"/>
        <w:jc w:val="both"/>
      </w:pPr>
      <w:r>
        <w:rPr>
          <w:rFonts w:ascii="Times New Roman"/>
          <w:b w:val="false"/>
          <w:i w:val="false"/>
          <w:color w:val="000000"/>
          <w:sz w:val="28"/>
        </w:rPr>
        <w:t>
      Причина отказа или неисправности систем воздушного судна, к чему она привела (могла привести) и чем это подтверждается.</w:t>
      </w:r>
    </w:p>
    <w:bookmarkEnd w:id="207"/>
    <w:bookmarkStart w:name="z228" w:id="208"/>
    <w:p>
      <w:pPr>
        <w:spacing w:after="0"/>
        <w:ind w:left="0"/>
        <w:jc w:val="both"/>
      </w:pPr>
      <w:r>
        <w:rPr>
          <w:rFonts w:ascii="Times New Roman"/>
          <w:b w:val="false"/>
          <w:i w:val="false"/>
          <w:color w:val="000000"/>
          <w:sz w:val="28"/>
        </w:rPr>
        <w:t>
      Данные по агрегатам, которые отказали в полете (указать в соответствии с требованиями раздела 1 настоящего отчета).</w:t>
      </w:r>
    </w:p>
    <w:bookmarkEnd w:id="208"/>
    <w:bookmarkStart w:name="z229" w:id="209"/>
    <w:p>
      <w:pPr>
        <w:spacing w:after="0"/>
        <w:ind w:left="0"/>
        <w:jc w:val="both"/>
      </w:pPr>
      <w:r>
        <w:rPr>
          <w:rFonts w:ascii="Times New Roman"/>
          <w:b w:val="false"/>
          <w:i w:val="false"/>
          <w:color w:val="000000"/>
          <w:sz w:val="28"/>
        </w:rPr>
        <w:t>
      Анализ всех отмеченных в ходе расследования авиационного происшествия недостатков в конструкции воздушного судна, его изготовлении, эксплуатации и ремонте, а также недостатки в обеспечении полетов (указать недостатки и степень их влияния на причину отказа).</w:t>
      </w:r>
    </w:p>
    <w:bookmarkEnd w:id="209"/>
    <w:bookmarkStart w:name="z230" w:id="210"/>
    <w:p>
      <w:pPr>
        <w:spacing w:after="0"/>
        <w:ind w:left="0"/>
        <w:jc w:val="both"/>
      </w:pPr>
      <w:r>
        <w:rPr>
          <w:rFonts w:ascii="Times New Roman"/>
          <w:b w:val="false"/>
          <w:i w:val="false"/>
          <w:color w:val="000000"/>
          <w:sz w:val="28"/>
        </w:rPr>
        <w:t>
      7. Заключение.</w:t>
      </w:r>
    </w:p>
    <w:bookmarkEnd w:id="210"/>
    <w:bookmarkStart w:name="z231" w:id="211"/>
    <w:p>
      <w:pPr>
        <w:spacing w:after="0"/>
        <w:ind w:left="0"/>
        <w:jc w:val="both"/>
      </w:pPr>
      <w:r>
        <w:rPr>
          <w:rFonts w:ascii="Times New Roman"/>
          <w:b w:val="false"/>
          <w:i w:val="false"/>
          <w:color w:val="000000"/>
          <w:sz w:val="28"/>
        </w:rPr>
        <w:t>
      На основании проведенных исследований и анализа их результатов делаются выводы об опасных факторах, связанных с отказами авиационной техники в полете, находящихся, по мнению членов инженерно-технической подкомиссии в причинной связи с авиационным происшествием, или указывается, что причина авиационного происшествия не связана с отказом авиационной техники.</w:t>
      </w:r>
    </w:p>
    <w:bookmarkEnd w:id="211"/>
    <w:bookmarkStart w:name="z232" w:id="212"/>
    <w:p>
      <w:pPr>
        <w:spacing w:after="0"/>
        <w:ind w:left="0"/>
        <w:jc w:val="both"/>
      </w:pPr>
      <w:r>
        <w:rPr>
          <w:rFonts w:ascii="Times New Roman"/>
          <w:b w:val="false"/>
          <w:i w:val="false"/>
          <w:color w:val="000000"/>
          <w:sz w:val="28"/>
        </w:rPr>
        <w:t>
      8. Рекомендации.</w:t>
      </w:r>
    </w:p>
    <w:bookmarkEnd w:id="212"/>
    <w:bookmarkStart w:name="z233" w:id="213"/>
    <w:p>
      <w:pPr>
        <w:spacing w:after="0"/>
        <w:ind w:left="0"/>
        <w:jc w:val="both"/>
      </w:pPr>
      <w:r>
        <w:rPr>
          <w:rFonts w:ascii="Times New Roman"/>
          <w:b w:val="false"/>
          <w:i w:val="false"/>
          <w:color w:val="000000"/>
          <w:sz w:val="28"/>
        </w:rPr>
        <w:t>
      Излагаются рекомендации по предотвращению авиационных происшествий для авиационной промышленности, научно-исследовательских организаций, эксплуатантов и ремонтных предприятий по установленным причинам и опасным факторам, выявленным в ходе расследования.</w:t>
      </w:r>
    </w:p>
    <w:bookmarkEnd w:id="213"/>
    <w:p>
      <w:pPr>
        <w:spacing w:after="0"/>
        <w:ind w:left="0"/>
        <w:jc w:val="both"/>
      </w:pPr>
      <w:bookmarkStart w:name="z234" w:id="214"/>
      <w:r>
        <w:rPr>
          <w:rFonts w:ascii="Times New Roman"/>
          <w:b w:val="false"/>
          <w:i w:val="false"/>
          <w:color w:val="000000"/>
          <w:sz w:val="28"/>
        </w:rPr>
        <w:t>
      Председатель подкомиссии ______________________________________________</w:t>
      </w:r>
    </w:p>
    <w:bookmarkEnd w:id="214"/>
    <w:p>
      <w:pPr>
        <w:spacing w:after="0"/>
        <w:ind w:left="0"/>
        <w:jc w:val="both"/>
      </w:pPr>
      <w:r>
        <w:rPr>
          <w:rFonts w:ascii="Times New Roman"/>
          <w:b w:val="false"/>
          <w:i w:val="false"/>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Члены подкомиссии ____________________________________________________</w:t>
      </w:r>
    </w:p>
    <w:p>
      <w:pPr>
        <w:spacing w:after="0"/>
        <w:ind w:left="0"/>
        <w:jc w:val="both"/>
      </w:pPr>
      <w:r>
        <w:rPr>
          <w:rFonts w:ascii="Times New Roman"/>
          <w:b w:val="false"/>
          <w:i w:val="false"/>
          <w:color w:val="000000"/>
          <w:sz w:val="28"/>
        </w:rPr>
        <w:t>(должность, воинское звание, подпись, инициалы и фамилия)</w:t>
      </w:r>
    </w:p>
    <w:bookmarkStart w:name="z235" w:id="215"/>
    <w:p>
      <w:pPr>
        <w:spacing w:after="0"/>
        <w:ind w:left="0"/>
        <w:jc w:val="both"/>
      </w:pPr>
      <w:r>
        <w:rPr>
          <w:rFonts w:ascii="Times New Roman"/>
          <w:b w:val="false"/>
          <w:i w:val="false"/>
          <w:color w:val="000000"/>
          <w:sz w:val="28"/>
        </w:rPr>
        <w:t>
      9. Заключение по результатам исследований аварийной техники в научно-исследовательских организациях.</w:t>
      </w:r>
    </w:p>
    <w:bookmarkEnd w:id="215"/>
    <w:bookmarkStart w:name="z236" w:id="216"/>
    <w:p>
      <w:pPr>
        <w:spacing w:after="0"/>
        <w:ind w:left="0"/>
        <w:jc w:val="both"/>
      </w:pPr>
      <w:r>
        <w:rPr>
          <w:rFonts w:ascii="Times New Roman"/>
          <w:b w:val="false"/>
          <w:i w:val="false"/>
          <w:color w:val="000000"/>
          <w:sz w:val="28"/>
        </w:rPr>
        <w:t>
      Приводится заключение по результатам исследований аварийной техники, указывается, кем и когда оно подписано (заполняется в случае получения заключения по результатам исследований после окончания работы комиссии).</w:t>
      </w:r>
    </w:p>
    <w:bookmarkEnd w:id="216"/>
    <w:bookmarkStart w:name="z237" w:id="217"/>
    <w:p>
      <w:pPr>
        <w:spacing w:after="0"/>
        <w:ind w:left="0"/>
        <w:jc w:val="both"/>
      </w:pPr>
      <w:r>
        <w:rPr>
          <w:rFonts w:ascii="Times New Roman"/>
          <w:b w:val="false"/>
          <w:i w:val="false"/>
          <w:color w:val="000000"/>
          <w:sz w:val="28"/>
        </w:rPr>
        <w:t>
      Приложения к отчету:</w:t>
      </w:r>
    </w:p>
    <w:bookmarkEnd w:id="217"/>
    <w:bookmarkStart w:name="z238" w:id="218"/>
    <w:p>
      <w:pPr>
        <w:spacing w:after="0"/>
        <w:ind w:left="0"/>
        <w:jc w:val="both"/>
      </w:pPr>
      <w:r>
        <w:rPr>
          <w:rFonts w:ascii="Times New Roman"/>
          <w:b w:val="false"/>
          <w:i w:val="false"/>
          <w:color w:val="000000"/>
          <w:sz w:val="28"/>
        </w:rPr>
        <w:t>
      отчеты рабочих групп;</w:t>
      </w:r>
    </w:p>
    <w:bookmarkEnd w:id="218"/>
    <w:bookmarkStart w:name="z239" w:id="219"/>
    <w:p>
      <w:pPr>
        <w:spacing w:after="0"/>
        <w:ind w:left="0"/>
        <w:jc w:val="both"/>
      </w:pPr>
      <w:r>
        <w:rPr>
          <w:rFonts w:ascii="Times New Roman"/>
          <w:b w:val="false"/>
          <w:i w:val="false"/>
          <w:color w:val="000000"/>
          <w:sz w:val="28"/>
        </w:rPr>
        <w:t>
      рапорты должностных лиц, участвовавших в подготовке воздушного судна к полету, письменные показания очевидцев авиационного происшествия;</w:t>
      </w:r>
    </w:p>
    <w:bookmarkEnd w:id="219"/>
    <w:bookmarkStart w:name="z240" w:id="220"/>
    <w:p>
      <w:pPr>
        <w:spacing w:after="0"/>
        <w:ind w:left="0"/>
        <w:jc w:val="both"/>
      </w:pPr>
      <w:r>
        <w:rPr>
          <w:rFonts w:ascii="Times New Roman"/>
          <w:b w:val="false"/>
          <w:i w:val="false"/>
          <w:color w:val="000000"/>
          <w:sz w:val="28"/>
        </w:rPr>
        <w:t>
      акты проверок складов горюче-смазочных материалов, авиационно-технического имущества, боепитания, зарядно-аккумуляторной станции, средств наземного обеспечения полетов, которые использовались при эксплуатации и проведении подготовки воздушного судна к полету;</w:t>
      </w:r>
    </w:p>
    <w:bookmarkEnd w:id="220"/>
    <w:bookmarkStart w:name="z241" w:id="221"/>
    <w:p>
      <w:pPr>
        <w:spacing w:after="0"/>
        <w:ind w:left="0"/>
        <w:jc w:val="both"/>
      </w:pPr>
      <w:r>
        <w:rPr>
          <w:rFonts w:ascii="Times New Roman"/>
          <w:b w:val="false"/>
          <w:i w:val="false"/>
          <w:color w:val="000000"/>
          <w:sz w:val="28"/>
        </w:rPr>
        <w:t>
      задания на проведение исследований в научно-исследовательской летающей лаборатории;</w:t>
      </w:r>
    </w:p>
    <w:bookmarkEnd w:id="221"/>
    <w:bookmarkStart w:name="z242" w:id="222"/>
    <w:p>
      <w:pPr>
        <w:spacing w:after="0"/>
        <w:ind w:left="0"/>
        <w:jc w:val="both"/>
      </w:pPr>
      <w:r>
        <w:rPr>
          <w:rFonts w:ascii="Times New Roman"/>
          <w:b w:val="false"/>
          <w:i w:val="false"/>
          <w:color w:val="000000"/>
          <w:sz w:val="28"/>
        </w:rPr>
        <w:t>
      задания на проведение исследований в научно-исследовательских организациях.</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 комиссии</w:t>
            </w:r>
            <w:r>
              <w:br/>
            </w:r>
            <w:r>
              <w:rPr>
                <w:rFonts w:ascii="Times New Roman"/>
                <w:b w:val="false"/>
                <w:i w:val="false"/>
                <w:color w:val="000000"/>
                <w:sz w:val="20"/>
              </w:rPr>
              <w:t>"___"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____</w:t>
            </w:r>
          </w:p>
        </w:tc>
      </w:tr>
    </w:tbl>
    <w:bookmarkStart w:name="z245" w:id="223"/>
    <w:p>
      <w:pPr>
        <w:spacing w:after="0"/>
        <w:ind w:left="0"/>
        <w:jc w:val="left"/>
      </w:pPr>
      <w:r>
        <w:rPr>
          <w:rFonts w:ascii="Times New Roman"/>
          <w:b/>
          <w:i w:val="false"/>
          <w:color w:val="000000"/>
        </w:rPr>
        <w:t xml:space="preserve"> Отчет административно-штабной подкомиссии по результатам работ, проведенных в связи с расследованием</w:t>
      </w:r>
    </w:p>
    <w:bookmarkEnd w:id="223"/>
    <w:p>
      <w:pPr>
        <w:spacing w:after="0"/>
        <w:ind w:left="0"/>
        <w:jc w:val="both"/>
      </w:pPr>
      <w:bookmarkStart w:name="z246" w:id="224"/>
      <w:r>
        <w:rPr>
          <w:rFonts w:ascii="Times New Roman"/>
          <w:b w:val="false"/>
          <w:i w:val="false"/>
          <w:color w:val="000000"/>
          <w:sz w:val="28"/>
        </w:rPr>
        <w:t>
      ______________________________________ самолета (вертолета) _________,</w:t>
      </w:r>
    </w:p>
    <w:bookmarkEnd w:id="224"/>
    <w:p>
      <w:pPr>
        <w:spacing w:after="0"/>
        <w:ind w:left="0"/>
        <w:jc w:val="both"/>
      </w:pPr>
      <w:r>
        <w:rPr>
          <w:rFonts w:ascii="Times New Roman"/>
          <w:b w:val="false"/>
          <w:i w:val="false"/>
          <w:color w:val="000000"/>
          <w:sz w:val="28"/>
        </w:rPr>
        <w:t>(вид авиационного происшествия) (тип)</w:t>
      </w:r>
    </w:p>
    <w:p>
      <w:pPr>
        <w:spacing w:after="0"/>
        <w:ind w:left="0"/>
        <w:jc w:val="both"/>
      </w:pPr>
      <w:r>
        <w:rPr>
          <w:rFonts w:ascii="Times New Roman"/>
          <w:b w:val="false"/>
          <w:i w:val="false"/>
          <w:color w:val="000000"/>
          <w:sz w:val="28"/>
        </w:rPr>
        <w:t>произошедшей _____________________________________________________</w:t>
      </w:r>
    </w:p>
    <w:p>
      <w:pPr>
        <w:spacing w:after="0"/>
        <w:ind w:left="0"/>
        <w:jc w:val="both"/>
      </w:pPr>
      <w:r>
        <w:rPr>
          <w:rFonts w:ascii="Times New Roman"/>
          <w:b w:val="false"/>
          <w:i w:val="false"/>
          <w:color w:val="000000"/>
          <w:sz w:val="28"/>
        </w:rPr>
        <w:t>(дата и место происшествия)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авиационной части,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государственного органа)</w:t>
      </w:r>
    </w:p>
    <w:p>
      <w:pPr>
        <w:spacing w:after="0"/>
        <w:ind w:left="0"/>
        <w:jc w:val="both"/>
      </w:pPr>
      <w:bookmarkStart w:name="z247" w:id="225"/>
      <w:r>
        <w:rPr>
          <w:rFonts w:ascii="Times New Roman"/>
          <w:b w:val="false"/>
          <w:i w:val="false"/>
          <w:color w:val="000000"/>
          <w:sz w:val="28"/>
        </w:rPr>
        <w:t>
      Подкомиссия в ходе расследования авиационного происшествия</w:t>
      </w:r>
    </w:p>
    <w:bookmarkEnd w:id="225"/>
    <w:p>
      <w:pPr>
        <w:spacing w:after="0"/>
        <w:ind w:left="0"/>
        <w:jc w:val="both"/>
      </w:pPr>
      <w:r>
        <w:rPr>
          <w:rFonts w:ascii="Times New Roman"/>
          <w:b w:val="false"/>
          <w:i w:val="false"/>
          <w:color w:val="000000"/>
          <w:sz w:val="28"/>
        </w:rPr>
        <w:t>в период с _________ по ___________ 20___ года установила:</w:t>
      </w:r>
    </w:p>
    <w:bookmarkStart w:name="z248" w:id="226"/>
    <w:p>
      <w:pPr>
        <w:spacing w:after="0"/>
        <w:ind w:left="0"/>
        <w:jc w:val="both"/>
      </w:pPr>
      <w:r>
        <w:rPr>
          <w:rFonts w:ascii="Times New Roman"/>
          <w:b w:val="false"/>
          <w:i w:val="false"/>
          <w:color w:val="000000"/>
          <w:sz w:val="28"/>
        </w:rPr>
        <w:t>
      1. Организация воздушной перевозки.</w:t>
      </w:r>
    </w:p>
    <w:bookmarkEnd w:id="226"/>
    <w:bookmarkStart w:name="z249" w:id="227"/>
    <w:p>
      <w:pPr>
        <w:spacing w:after="0"/>
        <w:ind w:left="0"/>
        <w:jc w:val="both"/>
      </w:pPr>
      <w:r>
        <w:rPr>
          <w:rFonts w:ascii="Times New Roman"/>
          <w:b w:val="false"/>
          <w:i w:val="false"/>
          <w:color w:val="000000"/>
          <w:sz w:val="28"/>
        </w:rPr>
        <w:t>
      1) данные о пассажирах:</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 пассажиров (погиб, ранен, невредим, не найден)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8"/>
    <w:p>
      <w:pPr>
        <w:spacing w:after="0"/>
        <w:ind w:left="0"/>
        <w:jc w:val="both"/>
      </w:pPr>
      <w:r>
        <w:rPr>
          <w:rFonts w:ascii="Times New Roman"/>
          <w:b w:val="false"/>
          <w:i w:val="false"/>
          <w:color w:val="000000"/>
          <w:sz w:val="28"/>
        </w:rPr>
        <w:t>
      наличие перевозочных документов, их наименования, даты заполнения;</w:t>
      </w:r>
    </w:p>
    <w:bookmarkEnd w:id="228"/>
    <w:bookmarkStart w:name="z251" w:id="229"/>
    <w:p>
      <w:pPr>
        <w:spacing w:after="0"/>
        <w:ind w:left="0"/>
        <w:jc w:val="both"/>
      </w:pPr>
      <w:r>
        <w:rPr>
          <w:rFonts w:ascii="Times New Roman"/>
          <w:b w:val="false"/>
          <w:i w:val="false"/>
          <w:color w:val="000000"/>
          <w:sz w:val="28"/>
        </w:rPr>
        <w:t>
      соответствие числа пассажиров числу разрешенных к перевозке людей на данном воздушном судне;</w:t>
      </w:r>
    </w:p>
    <w:bookmarkEnd w:id="229"/>
    <w:bookmarkStart w:name="z252" w:id="230"/>
    <w:p>
      <w:pPr>
        <w:spacing w:after="0"/>
        <w:ind w:left="0"/>
        <w:jc w:val="both"/>
      </w:pPr>
      <w:r>
        <w:rPr>
          <w:rFonts w:ascii="Times New Roman"/>
          <w:b w:val="false"/>
          <w:i w:val="false"/>
          <w:color w:val="000000"/>
          <w:sz w:val="28"/>
        </w:rPr>
        <w:t>
      заявленный к перевозке вес багажа и ручной клади пассажиров;</w:t>
      </w:r>
    </w:p>
    <w:bookmarkEnd w:id="230"/>
    <w:bookmarkStart w:name="z253" w:id="231"/>
    <w:p>
      <w:pPr>
        <w:spacing w:after="0"/>
        <w:ind w:left="0"/>
        <w:jc w:val="both"/>
      </w:pPr>
      <w:r>
        <w:rPr>
          <w:rFonts w:ascii="Times New Roman"/>
          <w:b w:val="false"/>
          <w:i w:val="false"/>
          <w:color w:val="000000"/>
          <w:sz w:val="28"/>
        </w:rPr>
        <w:t>
      размещение на борту воздушного судна пассажиров, багажа и ручной клади;</w:t>
      </w:r>
    </w:p>
    <w:bookmarkEnd w:id="231"/>
    <w:bookmarkStart w:name="z254" w:id="232"/>
    <w:p>
      <w:pPr>
        <w:spacing w:after="0"/>
        <w:ind w:left="0"/>
        <w:jc w:val="both"/>
      </w:pPr>
      <w:r>
        <w:rPr>
          <w:rFonts w:ascii="Times New Roman"/>
          <w:b w:val="false"/>
          <w:i w:val="false"/>
          <w:color w:val="000000"/>
          <w:sz w:val="28"/>
        </w:rPr>
        <w:t>
      2) данные о характере перевозимых грузов:</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перевозимого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чьих интересах выполнялась воздушная перевозка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33"/>
    <w:p>
      <w:pPr>
        <w:spacing w:after="0"/>
        <w:ind w:left="0"/>
        <w:jc w:val="both"/>
      </w:pPr>
      <w:r>
        <w:rPr>
          <w:rFonts w:ascii="Times New Roman"/>
          <w:b w:val="false"/>
          <w:i w:val="false"/>
          <w:color w:val="000000"/>
          <w:sz w:val="28"/>
        </w:rPr>
        <w:t>
      размещение груза на борту воздушного судна, способ его крепления;</w:t>
      </w:r>
    </w:p>
    <w:bookmarkEnd w:id="233"/>
    <w:bookmarkStart w:name="z256" w:id="234"/>
    <w:p>
      <w:pPr>
        <w:spacing w:after="0"/>
        <w:ind w:left="0"/>
        <w:jc w:val="both"/>
      </w:pPr>
      <w:r>
        <w:rPr>
          <w:rFonts w:ascii="Times New Roman"/>
          <w:b w:val="false"/>
          <w:i w:val="false"/>
          <w:color w:val="000000"/>
          <w:sz w:val="28"/>
        </w:rPr>
        <w:t>
      общая нагрузка (указать также предельно допустимую нагрузку);</w:t>
      </w:r>
    </w:p>
    <w:bookmarkEnd w:id="234"/>
    <w:bookmarkStart w:name="z257" w:id="235"/>
    <w:p>
      <w:pPr>
        <w:spacing w:after="0"/>
        <w:ind w:left="0"/>
        <w:jc w:val="both"/>
      </w:pPr>
      <w:r>
        <w:rPr>
          <w:rFonts w:ascii="Times New Roman"/>
          <w:b w:val="false"/>
          <w:i w:val="false"/>
          <w:color w:val="000000"/>
          <w:sz w:val="28"/>
        </w:rPr>
        <w:t>
      центровка воздушного судна;</w:t>
      </w:r>
    </w:p>
    <w:bookmarkEnd w:id="235"/>
    <w:bookmarkStart w:name="z258" w:id="236"/>
    <w:p>
      <w:pPr>
        <w:spacing w:after="0"/>
        <w:ind w:left="0"/>
        <w:jc w:val="both"/>
      </w:pPr>
      <w:r>
        <w:rPr>
          <w:rFonts w:ascii="Times New Roman"/>
          <w:b w:val="false"/>
          <w:i w:val="false"/>
          <w:color w:val="000000"/>
          <w:sz w:val="28"/>
        </w:rPr>
        <w:t>
      состояние перевозимого груза на месте авиационного происшествия (разбился, сгорел, поврежден горюче-смазочными материалами, не обнаружен);</w:t>
      </w:r>
    </w:p>
    <w:bookmarkEnd w:id="236"/>
    <w:bookmarkStart w:name="z259" w:id="237"/>
    <w:p>
      <w:pPr>
        <w:spacing w:after="0"/>
        <w:ind w:left="0"/>
        <w:jc w:val="both"/>
      </w:pPr>
      <w:r>
        <w:rPr>
          <w:rFonts w:ascii="Times New Roman"/>
          <w:b w:val="false"/>
          <w:i w:val="false"/>
          <w:color w:val="000000"/>
          <w:sz w:val="28"/>
        </w:rPr>
        <w:t>
      3) краткий вывод об организации воздушной перевозки.</w:t>
      </w:r>
    </w:p>
    <w:bookmarkEnd w:id="237"/>
    <w:bookmarkStart w:name="z260" w:id="238"/>
    <w:p>
      <w:pPr>
        <w:spacing w:after="0"/>
        <w:ind w:left="0"/>
        <w:jc w:val="both"/>
      </w:pPr>
      <w:r>
        <w:rPr>
          <w:rFonts w:ascii="Times New Roman"/>
          <w:b w:val="false"/>
          <w:i w:val="false"/>
          <w:color w:val="000000"/>
          <w:sz w:val="28"/>
        </w:rPr>
        <w:t>
      2. Поисково-спасательные работы: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 пассажиров (погиб, ранен, невредим, не найден)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9"/>
    <w:p>
      <w:pPr>
        <w:spacing w:after="0"/>
        <w:ind w:left="0"/>
        <w:jc w:val="both"/>
      </w:pPr>
      <w:r>
        <w:rPr>
          <w:rFonts w:ascii="Times New Roman"/>
          <w:b w:val="false"/>
          <w:i w:val="false"/>
          <w:color w:val="000000"/>
          <w:sz w:val="28"/>
        </w:rPr>
        <w:t>
      1) состав сил и средств, привлеченных к проведению поисково-спасательных работ;</w:t>
      </w:r>
    </w:p>
    <w:bookmarkEnd w:id="239"/>
    <w:bookmarkStart w:name="z262" w:id="240"/>
    <w:p>
      <w:pPr>
        <w:spacing w:after="0"/>
        <w:ind w:left="0"/>
        <w:jc w:val="both"/>
      </w:pPr>
      <w:r>
        <w:rPr>
          <w:rFonts w:ascii="Times New Roman"/>
          <w:b w:val="false"/>
          <w:i w:val="false"/>
          <w:color w:val="000000"/>
          <w:sz w:val="28"/>
        </w:rPr>
        <w:t>
      2) время оповещения дежурных поисково-спасательных сил об авиационном происшествии;</w:t>
      </w:r>
    </w:p>
    <w:bookmarkEnd w:id="240"/>
    <w:bookmarkStart w:name="z263" w:id="241"/>
    <w:p>
      <w:pPr>
        <w:spacing w:after="0"/>
        <w:ind w:left="0"/>
        <w:jc w:val="both"/>
      </w:pPr>
      <w:r>
        <w:rPr>
          <w:rFonts w:ascii="Times New Roman"/>
          <w:b w:val="false"/>
          <w:i w:val="false"/>
          <w:color w:val="000000"/>
          <w:sz w:val="28"/>
        </w:rPr>
        <w:t>
      3) время начала поиска воздушного судна и время его обнаружения;</w:t>
      </w:r>
    </w:p>
    <w:bookmarkEnd w:id="241"/>
    <w:bookmarkStart w:name="z264" w:id="242"/>
    <w:p>
      <w:pPr>
        <w:spacing w:after="0"/>
        <w:ind w:left="0"/>
        <w:jc w:val="both"/>
      </w:pPr>
      <w:r>
        <w:rPr>
          <w:rFonts w:ascii="Times New Roman"/>
          <w:b w:val="false"/>
          <w:i w:val="false"/>
          <w:color w:val="000000"/>
          <w:sz w:val="28"/>
        </w:rPr>
        <w:t>
      4) краткое описание поиска: границы района поиска, время поиска, высота поиска, результаты поиска;</w:t>
      </w:r>
    </w:p>
    <w:bookmarkEnd w:id="242"/>
    <w:bookmarkStart w:name="z265" w:id="243"/>
    <w:p>
      <w:pPr>
        <w:spacing w:after="0"/>
        <w:ind w:left="0"/>
        <w:jc w:val="both"/>
      </w:pPr>
      <w:r>
        <w:rPr>
          <w:rFonts w:ascii="Times New Roman"/>
          <w:b w:val="false"/>
          <w:i w:val="false"/>
          <w:color w:val="000000"/>
          <w:sz w:val="28"/>
        </w:rPr>
        <w:t>
      5) время оповещения и сбора наземной поисково-спасательной команды и время прибытия к месту авиационного происшествия;</w:t>
      </w:r>
    </w:p>
    <w:bookmarkEnd w:id="243"/>
    <w:bookmarkStart w:name="z266" w:id="244"/>
    <w:p>
      <w:pPr>
        <w:spacing w:after="0"/>
        <w:ind w:left="0"/>
        <w:jc w:val="both"/>
      </w:pPr>
      <w:r>
        <w:rPr>
          <w:rFonts w:ascii="Times New Roman"/>
          <w:b w:val="false"/>
          <w:i w:val="false"/>
          <w:color w:val="000000"/>
          <w:sz w:val="28"/>
        </w:rPr>
        <w:t>
      6) время и способы эвакуации пассажиров и членов Экипажа воздушного судна с места авиационного происшествия. Время доставки пострадавших в лечебные учреждения (указать их местонахождение);</w:t>
      </w:r>
    </w:p>
    <w:bookmarkEnd w:id="244"/>
    <w:bookmarkStart w:name="z267" w:id="245"/>
    <w:p>
      <w:pPr>
        <w:spacing w:after="0"/>
        <w:ind w:left="0"/>
        <w:jc w:val="both"/>
      </w:pPr>
      <w:r>
        <w:rPr>
          <w:rFonts w:ascii="Times New Roman"/>
          <w:b w:val="false"/>
          <w:i w:val="false"/>
          <w:color w:val="000000"/>
          <w:sz w:val="28"/>
        </w:rPr>
        <w:t>
      7) действия членов экипажа воздушного судна потерпевшего авиационное происшествие при проведении поисково-спасательных работ;</w:t>
      </w:r>
    </w:p>
    <w:bookmarkEnd w:id="245"/>
    <w:bookmarkStart w:name="z268" w:id="246"/>
    <w:p>
      <w:pPr>
        <w:spacing w:after="0"/>
        <w:ind w:left="0"/>
        <w:jc w:val="both"/>
      </w:pPr>
      <w:r>
        <w:rPr>
          <w:rFonts w:ascii="Times New Roman"/>
          <w:b w:val="false"/>
          <w:i w:val="false"/>
          <w:color w:val="000000"/>
          <w:sz w:val="28"/>
        </w:rPr>
        <w:t>
      8) силы и средства, задействованные для тушения пожара, время, затраченное на его ликвидацию;</w:t>
      </w:r>
    </w:p>
    <w:bookmarkEnd w:id="246"/>
    <w:bookmarkStart w:name="z269" w:id="247"/>
    <w:p>
      <w:pPr>
        <w:spacing w:after="0"/>
        <w:ind w:left="0"/>
        <w:jc w:val="both"/>
      </w:pPr>
      <w:r>
        <w:rPr>
          <w:rFonts w:ascii="Times New Roman"/>
          <w:b w:val="false"/>
          <w:i w:val="false"/>
          <w:color w:val="000000"/>
          <w:sz w:val="28"/>
        </w:rPr>
        <w:t>
      9) результаты поиска бортовых средств объективного контроля;</w:t>
      </w:r>
    </w:p>
    <w:bookmarkEnd w:id="247"/>
    <w:bookmarkStart w:name="z270" w:id="248"/>
    <w:p>
      <w:pPr>
        <w:spacing w:after="0"/>
        <w:ind w:left="0"/>
        <w:jc w:val="both"/>
      </w:pPr>
      <w:r>
        <w:rPr>
          <w:rFonts w:ascii="Times New Roman"/>
          <w:b w:val="false"/>
          <w:i w:val="false"/>
          <w:color w:val="000000"/>
          <w:sz w:val="28"/>
        </w:rPr>
        <w:t>
      10) меры, принятые для охраны места авиационного происшествия (какими силами, кто, время начала и окончания охраны);</w:t>
      </w:r>
    </w:p>
    <w:bookmarkEnd w:id="248"/>
    <w:bookmarkStart w:name="z271" w:id="249"/>
    <w:p>
      <w:pPr>
        <w:spacing w:after="0"/>
        <w:ind w:left="0"/>
        <w:jc w:val="both"/>
      </w:pPr>
      <w:r>
        <w:rPr>
          <w:rFonts w:ascii="Times New Roman"/>
          <w:b w:val="false"/>
          <w:i w:val="false"/>
          <w:color w:val="000000"/>
          <w:sz w:val="28"/>
        </w:rPr>
        <w:t>
      11) метеоусловия в период проведения поисково-спасательных работ;</w:t>
      </w:r>
    </w:p>
    <w:bookmarkEnd w:id="249"/>
    <w:bookmarkStart w:name="z272" w:id="250"/>
    <w:p>
      <w:pPr>
        <w:spacing w:after="0"/>
        <w:ind w:left="0"/>
        <w:jc w:val="both"/>
      </w:pPr>
      <w:r>
        <w:rPr>
          <w:rFonts w:ascii="Times New Roman"/>
          <w:b w:val="false"/>
          <w:i w:val="false"/>
          <w:color w:val="000000"/>
          <w:sz w:val="28"/>
        </w:rPr>
        <w:t>
      12) количество погибших и получивших телесные повреждения пассажиров и членов экипажа воздушного судна, эвакуированных с места авиационного происшествия до прибытия наземной поисково-спасательной команды;</w:t>
      </w:r>
    </w:p>
    <w:bookmarkEnd w:id="250"/>
    <w:bookmarkStart w:name="z273" w:id="251"/>
    <w:p>
      <w:pPr>
        <w:spacing w:after="0"/>
        <w:ind w:left="0"/>
        <w:jc w:val="both"/>
      </w:pPr>
      <w:r>
        <w:rPr>
          <w:rFonts w:ascii="Times New Roman"/>
          <w:b w:val="false"/>
          <w:i w:val="false"/>
          <w:color w:val="000000"/>
          <w:sz w:val="28"/>
        </w:rPr>
        <w:t>
      13) количество пассажиров и членов экипажа воздушного судна, эвакуированных с места авиационного происшествия наземной поисково-спасательной командой;</w:t>
      </w:r>
    </w:p>
    <w:bookmarkEnd w:id="251"/>
    <w:bookmarkStart w:name="z274" w:id="252"/>
    <w:p>
      <w:pPr>
        <w:spacing w:after="0"/>
        <w:ind w:left="0"/>
        <w:jc w:val="both"/>
      </w:pPr>
      <w:r>
        <w:rPr>
          <w:rFonts w:ascii="Times New Roman"/>
          <w:b w:val="false"/>
          <w:i w:val="false"/>
          <w:color w:val="000000"/>
          <w:sz w:val="28"/>
        </w:rPr>
        <w:t>
      14) установление личностей погибших;</w:t>
      </w:r>
    </w:p>
    <w:bookmarkEnd w:id="252"/>
    <w:bookmarkStart w:name="z275" w:id="253"/>
    <w:p>
      <w:pPr>
        <w:spacing w:after="0"/>
        <w:ind w:left="0"/>
        <w:jc w:val="both"/>
      </w:pPr>
      <w:r>
        <w:rPr>
          <w:rFonts w:ascii="Times New Roman"/>
          <w:b w:val="false"/>
          <w:i w:val="false"/>
          <w:color w:val="000000"/>
          <w:sz w:val="28"/>
        </w:rPr>
        <w:t>
      15) учреждения, куда направлены для патологоанатомических исследований останки погибших;</w:t>
      </w:r>
    </w:p>
    <w:bookmarkEnd w:id="253"/>
    <w:bookmarkStart w:name="z276" w:id="254"/>
    <w:p>
      <w:pPr>
        <w:spacing w:after="0"/>
        <w:ind w:left="0"/>
        <w:jc w:val="both"/>
      </w:pPr>
      <w:r>
        <w:rPr>
          <w:rFonts w:ascii="Times New Roman"/>
          <w:b w:val="false"/>
          <w:i w:val="false"/>
          <w:color w:val="000000"/>
          <w:sz w:val="28"/>
        </w:rPr>
        <w:t>
      16) краткая оценка организации и проведения поисково-спасательных работ.</w:t>
      </w:r>
    </w:p>
    <w:bookmarkEnd w:id="254"/>
    <w:bookmarkStart w:name="z277" w:id="255"/>
    <w:p>
      <w:pPr>
        <w:spacing w:after="0"/>
        <w:ind w:left="0"/>
        <w:jc w:val="both"/>
      </w:pPr>
      <w:r>
        <w:rPr>
          <w:rFonts w:ascii="Times New Roman"/>
          <w:b w:val="false"/>
          <w:i w:val="false"/>
          <w:color w:val="000000"/>
          <w:sz w:val="28"/>
        </w:rPr>
        <w:t>
      3. Данные опроса очевидцев авиационного происшествия.</w:t>
      </w:r>
    </w:p>
    <w:bookmarkEnd w:id="255"/>
    <w:bookmarkStart w:name="z278" w:id="256"/>
    <w:p>
      <w:pPr>
        <w:spacing w:after="0"/>
        <w:ind w:left="0"/>
        <w:jc w:val="both"/>
      </w:pPr>
      <w:r>
        <w:rPr>
          <w:rFonts w:ascii="Times New Roman"/>
          <w:b w:val="false"/>
          <w:i w:val="false"/>
          <w:color w:val="000000"/>
          <w:sz w:val="28"/>
        </w:rPr>
        <w:t>
      Список выявленных и опрошенных лиц.</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лица в момент авиационного происшествия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57"/>
    <w:p>
      <w:pPr>
        <w:spacing w:after="0"/>
        <w:ind w:left="0"/>
        <w:jc w:val="both"/>
      </w:pPr>
      <w:r>
        <w:rPr>
          <w:rFonts w:ascii="Times New Roman"/>
          <w:b w:val="false"/>
          <w:i w:val="false"/>
          <w:color w:val="000000"/>
          <w:sz w:val="28"/>
        </w:rPr>
        <w:t>
      Данные, вытекающие из обобщения показаний опрошенных лиц.</w:t>
      </w:r>
    </w:p>
    <w:bookmarkEnd w:id="257"/>
    <w:bookmarkStart w:name="z280" w:id="258"/>
    <w:p>
      <w:pPr>
        <w:spacing w:after="0"/>
        <w:ind w:left="0"/>
        <w:jc w:val="both"/>
      </w:pPr>
      <w:r>
        <w:rPr>
          <w:rFonts w:ascii="Times New Roman"/>
          <w:b w:val="false"/>
          <w:i w:val="false"/>
          <w:color w:val="000000"/>
          <w:sz w:val="28"/>
        </w:rPr>
        <w:t>
      4. Данные об аэродроме.</w:t>
      </w:r>
    </w:p>
    <w:bookmarkEnd w:id="258"/>
    <w:bookmarkStart w:name="z281" w:id="259"/>
    <w:p>
      <w:pPr>
        <w:spacing w:after="0"/>
        <w:ind w:left="0"/>
        <w:jc w:val="both"/>
      </w:pPr>
      <w:r>
        <w:rPr>
          <w:rFonts w:ascii="Times New Roman"/>
          <w:b w:val="false"/>
          <w:i w:val="false"/>
          <w:color w:val="000000"/>
          <w:sz w:val="28"/>
        </w:rPr>
        <w:t>
      Класс аэродрома, характеристики взлетно-посадочной полосы, состояние покрытия, наличие искусственных и естественных препятствий в районе аэродрома и в полосе воздушных подходов.</w:t>
      </w:r>
    </w:p>
    <w:bookmarkEnd w:id="259"/>
    <w:bookmarkStart w:name="z282" w:id="260"/>
    <w:p>
      <w:pPr>
        <w:spacing w:after="0"/>
        <w:ind w:left="0"/>
        <w:jc w:val="both"/>
      </w:pPr>
      <w:r>
        <w:rPr>
          <w:rFonts w:ascii="Times New Roman"/>
          <w:b w:val="false"/>
          <w:i w:val="false"/>
          <w:color w:val="000000"/>
          <w:sz w:val="28"/>
        </w:rPr>
        <w:t>
      Дается краткая оценка технической эксплуатации аэродрома.</w:t>
      </w:r>
    </w:p>
    <w:bookmarkEnd w:id="260"/>
    <w:bookmarkStart w:name="z283" w:id="261"/>
    <w:p>
      <w:pPr>
        <w:spacing w:after="0"/>
        <w:ind w:left="0"/>
        <w:jc w:val="both"/>
      </w:pPr>
      <w:r>
        <w:rPr>
          <w:rFonts w:ascii="Times New Roman"/>
          <w:b w:val="false"/>
          <w:i w:val="false"/>
          <w:color w:val="000000"/>
          <w:sz w:val="28"/>
        </w:rPr>
        <w:t>
      5. Данные об эвакуации аварийного воздушного судна с места авиационного происшествия.</w:t>
      </w:r>
    </w:p>
    <w:bookmarkEnd w:id="261"/>
    <w:bookmarkStart w:name="z284" w:id="262"/>
    <w:p>
      <w:pPr>
        <w:spacing w:after="0"/>
        <w:ind w:left="0"/>
        <w:jc w:val="both"/>
      </w:pPr>
      <w:r>
        <w:rPr>
          <w:rFonts w:ascii="Times New Roman"/>
          <w:b w:val="false"/>
          <w:i w:val="false"/>
          <w:color w:val="000000"/>
          <w:sz w:val="28"/>
        </w:rPr>
        <w:t>
      Проведенные работы по изъятию радиоактивных элементов и обезвреживанию боеприпасов на месте авиационного происшествия: дата, задействованные силы и средства.</w:t>
      </w:r>
    </w:p>
    <w:bookmarkEnd w:id="262"/>
    <w:bookmarkStart w:name="z285" w:id="263"/>
    <w:p>
      <w:pPr>
        <w:spacing w:after="0"/>
        <w:ind w:left="0"/>
        <w:jc w:val="both"/>
      </w:pPr>
      <w:r>
        <w:rPr>
          <w:rFonts w:ascii="Times New Roman"/>
          <w:b w:val="false"/>
          <w:i w:val="false"/>
          <w:color w:val="000000"/>
          <w:sz w:val="28"/>
        </w:rPr>
        <w:t>
      Дата начала и окончания работ по эвакуации воздушного судна с места авиационного происшествия, силы и средства, задействованные для проведения этих работ.</w:t>
      </w:r>
    </w:p>
    <w:bookmarkEnd w:id="263"/>
    <w:bookmarkStart w:name="z286" w:id="264"/>
    <w:p>
      <w:pPr>
        <w:spacing w:after="0"/>
        <w:ind w:left="0"/>
        <w:jc w:val="both"/>
      </w:pPr>
      <w:r>
        <w:rPr>
          <w:rFonts w:ascii="Times New Roman"/>
          <w:b w:val="false"/>
          <w:i w:val="false"/>
          <w:color w:val="000000"/>
          <w:sz w:val="28"/>
        </w:rPr>
        <w:t>
      Место доставки аварийного воздушного судна.</w:t>
      </w:r>
    </w:p>
    <w:bookmarkEnd w:id="264"/>
    <w:bookmarkStart w:name="z287" w:id="265"/>
    <w:p>
      <w:pPr>
        <w:spacing w:after="0"/>
        <w:ind w:left="0"/>
        <w:jc w:val="both"/>
      </w:pPr>
      <w:r>
        <w:rPr>
          <w:rFonts w:ascii="Times New Roman"/>
          <w:b w:val="false"/>
          <w:i w:val="false"/>
          <w:color w:val="000000"/>
          <w:sz w:val="28"/>
        </w:rPr>
        <w:t>
      6. Данные об изъятии документов, материалов, относящихся к авиационному происшествию.</w:t>
      </w:r>
    </w:p>
    <w:bookmarkEnd w:id="265"/>
    <w:bookmarkStart w:name="z288" w:id="266"/>
    <w:p>
      <w:pPr>
        <w:spacing w:after="0"/>
        <w:ind w:left="0"/>
        <w:jc w:val="both"/>
      </w:pPr>
      <w:r>
        <w:rPr>
          <w:rFonts w:ascii="Times New Roman"/>
          <w:b w:val="false"/>
          <w:i w:val="false"/>
          <w:color w:val="000000"/>
          <w:sz w:val="28"/>
        </w:rPr>
        <w:t>
      Перечень изъятых и переданных комиссии документов.</w:t>
      </w:r>
    </w:p>
    <w:bookmarkEnd w:id="266"/>
    <w:bookmarkStart w:name="z289" w:id="267"/>
    <w:p>
      <w:pPr>
        <w:spacing w:after="0"/>
        <w:ind w:left="0"/>
        <w:jc w:val="both"/>
      </w:pPr>
      <w:r>
        <w:rPr>
          <w:rFonts w:ascii="Times New Roman"/>
          <w:b w:val="false"/>
          <w:i w:val="false"/>
          <w:color w:val="000000"/>
          <w:sz w:val="28"/>
        </w:rPr>
        <w:t>
      Наименование документов, дополнительно запрошенных комиссией.</w:t>
      </w:r>
    </w:p>
    <w:bookmarkEnd w:id="267"/>
    <w:bookmarkStart w:name="z290" w:id="268"/>
    <w:p>
      <w:pPr>
        <w:spacing w:after="0"/>
        <w:ind w:left="0"/>
        <w:jc w:val="both"/>
      </w:pPr>
      <w:r>
        <w:rPr>
          <w:rFonts w:ascii="Times New Roman"/>
          <w:b w:val="false"/>
          <w:i w:val="false"/>
          <w:color w:val="000000"/>
          <w:sz w:val="28"/>
        </w:rPr>
        <w:t>
      Сохранность необходимых для комиссии материалов, относящихся к авиационному происшествию.</w:t>
      </w:r>
    </w:p>
    <w:bookmarkEnd w:id="268"/>
    <w:bookmarkStart w:name="z291" w:id="269"/>
    <w:p>
      <w:pPr>
        <w:spacing w:after="0"/>
        <w:ind w:left="0"/>
        <w:jc w:val="both"/>
      </w:pPr>
      <w:r>
        <w:rPr>
          <w:rFonts w:ascii="Times New Roman"/>
          <w:b w:val="false"/>
          <w:i w:val="false"/>
          <w:color w:val="000000"/>
          <w:sz w:val="28"/>
        </w:rPr>
        <w:t>
      7. Оценка экономического ущерба от авиационного происшествия.</w:t>
      </w:r>
    </w:p>
    <w:bookmarkEnd w:id="269"/>
    <w:bookmarkStart w:name="z292" w:id="270"/>
    <w:p>
      <w:pPr>
        <w:spacing w:after="0"/>
        <w:ind w:left="0"/>
        <w:jc w:val="both"/>
      </w:pPr>
      <w:r>
        <w:rPr>
          <w:rFonts w:ascii="Times New Roman"/>
          <w:b w:val="false"/>
          <w:i w:val="false"/>
          <w:color w:val="000000"/>
          <w:sz w:val="28"/>
        </w:rPr>
        <w:t>
      Стоимость утраченной авиационной техники ___________________________________ (тысяч тенге).</w:t>
      </w:r>
    </w:p>
    <w:bookmarkEnd w:id="270"/>
    <w:bookmarkStart w:name="z293" w:id="271"/>
    <w:p>
      <w:pPr>
        <w:spacing w:after="0"/>
        <w:ind w:left="0"/>
        <w:jc w:val="both"/>
      </w:pPr>
      <w:r>
        <w:rPr>
          <w:rFonts w:ascii="Times New Roman"/>
          <w:b w:val="false"/>
          <w:i w:val="false"/>
          <w:color w:val="000000"/>
          <w:sz w:val="28"/>
        </w:rPr>
        <w:t>
      Стоимость утраченных грузов ________________________________________________ (тысяч тенге).</w:t>
      </w:r>
    </w:p>
    <w:bookmarkEnd w:id="271"/>
    <w:bookmarkStart w:name="z294" w:id="272"/>
    <w:p>
      <w:pPr>
        <w:spacing w:after="0"/>
        <w:ind w:left="0"/>
        <w:jc w:val="both"/>
      </w:pPr>
      <w:r>
        <w:rPr>
          <w:rFonts w:ascii="Times New Roman"/>
          <w:b w:val="false"/>
          <w:i w:val="false"/>
          <w:color w:val="000000"/>
          <w:sz w:val="28"/>
        </w:rPr>
        <w:t>
      Затраты на проведение расследования авиационного происшествия ______________________________________ (тыс. тенге).</w:t>
      </w:r>
    </w:p>
    <w:bookmarkEnd w:id="272"/>
    <w:bookmarkStart w:name="z295" w:id="273"/>
    <w:p>
      <w:pPr>
        <w:spacing w:after="0"/>
        <w:ind w:left="0"/>
        <w:jc w:val="both"/>
      </w:pPr>
      <w:r>
        <w:rPr>
          <w:rFonts w:ascii="Times New Roman"/>
          <w:b w:val="false"/>
          <w:i w:val="false"/>
          <w:color w:val="000000"/>
          <w:sz w:val="28"/>
        </w:rPr>
        <w:t>
      Затраты на привлечение к расследованию специалистов летающих лабораторий ___________________________ (тыс. тенге).</w:t>
      </w:r>
    </w:p>
    <w:bookmarkEnd w:id="273"/>
    <w:bookmarkStart w:name="z296" w:id="274"/>
    <w:p>
      <w:pPr>
        <w:spacing w:after="0"/>
        <w:ind w:left="0"/>
        <w:jc w:val="both"/>
      </w:pPr>
      <w:r>
        <w:rPr>
          <w:rFonts w:ascii="Times New Roman"/>
          <w:b w:val="false"/>
          <w:i w:val="false"/>
          <w:color w:val="000000"/>
          <w:sz w:val="28"/>
        </w:rPr>
        <w:t>
      8. Недостатки, вскрытые при расследовании авиационного происшествия.</w:t>
      </w:r>
    </w:p>
    <w:bookmarkEnd w:id="274"/>
    <w:bookmarkStart w:name="z297" w:id="275"/>
    <w:p>
      <w:pPr>
        <w:spacing w:after="0"/>
        <w:ind w:left="0"/>
        <w:jc w:val="both"/>
      </w:pPr>
      <w:r>
        <w:rPr>
          <w:rFonts w:ascii="Times New Roman"/>
          <w:b w:val="false"/>
          <w:i w:val="false"/>
          <w:color w:val="000000"/>
          <w:sz w:val="28"/>
        </w:rPr>
        <w:t>
      Недостатки в организации воздушной перевозки пассажиров и грузов.</w:t>
      </w:r>
    </w:p>
    <w:bookmarkEnd w:id="275"/>
    <w:bookmarkStart w:name="z298" w:id="276"/>
    <w:p>
      <w:pPr>
        <w:spacing w:after="0"/>
        <w:ind w:left="0"/>
        <w:jc w:val="both"/>
      </w:pPr>
      <w:r>
        <w:rPr>
          <w:rFonts w:ascii="Times New Roman"/>
          <w:b w:val="false"/>
          <w:i w:val="false"/>
          <w:color w:val="000000"/>
          <w:sz w:val="28"/>
        </w:rPr>
        <w:t>
      Недостатки в проведении поисково-спасательных и эвакуационных работ.</w:t>
      </w:r>
    </w:p>
    <w:bookmarkEnd w:id="276"/>
    <w:bookmarkStart w:name="z299" w:id="277"/>
    <w:p>
      <w:pPr>
        <w:spacing w:after="0"/>
        <w:ind w:left="0"/>
        <w:jc w:val="both"/>
      </w:pPr>
      <w:r>
        <w:rPr>
          <w:rFonts w:ascii="Times New Roman"/>
          <w:b w:val="false"/>
          <w:i w:val="false"/>
          <w:color w:val="000000"/>
          <w:sz w:val="28"/>
        </w:rPr>
        <w:t>
      9. Заключение.</w:t>
      </w:r>
    </w:p>
    <w:bookmarkEnd w:id="277"/>
    <w:bookmarkStart w:name="z300" w:id="278"/>
    <w:p>
      <w:pPr>
        <w:spacing w:after="0"/>
        <w:ind w:left="0"/>
        <w:jc w:val="both"/>
      </w:pPr>
      <w:r>
        <w:rPr>
          <w:rFonts w:ascii="Times New Roman"/>
          <w:b w:val="false"/>
          <w:i w:val="false"/>
          <w:color w:val="000000"/>
          <w:sz w:val="28"/>
        </w:rPr>
        <w:t>
      Дается оценка действий должностных лиц в организации воздушной перевозки, соблюдении норм загрузки и центровки, оформлении перевозочных документов на пассажиров и груз, а также эффективности поисково-спасательных работ. Указываются причины авиационного происшествия, если они связаны с недостатками в организации и выполнении воздушной перевозки.</w:t>
      </w:r>
    </w:p>
    <w:bookmarkEnd w:id="278"/>
    <w:bookmarkStart w:name="z301" w:id="279"/>
    <w:p>
      <w:pPr>
        <w:spacing w:after="0"/>
        <w:ind w:left="0"/>
        <w:jc w:val="both"/>
      </w:pPr>
      <w:r>
        <w:rPr>
          <w:rFonts w:ascii="Times New Roman"/>
          <w:b w:val="false"/>
          <w:i w:val="false"/>
          <w:color w:val="000000"/>
          <w:sz w:val="28"/>
        </w:rPr>
        <w:t>
      10. Рекомендации.</w:t>
      </w:r>
    </w:p>
    <w:bookmarkEnd w:id="279"/>
    <w:bookmarkStart w:name="z302" w:id="280"/>
    <w:p>
      <w:pPr>
        <w:spacing w:after="0"/>
        <w:ind w:left="0"/>
        <w:jc w:val="both"/>
      </w:pPr>
      <w:r>
        <w:rPr>
          <w:rFonts w:ascii="Times New Roman"/>
          <w:b w:val="false"/>
          <w:i w:val="false"/>
          <w:color w:val="000000"/>
          <w:sz w:val="28"/>
        </w:rPr>
        <w:t>
      Приводятся рекомендации, направленные на устранение выявленных недостатков.</w:t>
      </w:r>
    </w:p>
    <w:bookmarkEnd w:id="280"/>
    <w:p>
      <w:pPr>
        <w:spacing w:after="0"/>
        <w:ind w:left="0"/>
        <w:jc w:val="both"/>
      </w:pPr>
      <w:bookmarkStart w:name="z303" w:id="281"/>
      <w:r>
        <w:rPr>
          <w:rFonts w:ascii="Times New Roman"/>
          <w:b w:val="false"/>
          <w:i w:val="false"/>
          <w:color w:val="000000"/>
          <w:sz w:val="28"/>
        </w:rPr>
        <w:t>
      Председатель подкомиссии ____________________________________________</w:t>
      </w:r>
    </w:p>
    <w:bookmarkEnd w:id="281"/>
    <w:p>
      <w:pPr>
        <w:spacing w:after="0"/>
        <w:ind w:left="0"/>
        <w:jc w:val="both"/>
      </w:pPr>
      <w:r>
        <w:rPr>
          <w:rFonts w:ascii="Times New Roman"/>
          <w:b w:val="false"/>
          <w:i w:val="false"/>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Члены подкомиссии __________________________________________________</w:t>
      </w:r>
    </w:p>
    <w:p>
      <w:pPr>
        <w:spacing w:after="0"/>
        <w:ind w:left="0"/>
        <w:jc w:val="both"/>
      </w:pPr>
      <w:r>
        <w:rPr>
          <w:rFonts w:ascii="Times New Roman"/>
          <w:b w:val="false"/>
          <w:i w:val="false"/>
          <w:color w:val="000000"/>
          <w:sz w:val="28"/>
        </w:rPr>
        <w:t>(должность, воинское звание, подпись, инициалы и фамилия)</w:t>
      </w:r>
    </w:p>
    <w:bookmarkStart w:name="z304" w:id="282"/>
    <w:p>
      <w:pPr>
        <w:spacing w:after="0"/>
        <w:ind w:left="0"/>
        <w:jc w:val="both"/>
      </w:pPr>
      <w:r>
        <w:rPr>
          <w:rFonts w:ascii="Times New Roman"/>
          <w:b w:val="false"/>
          <w:i w:val="false"/>
          <w:color w:val="000000"/>
          <w:sz w:val="28"/>
        </w:rPr>
        <w:t>
      Приложения к отчету:</w:t>
      </w:r>
    </w:p>
    <w:bookmarkEnd w:id="282"/>
    <w:bookmarkStart w:name="z305" w:id="283"/>
    <w:p>
      <w:pPr>
        <w:spacing w:after="0"/>
        <w:ind w:left="0"/>
        <w:jc w:val="both"/>
      </w:pPr>
      <w:r>
        <w:rPr>
          <w:rFonts w:ascii="Times New Roman"/>
          <w:b w:val="false"/>
          <w:i w:val="false"/>
          <w:color w:val="000000"/>
          <w:sz w:val="28"/>
        </w:rPr>
        <w:t>
      копии перевозочных документов, договоров и других материалов, связанных с воздушной перевозкой.</w:t>
      </w:r>
    </w:p>
    <w:bookmarkEnd w:id="283"/>
    <w:bookmarkStart w:name="z306" w:id="284"/>
    <w:p>
      <w:pPr>
        <w:spacing w:after="0"/>
        <w:ind w:left="0"/>
        <w:jc w:val="both"/>
      </w:pPr>
      <w:r>
        <w:rPr>
          <w:rFonts w:ascii="Times New Roman"/>
          <w:b w:val="false"/>
          <w:i w:val="false"/>
          <w:color w:val="000000"/>
          <w:sz w:val="28"/>
        </w:rPr>
        <w:t>
      материалы рабочих групп подкомиссии.</w:t>
      </w:r>
    </w:p>
    <w:bookmarkEnd w:id="284"/>
    <w:bookmarkStart w:name="z307" w:id="285"/>
    <w:p>
      <w:pPr>
        <w:spacing w:after="0"/>
        <w:ind w:left="0"/>
        <w:jc w:val="both"/>
      </w:pPr>
      <w:r>
        <w:rPr>
          <w:rFonts w:ascii="Times New Roman"/>
          <w:b w:val="false"/>
          <w:i w:val="false"/>
          <w:color w:val="000000"/>
          <w:sz w:val="28"/>
        </w:rPr>
        <w:t>
      отчет по проведенным поисково-спасательным работам.</w:t>
      </w:r>
    </w:p>
    <w:bookmarkEnd w:id="285"/>
    <w:bookmarkStart w:name="z308" w:id="286"/>
    <w:p>
      <w:pPr>
        <w:spacing w:after="0"/>
        <w:ind w:left="0"/>
        <w:jc w:val="both"/>
      </w:pPr>
      <w:r>
        <w:rPr>
          <w:rFonts w:ascii="Times New Roman"/>
          <w:b w:val="false"/>
          <w:i w:val="false"/>
          <w:color w:val="000000"/>
          <w:sz w:val="28"/>
        </w:rPr>
        <w:t>
      описание версий авиационного происшествия, связанных с воздушной перевозкой, не нашедших своего подтверждения.</w:t>
      </w:r>
    </w:p>
    <w:bookmarkEnd w:id="286"/>
    <w:bookmarkStart w:name="z309" w:id="287"/>
    <w:p>
      <w:pPr>
        <w:spacing w:after="0"/>
        <w:ind w:left="0"/>
        <w:jc w:val="both"/>
      </w:pPr>
      <w:r>
        <w:rPr>
          <w:rFonts w:ascii="Times New Roman"/>
          <w:b w:val="false"/>
          <w:i w:val="false"/>
          <w:color w:val="000000"/>
          <w:sz w:val="28"/>
        </w:rPr>
        <w:t>
      материалы расчетов оценки экономического ущерба.</w:t>
      </w:r>
    </w:p>
    <w:bookmarkEnd w:id="287"/>
    <w:bookmarkStart w:name="z310" w:id="288"/>
    <w:p>
      <w:pPr>
        <w:spacing w:after="0"/>
        <w:ind w:left="0"/>
        <w:jc w:val="both"/>
      </w:pPr>
      <w:r>
        <w:rPr>
          <w:rFonts w:ascii="Times New Roman"/>
          <w:b w:val="false"/>
          <w:i w:val="false"/>
          <w:color w:val="000000"/>
          <w:sz w:val="28"/>
        </w:rPr>
        <w:t>
      рапорты должностных лиц, участвующих в организации воздушной перевозки, в организации и выполнении поисково-спасательных работ, свидетельства очевидцев авиационного происшествии.</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