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04a5" w14:textId="fe6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11 июля 2023 года № 177 "Об утверждении Правил определения единого оператора по распределению внебюджетных денежных средств, направленных на развитие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4 февраля 2025 года № 17. Зарегистрирован в Министерстве юстиции Республики Казахстан 6 февраля 2025 года № 35706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июля 2023 года № 177 "Об утверждении Правил определения единого оператора по распределению внебюджетных денежных средств, направленных на развитие физической культуры и спорта" (зарегистрирован в Реестре государственной регистрации нормативных правовых актов под № 33103)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единого оператора по распределению внебюджетных денежных средств, направленных на развитие физической культуры и 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Рабочим органом Комиссии является Комитет по делам спорта и физической культуры Министерства туризма и спорта Республики Казахстан (далее – Комитет), который осуществляет организационно-техническое обеспечение ее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представителей государственных органов, неправительственных организаций (далее – НПО), государственных и негосударственных организаций физической культуры и спорта. Представители государственных органов в составе Комиссии составляют не более одной трети от общего количества членов Комиссии. От каждого НПО, государственных и негосударственных организаций физической культуры и спорта в состав Комиссии включается только один представитель.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Министр туризма и 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председательствует на заседаниях, планирует и руководит ее деятельностью, осуществляет общий контроль реализации ее решений. В случае отсутствия председателя Комиссии, функции председателя возлагаются на заместителя председателя Комиссии.";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об отсутствии (наличии) задолженности, учет по которым ведется в органах государственных доходов;".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