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f197" w14:textId="b9df1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24 августа 2017 года № 486 "Об утверждении Инструкции по предотвращению авиационных происшествий в государственной авиации"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4 февраля 2025 года № 102. Зарегистрирован в Министерстве юстиции Республики Казахстан 27 февраля 2025 года № 35704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24 августа 2017 года № 486 "Об утверждении Инструкции по предотвращению авиационных происшествий в государственной авиации" (зарегистрирован в Реестре государственной регистрации нормативных правовых актов под № 15801)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"Об использовании воздушного пространства Республики Казахстан и деятельности авиации" и в целях упорядочения деятельности авиационного персонала по предотвращению авиационных происшествий в государственной авиации Республики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предотвращению авиационных происшествий в государственной авиации, утвержденной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Инструкция по предотвращению авиационных происшествий в государственной авиации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использовании воздушного пространства Республики Казахстан и деятельности авиации" (далее – Закон).";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"154. Разработку, сбор и обобщение материалов специальных занятий, осуществляет заместитель командира авиационной части по безопасности полетов, а в частях, где эта должность не предусмотрена – начальник штаба части.";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"188. Анализ состояния безопасности полетов и деятельности по предотвращению авиационных происшествий разрабатывается в авиационных частях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Инструкции.";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безопасности полетов государственной авиации Республики Казахстан Министерства обороны Республики Казахстан в установленном законодательством Республики Казахстан порядке обеспечить: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его первого официального опубликования.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– главнокомандующего Силами воздушной обороны Вооруженных Сил Республики Казахстан.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4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