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739e" w14:textId="d9e7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по авиационной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3 февраля 2025 года № 33. Зарегистрирован в Министерстве юстиции Республики Казахстан 5 февраля 2025 года № 35702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ноября 2015 года "Об утверждении Программы подготовки и переподготовки по авиационной безопасности" (зарегистрирован в Реестре государственной регистрации нормативных правовых актов за № 12568)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переподготовки по авиационной безопасности,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Программа подготовки и переподготовки по авиационной безопасности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авиации", с международными стандартами и рекомендуемой практикой Международной организации гражданской авиации (далее – ИКАО) (пункт 3.4.1 Приложения 17 "Авиационная безопасность. Защита международной гражданской авиации от актов незаконного вмешательства"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ратифицированной постановлением Верховного Совета Республики Казахстан от 2 июля 1992 года № 1503-XXII "О ратификации конвенции о международной гражданской авиации", документ Doc 8973 "Руководство по авиационной безопасности" (далее – Doc 8973)).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настоящей Программы является обеспечение реализации мер авиационной безопасности, поддержание и развитие культуры авиационной безопасности на требуемом уровне всеми сотрудниками субъектов гражданской авиации, прошедшими процедуру набора и подготовки по авиационной безопасности, для выполнения своих функциональных обязанностей.";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культура авиационной безопасности – совокупность связанных с безопасностью норм, ценностей, установок и предположений, которые присущи повседневной деятельности организации и находят отражение в действиях и поведении всех подразделений и всего персонала организации;";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неконтролируемая зона – зона аэропорта, зданий и прилегающая территория, куда пассажиры, а также лица, не являющиеся пассажирами, имеют неограниченный доступ;";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персонал аэропортов, авиакомпаний, а также организаций, работающий в контролируемых и неконтролируемых зонах аэропорта.";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организация своевременной подготовки и переподготовки по авиационной безопасности персонала САБ, персонала не относящегося к САБ, имеющего несопровождаемый допуск в контролируемую зону аэропорта, а также персонала аэропортов, авиакомпаний, сторонних организаций, работающего в неконтролируемых зонах аэропорта;";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организация своевременной подготовки и переподготовки по авиационной безопасности собственного персонала, имеющего несопровождаемый допуск в контролируемую зону аэропорта, а также собственного персонала, работающего в неконтролируемых зонах аэропорта;";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обеспечивают внедрение и развитие культуры авиационной безопасности;";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 менее трех лет стажа работы в качестве специалиста службы авиационной безопасности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подготовка первых руководителей аэропортов, авиакомпаний и поставщика аэронавигационного обслуживания, в том числе подготовка и переподготовка их заместителей – руководителей САБ, ответственных лиц по авиационной безопасности эксплуатантов воздушных судов проводится в соответствии с учебными комплектами по авиационной безопасности ИКАО (далее – УКАБ), УКАБ/для руководителей служб авиационной безопасности. Для прохождения первоначальной подготовки по вопросам авиационной безопасности в соответствии с УКАБ/для руководителей служб авиационной безопасности, заместителям первых руководителей аэропортов, авиакомпаний, поставщика аэронавигационного обслуживания – руководителей САБ, ответственным лицам по авиационной безопасности эксплуатантов воздушных судов необходимо успешно пройти курс подготовки в соответствии с УКАБ/Базовый. Обучение проводится в учебных центрах ИКАО по авиационной безопасности. Периодичность прохождения переподготовки по УКАБ/для руководителей служб авиационной безопасности один раз в три года;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переподготовка заместителей руководителей САБ, начальников подразделения досмотра и их заместителей, начальников подразделения безопасности и их заместителей, начальников административного подразделения, начальников бюро пропусков, начальников кинологического отдела, начальников отдела авиационной безопасности проводится в соответствии с требованиями УКАБ/для руководителей служб безопасности аэропорта с периодичностью один раз в два года. Для прохождения первоначальной подготовки по вопросам авиационной безопасности в соответствии с УКАБ/для руководителей служб безопасности аэропорта, кандидатам необходимо успешно пройти курс подготовки в соответствии с УКАБ/Базовый;";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подготовка и переподготовка сотрудников подразделения безопасности САБ (начальников смен, заместителей начальников смен, старших инспекторов, инспекторов), административного подразделения САБ (старших инспекторов, инспекторов), инспекторов пункта контроля и видеонаблюдения, инспекторов бюро пропусков, старших инспекторов – вожатых служебных собак (проводник патрульно-розыскной собаки), инспекторов-вожатых служебных собак (проводник патрульно-розыскной собаки), старших инспекторов по авиационной безопасности, инспекторов по авиационной безопасности, ведущих специалистов по авиационной безопасности, специалистов по авиационной безопасности и сотрудников охранных организаций, осуществляющих безопасность объектов поставщика аэронавигационного обслуживания проводится в учебных центрах ИКАО по авиационной безопасности или в авиационных учебных центрах, сертифицированных уполномоченной организацией в сфере гражданской авиации.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при проведении региональных курсов проводится в соответствии с требованиями УКАБ/Базовый, а при проведении национальных курсов обучение проводится в объеме учебных программ, разработанных в учебных центрах, тематическое содержание, наименование модулей и учебные планы, которых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и переподготовка инструкторов по авиационной безопасности, инструкторов-координаторов по обучению в области авиационной безопасности, проводится в учебных центрах ИКАО по авиационной безопасности, с периодичностью один раз в два года. Обучение проводится в соответствии с требованиями УКАБ/Базовый и УКАБ/Инструкторы.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перерыва деятельности в течение более шести месяцев, инструктор по авиационной безопасности, инструктор-координатор по обучению в области авиационной безопасности проходит переподготовку, прежде чем приступить к выполнению своих функциональных обязанностей. При этом, в случае наличия действующего допуска к работе, процедура допуска к работе не производится;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переподготовка аудиторов контроля качества (инспекторов контроля качества) по авиационной безопасности проводится в учебных центрах ИКАО по авиационной безопасности, с периодичностью один раз в два года. Обучение проводится в соответствии с требованиями УКАБ/Национальные инспекторы. Для прохождения первоначальной подготовки по вопросам авиационной безопасности в соответствии с УКАБ/Национальные инспекторы, необходимо успешно пройти курс подготовки в соответствии с УКАБ/Базовый;";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подготовка и переподготовка персонала, участвующего в обработке почты, грузов, курьерских и срочных отправлений, а также бортпитания и бортприпасов, проходит подготовку и переподготовку в учебных центрах ИКАО по авиационной безопасности, или авиационных учебных центрах, сертифицированных уполномоченной организацией в области гражданской авиации, или в организациях гражданской авиации.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при проведении региональных курсов проводится в соответствии с требованиями УКАБ/Безопасность авиагруза и почты, а при проведении национальных курсов обучение проводится в объеме учебных программ, разработанных в учебных центрах, или в организациях гражданской авиации, тематическое содержание, наименование модулей и учебные планы которых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 курсу "Безопасная перевозка опасных грузов по воздуху" проводится в соответствии с нормами Doc 9284, в учебных центрах ИКАО по авиационной безопасности и/или в авиационных учебных центрах, сертифицированных уполномоченной организацией в сфере гражданской авиации.";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Обучение проводится в учебных аудиториях, лабораториях оснащенных: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современными компьютерными программами тестирования по интерпретации рентгеновских изображений (тренажерами - симуляторами).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Тренажер - симулятор для подготовки и переподготовки сотрудников подразделения досмотра САБ (начальников, заместителей начальников, начальников смен, заместителей начальников смен, старших инспекторов, инспекторов) и инспекторов подразделения безопасности САБ, в функциональные обязанности которых входит осуществление досмотра на КПП, должен позволять проводить обучение и тестирование по различным сферам подготовки, отдельно по категориям: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ручной клади;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багажа;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груза и почты.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тренажер должен позволять обучающемуся проводить работу над ошибками, проводить анализ изображения. Тренажер - симулятор рентгеновской установки обладает теми же функциями и отображает изображения того же качества, что и настоящая рентген-телевизионная установка. База данных тренажера - симулятора, не реже одного раза в год, дополняется новыми изображениями предметов, в том числе опасных предметов запрещенных к перевозке,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июля 2023 года № 548 "Об утверждении Перечня опасных веществ и предметов, а также всех видов наркотиков, запрещенных пассажирам к перевозке на гражданских воздушных судах" (зарегистрирован в Реестре государственной регистрации нормативных правовых актов под № 33197) (далее – Перечень), из которых с помощью тренажера формируются ручные клади, багажи, грузы и почты;";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курсы подготовки по проведению негласных проверок.";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Республики Казахстан обеспечить: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авиационной безопасности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Тематическое содержание учебных модулей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1. Инструктаж по авиационной безопасности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инструктажа по авиационной безопасности. Культура обеспечения авиационной безопасности.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Терроризм на воздушном транспорте: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незаконного вмешательства в деятельность гражданской авиации;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акты по защите гражданской авиации от актов незаконного вмешательства;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принципы и меры по защите гражданской авиации от актов незаконного вмешательства.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Пропускной и внутриобъектовый режимы в аэропорту: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контроля доступа на территорию аэропорта (режимные зоны).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персонала при обнаружении на территории аэропорта (в воздушных судах, транспорте, помещениях) взрывных устройств, оружия, боеприпасов, подозрительных и бесхозных предметов.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действий персонала при получении информации (анонимный телефонный звонок) об акте незаконного вмешательства.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служб аэропорта и заинтересованных государственных органов (Министерство внутренних дел, Служба государственной охраны, Комитет национальной безопасности, Министерство обороны) в случае актов незаконного вмешательства.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Торговля людьми: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информация о торговле людьми; 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торговли людьми; 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по которым происходит торговля людьми, включая описание жертв и торговцев; 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Отличие торговли людьми от их незаконного ввоза; 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торговли людьми; 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признаки торговли людьми;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эксплуатанта; 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Процедуры, связанные с выявлением торговли людьми и реагированием на нее; 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ситуацией в кабине (например, реагирование на обеспокоенность других пассажиров); Концепция "не навреди"; 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связи между кабинным и летным экипажами и координация их действий; 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(включая упоминание о том, что лучше сообщить о подозрениях, чем промолчать).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2. Авиационная безопасность аэропорта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Общий обзор состояния безопасности международной гражданской авиации: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нормативно-правовое обеспечение авиационной безопасности.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Контролирование доступа – людей и транспортных средств: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отказа в доступе и обстоятельства, при которых лицу должно быть отказано в доступе, а также порядок представления доклада об этом;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правовые требования относительно контроля доступа, включая исключения и специальные процедуры обеспечения безопасности;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контроля доступа, применяемые в аэропорту;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разрешающие документы, включая личные пропуска и пропуска для транспортных средств, предоставляющие доступ в контролируемые зоны аэропорта;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досмотр транспортных средств, выявление скрытых запрещенных предметов.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Запрещенные предметы и вещества.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Обнаружение взрывных устройств и других предметов, запрещенных к перевозке.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досмотра здания.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Патрулирование и охрана: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патрулирования и обстоятельства, при которых необходимо осуществлять проверку каких-либо лиц или докладывать о них.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Защита воздушных судов: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и предотвращение несанкционированного доступа к воздушному судну;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отказа в доступе и обстоятельства, при которых лицу должно быть отказано в доступе, а также порядок представления доклада об этом.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опечатывания воздушных судов.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Сопровождение людей и грузов.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безопасности бортового питания, бортовых припасов, товаров и запасов, доставляемых в охраняемых зонах ограниченного доступа.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Обеспечение безопасности грузов и почтовых отправлений. Меры по защите груза и почты, подвергнутых досмотру или другим мерам контроля в целях безопасности, от несанкционированного вмешательства.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Предполетный и специальный досмотр воздушных судов.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Процедура перевозки оружия и боеприпасов на гражданских воздушных судах.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специалистов службы авиационной безопасности (далее – САБ) в чрезвычайных ситуациях и меры по предотвращению пожаров.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Меры безопасности в неконтролируемой зоне.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Выявление и нейтрализация ситуаций, связанных с нарушающими порядок или недисциплинированными пассажирами.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3. Досмотр персонала, пассажиров и ручной клади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средства досмотра: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рентгеновского оборудования;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рентгеновского оборудования;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рентгеновского оборудования. Технические параметры;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проецирования изображений опасных предметов (Threat Image Projection).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Роли и обязанности инспекторов досмотра САБ: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нормативных документов в отношении досмотра;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культура обслуживания пассажиров;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группы досмотра;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инспекторов досмотра САБ в случае агрессивного поведения пассажиров;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и нейтрализация ситуаций, связанных с нарушающими порядок или недисциплинированными пассажирами.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контрольных пунктов досмотра: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расположение контрольных пунктов досмотра;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комплектование персоналом контрольных пунктов досмотра;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в группе досмотра;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инспекторов досмотра САБ (контроль за сигнализацией, работа на рентгеновском оборудовании, ручной досмотр и прочее).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интерпретации рентгеновских изображений: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рентгеновского оборудования;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опции проецирования изображений;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цветовой анализ;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органика/неорганика;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способы использования функции усиления изображения.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Распознавание запрещенных предметов: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 багаже и идентификация различных типов запрещенных предметов;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в случае выявления запрещенного предмета;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в случае выявления угрозы;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способы сокрытия.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Эксплуатационные аспекты: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портативных компьютеров, верхней одежды и прочих вещей и предметов;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оборудования к работе;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рабочего места;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оборудования (стандартный тестовый образец);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выключение оборудования;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об отказе оборудования;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приема и отказа в приеме ручной клади к перевозке;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Ручной досмотр персонала, пассажиров и ручной клади: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ручного досмотра;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способы сокрытия запрещенных предметов на теле человека;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способы сокрытия запрещенных предметов в ручной клади;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в случае отказа пассажира от ручного досмотра;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в случае обнаружения запрещенных предметов;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исключения от досмотра;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особые категории пассажиров;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выборочный ручной досмотр на постоянной основе;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ограничения по перевозке жидкостей.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Применение стационарных и портативных металлодетекторов: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обнаружения металлических предметов;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ежедневное тестирование (эксплуатационный тестовый образец);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об отказе оборудования;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в случае срабатывания сигнализации;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учет.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доступа в стерильные зоны: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охраняемые зоны ограниченного доступа;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стерильные зоны;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контроля доступа.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4. Досмотр багажа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инспекторов досмотра САБ: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Обязанности;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нормативных документов в отношении досмотра.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Рентгеновское оборудование: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рентгеновского оборудования;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рентгеновского оборудования;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рентгеновского оборудования. Технические параметры;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проецирования изображений опасных предметов (Threat Image Projection).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интерпретации рентгеновских изображений: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рентгеновского оборудования;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опции проецирования изображений;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цветовой анализ;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органика/неорганика;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способы использования функции усиления изображения.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запрещенных предметов: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составляющие элементы самодельного взрывного устройства;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вещества, детонаторы и др.;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опасные вещества;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в случае обнаружения запрещенных предметов;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в случае обнаружения угрозы;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отношении не идентифицированных предметов;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способы сокрытия.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досмотра зарегистрированного багажа: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досмотра зарегистрированного багажа;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приема багажа и отказа в перевозке багажа;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в случае подозрения угрозы.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Специальные процедуры досмотра багажа: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крупногабаритный багаж;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досмотра несопровождаемого багажа;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 багажа членов летного экипажа.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Эксплуатационные аспекты: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оборудования к работе;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рабочего места к работе;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оборудования (стандартный тестовый образец);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выключение оборудования;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об отказе оборудования;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Ручной досмотр зарегистрированного багажа: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условия, при которых зарегистрированный багаж подвергается ручному досмотру;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досмотра в присутствии пассажира;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процент багажа подверженного ручному досмотру (в случае использования рентгеновского оборудования без системы проецирования изображений опасных предметов);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от ручного досмотра.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Системы проецирования изображений опасных предметов.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5. Досмотр с использованием оборудования по обнаружению взрывчатых веществ (далее – EDS)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инспекторов досмотра САБ: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Обязанности;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нормативных документов в отношении досмотра.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Оборудование для обнаружения взрывчатых веществ: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EDS;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EDS;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EDS – типы, эксплуатация и технические характеристики;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проецирования изображений опасных предметов (Threat Image Projection).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EDS (обнаружение взрывчатых веществ):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выявление взрывчатых веществ;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EDS по сравнению с обычным рентгеновским оборудованием;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ограничения EDS;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опции проецирования изображений;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цветовой анализ;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органика/неорганика;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и способы использования функции усиления изображения.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запрещенных предметов: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запрещенные предметы;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составляющие самодельного взрывного устройства;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взрывчатые вещества, детонаторы и др.;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вещества;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в случае обнаружения запрещенных предметов;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случае обнаружения угрозы;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отношении не идентифицированных предметов;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способы сокрытия.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досмотра зарегистрированного багажа: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досмотра зарегистрированного багажа;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многоуровневая система досмотра – процедуры для каждого уровня;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приема багажа и отказа в перевозке багажа;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в случае обнаружения угрозы;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для принятия решения на каждом уровне;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принадлежности багажа пассажирам;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случае подозрения угрозы.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Специальные процедуры досмотра багажа: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крупногабаритный багаж;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досмотра несопровождаемого багажа;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 багажа членов экипажа.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Эксплуатационные аспекты: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оборудования к работе;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рабочего места к работе;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оборудования (стандартный тестовый образец);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выключение оборудования;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об отказе оборудования;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учет.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Ручной досмотр зарегистрированного багажа: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условия, при которых зарегистрированный багаж подвергается ручному досмотру;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досмотра в присутствии пассажира;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процент багажа подверженного ручному досмотру;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от ручного досмотра.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6. Безопасность авиакомпаний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Процедура регистрации пассажиров: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пассажиров в целях безопасности;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проездных документов пассажиров;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регистрации в группе;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для транзитных и трансфертных пассажиров;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материалов используемых при регистрации.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Процедура установления принадлежности багажа пассажирам: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документов пассажиров;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 случае не явки на посадку;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зарегистрированный пассажир без зарегистрированного багажа;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зарегистрированный пассажир с зарегистрированным багажом;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пассажирами во время посадки;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отношении багажа изымаемого у пассажиров при выходе на посадку или у трапа воздушного судна;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отношении пассажиров опаздывающих на посадку.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Крупногабаритный багаж.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пассажиров (пассажирский манифест).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багажа (багажный манифест).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Разделение прибывающих и убывающих пассажиров.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Зарегистрированный багаж: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несопровождаемого багажа;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несопровождаемого багажа к перевозке;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досмотра несопровождаемого багажа;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багажа;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досмотра багажа в случае отказа оборудования.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Безопасность воздушного судна: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к воздушному судну;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груза, почты, бортпитания, бортзапасов;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почты и материалов компании;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в случае угрозы взрыва;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ответные действия в случае инцидента;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об инциденте.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7. Безопасность багажа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Роль и обязанности персонала участвующего в обработке багажа.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Процедуры контроля доступа.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Охраняемые зоны ограниченного доступа – стерильные зоны.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в отношении персонала находящегося в зоне обработки багажа без пропуска.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Проверка/досмотр воздушного судна в целях безопасности – грузовой отсек: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запрещенных предметов;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 случае обнаружения запрещенных предметов в грузовом отсеке во время загрузки/выгрузки багажа.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Защита багажа в зоне обработки багажа и на перроне.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Погрузка на борт воздушного судна почты и материалов компании.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Установление принадлежности багажа пассажирам (bingo card, подсчет сумок, багажный манифест и пр.).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Безопасность воздушного судна: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к воздушному судну;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лиц приближающихся к воздушному судну.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8. Безопасность воздушных судов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Процедуры контроля доступа в аэропорту.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Досмотр персонала.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Досмотр и защита багажа членов экипажа.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в багажном манифесте багажа членов экипажа и пассажиров.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воздушного судна в целях безопасности: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зон подлежащих проверке;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чек листа;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подтверждение проведения проверки;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проверки воздушного судна во время уборки (если применяется).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Досмотр воздушного судна в целях безопасности: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зон подлежащих досмотру;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чек листа;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подтверждение проведения досмотра.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Распознавание огнестрельного оружия и других опасных предметов.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Защита воздушного судна – контроль доступа: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пропусков.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 безопасности во время полета: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двери в кабину членов летного экипажа;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доступа в кабину членов летного экипажа;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связь кабинного экипажа с летным экипажем;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вооруженные сотрудники безопасности на борту (если применяется);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 нахождении на борту вооруженных лиц.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бортпитания, бортовых запасов и различных товаров авиакомпании.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почты и материалов авиакомпании.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 для уборки воздушных судов.</w:t>
      </w:r>
    </w:p>
    <w:bookmarkEnd w:id="322"/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Ответные действия в случае чрезвычайных ситуаций, связанных с актами незаконного вмешательства:</w:t>
      </w:r>
    </w:p>
    <w:bookmarkEnd w:id="323"/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в случае угрозы взрыва;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 случае обнаружения взрывного устройства на борту воздушного судна на земле и во время полета;</w:t>
      </w:r>
    </w:p>
    <w:bookmarkEnd w:id="325"/>
    <w:bookmarkStart w:name="z3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минимизация последствий взрыва;</w:t>
      </w:r>
    </w:p>
    <w:bookmarkEnd w:id="326"/>
    <w:bookmarkStart w:name="z3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при захвате воздушного судна (профиль террориста, ответные действия, политика авиакомпании, роль правоохранительных органов);</w:t>
      </w:r>
    </w:p>
    <w:bookmarkEnd w:id="327"/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ответные действия при инцидентах безопасности;</w:t>
      </w:r>
    </w:p>
    <w:bookmarkEnd w:id="328"/>
    <w:bookmarkStart w:name="z3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отчета об инцидентах.</w:t>
      </w:r>
    </w:p>
    <w:bookmarkEnd w:id="329"/>
    <w:bookmarkStart w:name="z3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9. Потенциально опасные пассажиры</w:t>
      </w:r>
    </w:p>
    <w:bookmarkEnd w:id="330"/>
    <w:bookmarkStart w:name="z3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331"/>
    <w:bookmarkStart w:name="z3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организации и Конвенции.</w:t>
      </w:r>
    </w:p>
    <w:bookmarkEnd w:id="332"/>
    <w:bookmarkStart w:name="z3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Национальное и международное регулирование.</w:t>
      </w:r>
    </w:p>
    <w:bookmarkEnd w:id="333"/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Привлечение к ответственности.</w:t>
      </w:r>
    </w:p>
    <w:bookmarkEnd w:id="334"/>
    <w:bookmarkStart w:name="z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Классификация опасных пассажиров: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находящиеся под стражей;</w:t>
      </w:r>
    </w:p>
    <w:bookmarkEnd w:id="336"/>
    <w:bookmarkStart w:name="z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недисциплинированные пассажиры.</w:t>
      </w:r>
    </w:p>
    <w:bookmarkEnd w:id="337"/>
    <w:bookmarkStart w:name="z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Поведение недисциплинированных пассажиров – агрессия и насилие.</w:t>
      </w:r>
    </w:p>
    <w:bookmarkEnd w:id="338"/>
    <w:bookmarkStart w:name="z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Причины агрессивного поведения.</w:t>
      </w:r>
    </w:p>
    <w:bookmarkEnd w:id="339"/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Политика авиакомпании (уведомление о перевозке потенциально опасных лиц).</w:t>
      </w:r>
    </w:p>
    <w:bookmarkEnd w:id="340"/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Роль и обязанности экипажа.</w:t>
      </w:r>
    </w:p>
    <w:bookmarkEnd w:id="341"/>
    <w:bookmarkStart w:name="z3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Степени нарушения порядка на борту.</w:t>
      </w:r>
    </w:p>
    <w:bookmarkEnd w:id="342"/>
    <w:bookmarkStart w:name="z36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конфликтами.</w:t>
      </w:r>
    </w:p>
    <w:bookmarkEnd w:id="343"/>
    <w:bookmarkStart w:name="z36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Самозащита – использование сдерживающих средств.</w:t>
      </w:r>
    </w:p>
    <w:bookmarkEnd w:id="344"/>
    <w:bookmarkStart w:name="z36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о нарушении порядка на борту.</w:t>
      </w:r>
    </w:p>
    <w:bookmarkEnd w:id="345"/>
    <w:bookmarkStart w:name="z36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Связь с государственными органами, принимающими участие в обеспечении авиационной безопасности.</w:t>
      </w:r>
    </w:p>
    <w:bookmarkEnd w:id="346"/>
    <w:bookmarkStart w:name="z36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Дополнительные меры безопасности в отношении лиц находящихся под стражей.</w:t>
      </w:r>
    </w:p>
    <w:bookmarkEnd w:id="347"/>
    <w:bookmarkStart w:name="z36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Личный досмотр пассажиров и багажа:</w:t>
      </w:r>
    </w:p>
    <w:bookmarkEnd w:id="348"/>
    <w:bookmarkStart w:name="z36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личного досмотра пассажира;</w:t>
      </w:r>
    </w:p>
    <w:bookmarkEnd w:id="349"/>
    <w:bookmarkStart w:name="z37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и порядок проведения личного досмотра пассажира;</w:t>
      </w:r>
    </w:p>
    <w:bookmarkEnd w:id="350"/>
    <w:bookmarkStart w:name="z37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способы сокрытия запрещенных предметов на теле человека;</w:t>
      </w:r>
    </w:p>
    <w:bookmarkEnd w:id="351"/>
    <w:bookmarkStart w:name="z37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принципы и порядок досмотра багажа пассажира;</w:t>
      </w:r>
    </w:p>
    <w:bookmarkEnd w:id="352"/>
    <w:bookmarkStart w:name="z37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способы сокрытия запрещенных предметов в багаже пассажира;</w:t>
      </w:r>
    </w:p>
    <w:bookmarkEnd w:id="353"/>
    <w:bookmarkStart w:name="z37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в случае обнаружения запрещенных предметов;</w:t>
      </w:r>
    </w:p>
    <w:bookmarkEnd w:id="354"/>
    <w:bookmarkStart w:name="z37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исключения от досмотра.</w:t>
      </w:r>
    </w:p>
    <w:bookmarkEnd w:id="355"/>
    <w:bookmarkStart w:name="z37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10. Безопасность бортпитания/бортовых запасов</w:t>
      </w:r>
    </w:p>
    <w:bookmarkEnd w:id="356"/>
    <w:bookmarkStart w:name="z37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357"/>
    <w:bookmarkStart w:name="z37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Ответственное лицо за обеспечение безопасности бортпитания/ бортовых запасов.</w:t>
      </w:r>
    </w:p>
    <w:bookmarkEnd w:id="358"/>
    <w:bookmarkStart w:name="z37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доступа к производственным и складским помещениям компании по поставке бортпитания/ бортовых запасов:</w:t>
      </w:r>
    </w:p>
    <w:bookmarkEnd w:id="359"/>
    <w:bookmarkStart w:name="z3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в охраняемую зону ограниченного доступа/стерильные зоны;</w:t>
      </w:r>
    </w:p>
    <w:bookmarkEnd w:id="360"/>
    <w:bookmarkStart w:name="z3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товаров, бортпитания/бортовых запасов на склады компании.</w:t>
      </w:r>
    </w:p>
    <w:bookmarkEnd w:id="361"/>
    <w:bookmarkStart w:name="z38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Защита бортпитания/бортовых запасов от несанкционированного доступа:</w:t>
      </w:r>
    </w:p>
    <w:bookmarkEnd w:id="362"/>
    <w:bookmarkStart w:name="z38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опечатывания;</w:t>
      </w:r>
    </w:p>
    <w:bookmarkEnd w:id="363"/>
    <w:bookmarkStart w:name="z38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перевозка бортпитания к воздушным судам – безопасность транспортных средств;</w:t>
      </w:r>
    </w:p>
    <w:bookmarkEnd w:id="364"/>
    <w:bookmarkStart w:name="z38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погрузки, транспортировки и разгрузки бортовых запасов.</w:t>
      </w:r>
    </w:p>
    <w:bookmarkEnd w:id="365"/>
    <w:bookmarkStart w:name="z38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Распознавание опасных предметов и меры в случае обнаружения опасных или подозрительных предметов:</w:t>
      </w:r>
    </w:p>
    <w:bookmarkEnd w:id="366"/>
    <w:bookmarkStart w:name="z38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уведомления в случае обнаружения опасных предметов;</w:t>
      </w:r>
    </w:p>
    <w:bookmarkEnd w:id="367"/>
    <w:bookmarkStart w:name="z38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телефонных сообщений об угрозе взрыва.</w:t>
      </w:r>
    </w:p>
    <w:bookmarkEnd w:id="368"/>
    <w:bookmarkStart w:name="z38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11. Безопасность средств для уборки воздушного судна</w:t>
      </w:r>
    </w:p>
    <w:bookmarkEnd w:id="369"/>
    <w:bookmarkStart w:name="z39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370"/>
    <w:bookmarkStart w:name="z39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Ответственное лицо за обеспечение безопасности средств для уборки воздушных судов.</w:t>
      </w:r>
    </w:p>
    <w:bookmarkEnd w:id="371"/>
    <w:bookmarkStart w:name="z39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доступа к помещениям компании:</w:t>
      </w:r>
    </w:p>
    <w:bookmarkEnd w:id="372"/>
    <w:bookmarkStart w:name="z39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в охраняемую зону ограниченного доступа/стерильную зону;</w:t>
      </w:r>
    </w:p>
    <w:bookmarkEnd w:id="373"/>
    <w:bookmarkStart w:name="z39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поступление товара на склад компании.</w:t>
      </w:r>
    </w:p>
    <w:bookmarkEnd w:id="374"/>
    <w:bookmarkStart w:name="z39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Защита средств для уборки от несанкционированного доступа:</w:t>
      </w:r>
    </w:p>
    <w:bookmarkEnd w:id="375"/>
    <w:bookmarkStart w:name="z39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перевозка средств для уборки к воздушным судам – безопасность транспортных средств.</w:t>
      </w:r>
    </w:p>
    <w:bookmarkEnd w:id="376"/>
    <w:bookmarkStart w:name="z39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Распознавание опасных предметов и действия в случае обнаружения опасных или подозрительных предметов:</w:t>
      </w:r>
    </w:p>
    <w:bookmarkEnd w:id="377"/>
    <w:bookmarkStart w:name="z39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уведомления в случае обнаружения подозрительных предметов.</w:t>
      </w:r>
    </w:p>
    <w:bookmarkEnd w:id="378"/>
    <w:bookmarkStart w:name="z39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контроля доступа на борт воздушного судна.</w:t>
      </w:r>
    </w:p>
    <w:bookmarkEnd w:id="379"/>
    <w:bookmarkStart w:name="z40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Получение телефонного сообщения об угрозе взрыва.</w:t>
      </w:r>
    </w:p>
    <w:bookmarkEnd w:id="380"/>
    <w:bookmarkStart w:name="z40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Процедура проверки воздушного судна на безопасность во время уборки (если применяется).</w:t>
      </w:r>
    </w:p>
    <w:bookmarkEnd w:id="381"/>
    <w:bookmarkStart w:name="z40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12. Безопасность почты и груза</w:t>
      </w:r>
    </w:p>
    <w:bookmarkEnd w:id="382"/>
    <w:bookmarkStart w:name="z40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383"/>
    <w:bookmarkStart w:name="z40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Национальное регулирование в области обеспечения безопасности груза и почты.</w:t>
      </w:r>
    </w:p>
    <w:bookmarkEnd w:id="384"/>
    <w:bookmarkStart w:name="z40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обеспечения безопасности груза и почты.</w:t>
      </w:r>
    </w:p>
    <w:bookmarkEnd w:id="385"/>
    <w:bookmarkStart w:name="z40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аэропорта, авиакомпаний.</w:t>
      </w:r>
    </w:p>
    <w:bookmarkEnd w:id="386"/>
    <w:bookmarkStart w:name="z40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Роль и обязанности ответственного лица за обеспечение безопасности груза и почты.</w:t>
      </w:r>
    </w:p>
    <w:bookmarkEnd w:id="387"/>
    <w:bookmarkStart w:name="z40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персонала.</w:t>
      </w:r>
    </w:p>
    <w:bookmarkEnd w:id="388"/>
    <w:bookmarkStart w:name="z40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сопроводительных документов.</w:t>
      </w:r>
    </w:p>
    <w:bookmarkEnd w:id="389"/>
    <w:bookmarkStart w:name="z41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Получение и обработка груза и почты.</w:t>
      </w:r>
    </w:p>
    <w:bookmarkEnd w:id="390"/>
    <w:bookmarkStart w:name="z41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Досмотр груза и почты.</w:t>
      </w:r>
    </w:p>
    <w:bookmarkEnd w:id="391"/>
    <w:bookmarkStart w:name="z41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Защита груза и почты:</w:t>
      </w:r>
    </w:p>
    <w:bookmarkEnd w:id="392"/>
    <w:bookmarkStart w:name="z41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защита;</w:t>
      </w:r>
    </w:p>
    <w:bookmarkEnd w:id="393"/>
    <w:bookmarkStart w:name="z41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доступа в зону обработки груза и почты;</w:t>
      </w:r>
    </w:p>
    <w:bookmarkEnd w:id="394"/>
    <w:bookmarkStart w:name="z41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для посетителей;</w:t>
      </w:r>
    </w:p>
    <w:bookmarkEnd w:id="395"/>
    <w:bookmarkStart w:name="z41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незнакомые лица в зоне обработки груза и почты;</w:t>
      </w:r>
    </w:p>
    <w:bookmarkEnd w:id="396"/>
    <w:bookmarkStart w:name="z41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перевозка к воздушному судну.</w:t>
      </w:r>
    </w:p>
    <w:bookmarkEnd w:id="397"/>
    <w:bookmarkStart w:name="z41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Получение сообщения об угрозе взрыва.</w:t>
      </w:r>
    </w:p>
    <w:bookmarkEnd w:id="398"/>
    <w:bookmarkStart w:name="z41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Ответные действия в случае чрезвычайных ситуаций, связанных с актами незаконного вмешательства;</w:t>
      </w:r>
    </w:p>
    <w:bookmarkEnd w:id="399"/>
    <w:bookmarkStart w:name="z42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об инцидентах.</w:t>
      </w:r>
    </w:p>
    <w:bookmarkEnd w:id="400"/>
    <w:bookmarkStart w:name="z42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13. Безопасность транспортных средств</w:t>
      </w:r>
    </w:p>
    <w:bookmarkEnd w:id="401"/>
    <w:bookmarkStart w:name="z42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402"/>
    <w:bookmarkStart w:name="z42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водителей.</w:t>
      </w:r>
    </w:p>
    <w:bookmarkEnd w:id="403"/>
    <w:bookmarkStart w:name="z42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Безопасность транспортных средств.</w:t>
      </w:r>
    </w:p>
    <w:bookmarkEnd w:id="404"/>
    <w:bookmarkStart w:name="z42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Досмотр транспортного средства до загрузки.</w:t>
      </w:r>
    </w:p>
    <w:bookmarkEnd w:id="405"/>
    <w:bookmarkStart w:name="z42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Запирание/опечатывание транспортного средства.</w:t>
      </w:r>
    </w:p>
    <w:bookmarkEnd w:id="406"/>
    <w:bookmarkStart w:name="z42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Безопасность во время перевозки грузов к воздушному судну.</w:t>
      </w:r>
    </w:p>
    <w:bookmarkEnd w:id="407"/>
    <w:bookmarkStart w:name="z42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Сопроводительные документы.</w:t>
      </w:r>
    </w:p>
    <w:bookmarkEnd w:id="408"/>
    <w:bookmarkStart w:name="z4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Получение сообщения об угрозе взрыва.</w:t>
      </w:r>
    </w:p>
    <w:bookmarkEnd w:id="409"/>
    <w:bookmarkStart w:name="z4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Ответные действия в случае чрезвычайных ситуаций, связанных с актами незаконного вмешательства.</w:t>
      </w:r>
    </w:p>
    <w:bookmarkEnd w:id="410"/>
    <w:bookmarkStart w:name="z43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об инцидентах.</w:t>
      </w:r>
    </w:p>
    <w:bookmarkEnd w:id="411"/>
    <w:bookmarkStart w:name="z43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14. Досмотр почты и грузов</w:t>
      </w:r>
    </w:p>
    <w:bookmarkEnd w:id="412"/>
    <w:bookmarkStart w:name="z4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413"/>
    <w:bookmarkStart w:name="z4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Роли и обязанности инспекторов досмотра САБ:</w:t>
      </w:r>
    </w:p>
    <w:bookmarkEnd w:id="414"/>
    <w:bookmarkStart w:name="z4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нормативных документов в отношении досмотра, включая меры безопасности к грузам и почте с высокой степенью риска.</w:t>
      </w:r>
    </w:p>
    <w:bookmarkEnd w:id="415"/>
    <w:bookmarkStart w:name="z4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средства досмотра:</w:t>
      </w:r>
    </w:p>
    <w:bookmarkEnd w:id="416"/>
    <w:bookmarkStart w:name="z4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рентгеновского оборудования;</w:t>
      </w:r>
    </w:p>
    <w:bookmarkEnd w:id="417"/>
    <w:bookmarkStart w:name="z4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рентгеновского оборудования;</w:t>
      </w:r>
    </w:p>
    <w:bookmarkEnd w:id="418"/>
    <w:bookmarkStart w:name="z4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рентгеновского оборудования. Технические параметры;</w:t>
      </w:r>
    </w:p>
    <w:bookmarkEnd w:id="419"/>
    <w:bookmarkStart w:name="z4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нормы.</w:t>
      </w:r>
    </w:p>
    <w:bookmarkEnd w:id="420"/>
    <w:bookmarkStart w:name="z4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интерпретации рентгеновских изображений:</w:t>
      </w:r>
    </w:p>
    <w:bookmarkEnd w:id="421"/>
    <w:bookmarkStart w:name="z4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рентгеновского оборудования;</w:t>
      </w:r>
    </w:p>
    <w:bookmarkEnd w:id="422"/>
    <w:bookmarkStart w:name="z4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опции проецирования изображений;</w:t>
      </w:r>
    </w:p>
    <w:bookmarkEnd w:id="423"/>
    <w:bookmarkStart w:name="z4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цветовой анализ;</w:t>
      </w:r>
    </w:p>
    <w:bookmarkEnd w:id="424"/>
    <w:bookmarkStart w:name="z4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органика/неорганика;</w:t>
      </w:r>
    </w:p>
    <w:bookmarkEnd w:id="425"/>
    <w:bookmarkStart w:name="z4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способы использования функции усиления изображения;</w:t>
      </w:r>
    </w:p>
    <w:bookmarkEnd w:id="426"/>
    <w:bookmarkStart w:name="z4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нераспознаваемые предметы;</w:t>
      </w:r>
    </w:p>
    <w:bookmarkEnd w:id="427"/>
    <w:bookmarkStart w:name="z4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отношении не идентифицированных предметов;</w:t>
      </w:r>
    </w:p>
    <w:bookmarkEnd w:id="428"/>
    <w:bookmarkStart w:name="z4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взрывчатых веществ, самодельных взрывных устройств и других запрещенных предметов;</w:t>
      </w:r>
    </w:p>
    <w:bookmarkEnd w:id="429"/>
    <w:bookmarkStart w:name="z4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способы сокрытия.</w:t>
      </w:r>
    </w:p>
    <w:bookmarkEnd w:id="430"/>
    <w:bookmarkStart w:name="z4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Эксплуатационные аспекты:</w:t>
      </w:r>
    </w:p>
    <w:bookmarkEnd w:id="431"/>
    <w:bookmarkStart w:name="z4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оборудования к работе;</w:t>
      </w:r>
    </w:p>
    <w:bookmarkEnd w:id="432"/>
    <w:bookmarkStart w:name="z4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рабочего места;</w:t>
      </w:r>
    </w:p>
    <w:bookmarkEnd w:id="433"/>
    <w:bookmarkStart w:name="z4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оборудования (стандартный тестовый образец);</w:t>
      </w:r>
    </w:p>
    <w:bookmarkEnd w:id="434"/>
    <w:bookmarkStart w:name="z4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выключение оборудования;</w:t>
      </w:r>
    </w:p>
    <w:bookmarkEnd w:id="435"/>
    <w:bookmarkStart w:name="z45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об отказе оборудования;</w:t>
      </w:r>
    </w:p>
    <w:bookmarkEnd w:id="436"/>
    <w:bookmarkStart w:name="z45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приема и отказа в приеме к перевозке груза и почты;</w:t>
      </w:r>
    </w:p>
    <w:bookmarkEnd w:id="437"/>
    <w:bookmarkStart w:name="z45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учет.</w:t>
      </w:r>
    </w:p>
    <w:bookmarkEnd w:id="438"/>
    <w:bookmarkStart w:name="z45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Ручной досмотр груза и почты:</w:t>
      </w:r>
    </w:p>
    <w:bookmarkEnd w:id="439"/>
    <w:bookmarkStart w:name="z46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440"/>
    <w:bookmarkStart w:name="z46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условия, при которых грузы и почта подвергаются ручному досмотру;</w:t>
      </w:r>
    </w:p>
    <w:bookmarkEnd w:id="441"/>
    <w:bookmarkStart w:name="z46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визуальный контроль – подозрительные признаки;</w:t>
      </w:r>
    </w:p>
    <w:bookmarkEnd w:id="442"/>
    <w:bookmarkStart w:name="z46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признаки несанкционированного вмешательства;</w:t>
      </w:r>
    </w:p>
    <w:bookmarkEnd w:id="443"/>
    <w:bookmarkStart w:name="z46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техника проведения ручного досмотра;</w:t>
      </w:r>
    </w:p>
    <w:bookmarkEnd w:id="444"/>
    <w:bookmarkStart w:name="z46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случае обнаружения запрещенного предмета;</w:t>
      </w:r>
    </w:p>
    <w:bookmarkEnd w:id="445"/>
    <w:bookmarkStart w:name="z46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случае обнаружения угрозы.</w:t>
      </w:r>
    </w:p>
    <w:bookmarkEnd w:id="446"/>
    <w:bookmarkStart w:name="z46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15. Авиационный профайлинг</w:t>
      </w:r>
    </w:p>
    <w:bookmarkEnd w:id="447"/>
    <w:bookmarkStart w:name="z46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Авиационный профайлинг в обеспечении безопасности на воздушном транспорте;</w:t>
      </w:r>
    </w:p>
    <w:bookmarkEnd w:id="448"/>
    <w:bookmarkStart w:name="z46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Оперативная психодиагностика. Оперативные методы выявления лжи;</w:t>
      </w:r>
    </w:p>
    <w:bookmarkEnd w:id="449"/>
    <w:bookmarkStart w:name="z47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Основы ведения опросной беседы;</w:t>
      </w:r>
    </w:p>
    <w:bookmarkEnd w:id="450"/>
    <w:bookmarkStart w:name="z47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Выявление манипуляционного воздействия и защита от него;</w:t>
      </w:r>
    </w:p>
    <w:bookmarkEnd w:id="451"/>
    <w:bookmarkStart w:name="z47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Профильные характеристики выявления потенциально опасных лиц, террористов.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авиационной безопасности</w:t>
            </w:r>
          </w:p>
        </w:tc>
      </w:tr>
    </w:tbl>
    <w:bookmarkStart w:name="z47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модулей для категории обучаемых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наименование учебных модулей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обучаемых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 Инструктаж по авиационной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2. Авиационная безопасность аэропорта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авиационной безопасности (за исключением персонала подразделения досмотра, инструкторов – координаторов по обучению в области авиационной безопасности, инженеров по техническому оборудованию и средствам безопасности и аудиторов контроля качества), сотрудники охранных организаций, осуществляющих безопасность объектов поставщика аэронавигационного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3. Досмотр персонала, пассажиров и ручной клади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подразделения досмотра службы авиационной безопасности (далее – САБ), заместители начальника подразделения досмотра САБ, начальники смены подразделения досмотра САБ, заместители начальника смен подразделения досмотра САБ, старшие инспектора подразделения досмотра САБ, инспектора подразделения досмотра САБ и инспектора подразделения безопасности САБ, в функциональные обязанности которого входит осуществление досмотра на контрольно-пропускном пункте (далее – КПП).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4. Досмотр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подразделения досмотра САБ, заместители начальника подразделения досмотра САБ, начальники смены подразделения досмотра САБ, заместители начальников смен подразделения досмотра САБ, старшие инспектора подразделения досмотра САБ, инспектора подразделения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5. Досмотр с использованием оборудования по обнаружению взрывчатых веществ (EDS)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подразделения досмотра САБ, заместители начальника подразделения досмотра САБ, начальники смены подразделения досмотра САБ, заместители начальников смен подразделения досмотра САБ, старшие инспектора подразделения досмотра САБ, инспектора подразделения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6. Безопасность авиакомпаний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авиакомпаний и организаций по наземному обслуживанию, участвующий в процессе регистрации и обслуживания пассажиров. Персонал САБ авиакомпаний.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7. Безопасность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участвующий в обработке багажа пассажиров.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8. Безопасность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оказанию услуг по уборке воздушных судов. Авиационный персонал по техническому обслуживанию воздушных судов.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9. Потенциально опасные пассажиры.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авиакомпаний и организаций по наземному обслуживанию, участвующий в процессе регистрации и обслуживания пассажиров.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10. Безопасность бортпитания/бортовых запасов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организаций, занимающиеся бортпитанием, бортовыми запасами;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транспортных средств участвующих в транспортировке бортпитания, бортовых запасов.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11. Безопасность средств для уборки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оказанию услуг по уборке воздушных судов.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12. Безопасность почты и груза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Водители транспортных средств участвующих в транспортировке почты и груза;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участвующий в обработке почты и грузов оформлении сопроводительных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13. Безопасность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транспортных средств, участвующие в транспортировке почты, грузов, бортпитания и бортовых запасов.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14. Досмотр почты 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подразделения досмотра САБ, заместители начальника подразделения досмотра САБ, начальники смены подразделения досмотра САБ, заместители начальников смен подразделения досмотра САБ, старшие инспектора подразделения досмотра САБ, инспектора подразделения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15. Авиационный профайлинг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профайлинга САБ, старший инспектор-профайлер подразделения профайлинга САБ, инспектор-профайлер подразделения профайлинга САБ.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авиационной безопасности</w:t>
            </w:r>
          </w:p>
        </w:tc>
      </w:tr>
    </w:tbl>
    <w:bookmarkStart w:name="z482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Учебный план для каждой категорий персонала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не относящийся к службе авиационной безопасности (далее – САБ), имеющий несопровождаемый допуск в контролируемую зону аэропорта (арендаторы аэропорта и иные);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по техническому оборудованию и средствам безопасности САБ.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понимание необходимости выполнения мер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понимание роли различных организаций в обеспечении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содействия в защите гражданской авиации от актов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понимания важности поддержки культуры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терроризме;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база, ответственность персонала в области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авиационной безопасности и организация системы обеспечения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 предметы и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доступа и процедура досмотра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пропусков. Процедура проверки пропусков;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 случае обнаружения предметов, оставленных без присмотра.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6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первоначальную подготовку (курс), до получения несопровождаемого доступа в контролируемую зону аэропорта.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проходят курс переподготовки один раз в 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модуля 1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авиакомпаний по наземному обслуживанию, участвующий в процессе регистрации и обслуживания пассажиров.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умения выполнять превентивные меры безопасности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национальная нормативная база, ответственность персонала в области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авиационной безопасности и организация системы обеспечения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установления принадлежности багажа пассажирам;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перевозочные документы, используемые в процессе обслуживания пассажиров; меры в отношении потенциально опасных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запрещенные/опасные предметы в контексте авиационной безопасности, правила обращения с запрещенными/опасными предметами;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багажа в зонах обработки багажа и на перроне.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12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модулей 6, 9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участвующий в обработке багажа.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курса: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выполнения мер безопасности багажа персоналом, осуществляющим его погрузку/разгрузку.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национальная нормативная база, ответственность персонала в области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авиационной безопасности и организация системы обеспечения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установления принадлежности багажа пассажирам;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запрещенные предметы в контексте авиационной безопасности и правила обращения с ними;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потенциально опасного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багажа в зоне обработки багажа и на перроне.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6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модуля 7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знания и выполнения членами летного и кабинного экипажа: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проверки воздушного судна, в целях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обнаруживать запрещенные к провозу и опасные предметы и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содействие, при проведении досмотра воздушного судна, в целях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необходимые меры для обеспечения безопасности на земле и в полете, при возникновении инцидентов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национальная нормативная база, ответственность персонала в области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авиационной безопасности и организация системы обеспечения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в полете;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ответные меры в случае захвата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в отношении потенциально опасных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угроз;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в случае чрезвычайных ситуаций, связанных с актами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 предметы в контексте авиационной безопасности и правила обращения с ними; признаки потенциально опасного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багажа, груза, почты, бортприпасов/бортпитания в зоне обслуживания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навыки: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недисциплинированными пассажирами;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идентифицировать опасные предметы;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реагирование в случае угона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и досмотров конкретного типа воздушного судна с целью выявления опасных предметов.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первоначальной подготовки - 12 часов, переподготовки - 6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ежегодно (за исключением персонала легкой и сверхлегкой авиации, с периодичностью переподготовки один раз в три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модуля 8, 9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поставке бортпитания/бортовых запасов.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умения персонала организаций по производству бортпитания, по поставке бортовых запасов выполнять превентивные меры безопасности,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национальная нормативная база, ответственность персонала в области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 предметы и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темы, исходя из специфики программы безопасности компании.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модулей 1 и 10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оказанию услуг по уборке воздушных судов.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выполнения персоналом организаций по оказанию услуг по уборке воздушных судов превентивных мер безопасности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национальная нормативная база, ответственность персонала в области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 предметы и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темы, исходя из специфики программы безопасности компании.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проходит курс переподготовки один раз в 3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модулей 8 и 11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участвующий в обработке почты и грузов и оформлении сопроводительных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персоналом превентивных мер безопасности в отношении грузов и почты.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национальная нормативная база, ответственность персонала в области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 предметы и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темы, исходя из специфики программы безопасности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в отношении грузов и почты.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модулей 1 и 12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Водители, участвующие в транспортировке грузов, почты, бортпитания/бортовых запасов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12 (грузы и почта)/ Модуль 10 (бортпитание).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выполнение персоналом превентивных мер безопасности и правильного понимания мер безопасности в отношении грузов, почты, бортпитания и бортовых запасов.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национальная нормативная база, ответственность персонала в области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 предметы и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темы, исходя из специфики программы безопасности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в отношении грузов, почты и бортпитания.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модулей 10, 12 и 13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САБ (за исключением персонала подразделения досмотра, инструкторов), сотрудники охранных организаций, осуществляющих безопасность объектов поставщика аэронавигационного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персонала САБ авиакомпании (за исключением инструкторов – координаторов по обучению авиационной безопасности) дополнительно модуль 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задача обеспечение выполнения персоналом авиационной безопасности превентивных мер безопасности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национальная нормативная база, ответственность персонала в области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 предметы и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авиационной безопасности и организация системы обеспечения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досмотра на безопасность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ответные меры в случае чрезвычайных ситуаций, связанных с актами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доступа и процедуры проверки пропусков;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патрулирование; меры безопасности в неконтролируемой зоне;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защиты воздушных судов на стоянке, включая, процедуры контроля за допуском в воздушное судно, процедуру опечатывания воздушного судна, досмотра воздушного судна, в зависимости от типа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обеспечению безопасности грузов, почты, багажа, бортовых и аэропортовых припасов.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навыки: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пропусков установленного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опасных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 случае обнаружения, оставленных без присмотра, предметов; досмотр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первоначальной подготовки 40 часов теоретических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обучение на рабочем месте под наблюдением опытного специалиста в объеме 40 часов, до того, как приступит к самостоятельной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переподготовки 40 часов теоретических и практических занятий.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два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модуля 2 и учитывает текущие изменения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персонала САБ авиакомпании (за исключением персонала подразделения досмотра, инструкторов и аудиторов контроля качества) дополнительно модуль 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подразделения досмотра САБ, заместители начальника подразделения досмотра САБ, начальники смены подразделения досмотра САБ, заместители начальников смен подразделения досмотра САБ, старшие инспектора подразделения досмотра САБ, инспектора подразделения досмотра САБ и инспектора подразделения безопасности САБ, в функциональные обязанности которых входит осуществление досмотра на контрольно-пропускном пункте.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знания и выполнения инспекторами досмотра САБ процедур проведения ручного досмотра и досмотра, с использованием досмотрового оборудования персонала, пассажиров, их ручной клади, багажа, груза и почты.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национальная нормативная база, ответственность персонала в области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 предметы и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авиационной безопасности и организация системы обеспечения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ручного 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досмотра с применением досмотрового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багажный манифест;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пунктов досмотра пассажиров и их ручной клади, багажа, груза и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контрольных пунктов 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пассажиров особых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ответные меры, в случае выявления запрещенных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от 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постоянного выборочного ручного 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досмотренного багажа, груза и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сокрытия запрещенных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сокрытия опасных предметов в грузе и почте;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способности обнаружения досмотрового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различных категорий груза и почты.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навыки: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рентгеновских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распознавание опасных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ручного досмотра лиц и их ручной клади, багажа, груза и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ответные меры в случае выявления опасных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досмотрового оборудования и техника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первоначальной подготовки 40 часов теоретических занятий и компьютеризированного обучения, а также практические занятия в контрольном пункте досмотра, помимо этого, персонал проходит обучение на рабочем месте под наблюдением опытного специалиста в объеме 40 часов, до того, как приступит к самостоятельной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переподготовки 40 часов теоретических занятий, включая компьютеризированное обучение.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экзамена, с минимальным проходным баллом 80 процентов, правильно интерпретировать 80 процентов, из количества предложенных изображений, посредством компьютеризированных программ тестирования. Результаты практического экзамена оцениваются, как сдал/не сдал.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модулей 3, 4, 5, 14.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или в независимых от служб авиационной безопасности авиационных учебных центрах, сертифицированных уполномоченной организацией в сфере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 обслуживания воздушного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Диспетчера воздушного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 по техническому обслуживанию воздушных судов.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умения выполнять превентивные меры безопасности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национальная нормативная база, ответственность персонала в области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авиационной безопасности и организация системы обеспечения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модуля 8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профайлинга САБ, старший инспектор-профайлер подразделения профайлинга САБ, инспектор-профайлер подразделения профайлинга САБ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поддержание профессионального уровня инспекторов-профайлеров САБ в рамках имеющейся квалификации с формированием компетенций, обеспечивающих оперативное распознание лиц, вынашивающих противоправные замыслы, направленные на совершение террористических актов и экстремистскую деятельность.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направления развития авиационного профайлинга;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применения технологий профайлинга;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выявления лжи;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невербальные оценки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физиогномики;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основы и способы ведения опросной беседы;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защиты от манипуляций;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особенности личности террориста;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сокрытия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подозрительных признаков по внешности и документам.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30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80 %.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модуля 15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