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f964" w14:textId="d18f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20 июля 2015 года № 18-02/664 "Об утверждении норм и нормативов по охране, защите, пользованию лесным фондом, воспроизводству лесов и лесоразведению на участках государственного лесного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3 февраля 2025 года № 21. Зарегистрирован в Министерстве юстиции Республики Казахстан 4 февраля 2025 года № 35699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июля 2015 года № 18-02/664 "Об утверждении норм и нормативов по охране, защите, пользованию лесным фондом, воспроизводству лесов и лесоразведению на участках государственного лесного фонда" (зарегистрирован в Реестре государственной регистрации нормативных правовых актов за № 11995)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нормативы по охране, защите, пользованию лесным фондом, воспроизводству лесов и лесоразведению на участках государственного лесного фонда, утвержденные указанным приказом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2025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18-02/664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нормативы по охране, защите, пользованию лесным фондом, воспроизводству лесов и лесоразведению на участках государственного лесного фонда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Нормы положенности техники и оборудования для выполнения мероприятий по охране и защите лесов на участках государственного лесного фонда *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километров объемов работ, единиц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категориях земель государственного лесного фонда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Лесозащитные работы (опрыскивание) на 1000 гектаров,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минерализованных полос, (разрывов)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минерализованными полосами (разрывами)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противопожарного назначения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дорог противопожарного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машина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 – 1 единица;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2-го типа – 2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лесопатрульный пожарный комплекс (МЛПК)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 – 1 единица;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2-го типа – 1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Трактора класса тяги: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тонны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типа – 1 единица;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 – 2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1,4-3 тонны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типа – 1 единица;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 – 2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лесной пожарной станции 2-го типа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бортовая грузоподъемность 2,5-3,0 тонны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Автоцистерна емкостью 2,5-3 тонны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Патрульная машина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лесном мастерском участке – 1 единица;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лесничестве – 1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 или лошадь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лесном обходе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Квадроцикл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лесном мастерском участке – 1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лесном мастерском участке – 1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типа – 2 единицы;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 – 4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Прицепные, навесные машины и орудия: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кусторез, корчеватель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террасер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борона дисковая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трелевки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Ранцевый опрыскиватель или носимая емкость с аппаратом высокого давления, воздуходувка-опрыскиватель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лесном обходе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единица;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типа – 4 единицы;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 – 8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Тракторный опрыскиватель, воздуходувка-опрыскиватель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лесопожарная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типа – 2 единицы;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 – 4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 двухдисковый противопожарный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типа – 1 единица;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 – 2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Зажигательный аппарат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типа – 2 единицы;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 – 4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Беспилотный летательный аппарат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типа – 1 единица;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 – 2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моторная с подвесным двигателем грузоподъемностью не менее 0,4 тонны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для лесной пожарной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для транспортировки моторных лодок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для лесной пожарной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Вездеход лесопожарный (болотоход)**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для лесной пожарной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грузопассажирский на базе полно приводного шасси с грузоподъемностью от 3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для лесной пожарной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Прицепной противопожарный модуль (водо-раздатчик) емкостью 2 - 6 тонны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для лесной пожарной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 случае отсутствия лесной пожарной станции (далее - ЛПС), необходимо обеспечить количество оснащения шанцевыми инструментами, средствами защиты и противопожарной одеждой, соответствующее стандартам ЛПС-1 типа.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приобретается при необходимости.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Нормы положенности средств связи и приборов спутниковой навигации, обеспечиваемых объектов и техники для выполнения мероприятий по охране и защите лесов на участках государственного лесного фонда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и техники, обеспечиваемых средствами связи и приборами спутниковой навигации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 связи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со стилусом и с офлайн картой государственного лесного фонда или приборы спутниковой навигации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спутниковый комплекс*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государственного лесовладельца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лесничества или лесной кордон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 1-ого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2-ого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лесопатрульный пожарный комплекс (МЛПК)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Патрульная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прикрепленный к лесной пожарной станции, используемые на тушении лесных пожаров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Вездеход лесопожарный (болотоход)*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грузопассажирский на базе полно приводного шасси с грузоподъемностью от 3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приобретается при необходимости.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положенности средств связи и приборов спутниковой навигации для работников, выполняющих мероприятия по охране и защите лесов на участках государственного лесного фонда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работников, обеспечиваемых средствами связи и приборами спутниковой навигации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 связи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со стилусом и с офлайн картой государственного лесного фонда или приборы спутниковой навигации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(всех категорий)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лесничий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лесничего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 (участка)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 (Инспектор)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лесной пожарной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пожарный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Радиооператор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сторож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положенности техники и оборудования для выполнения мероприятий по пользованию лесным фондом, воспроизводству лесов и лесоразведению на участках государственного лесного фонда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ухода 1000 кубометров,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рубки 1000 кубометров,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сеянцев миллион штук,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саженцев миллион штук, единиц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гектаров объемов работ,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раскорчевка площадей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 площадей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почвы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леса с предпосевной обработкой почвы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леса с предпосадочной обработкой почвы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лесными культурами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естественному возобновлению леса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класса тяги: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тонн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тонны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тонны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0,6-0,9 тонны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Автомашины: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бортовая 2,5-3 тонны грузоподъемностью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самосвал 3-5 тонны грузоподъемностью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автоцистерна 2,5-3 тонны грузоподъемностью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Мотоинструмент типа "Секор"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Прицепные, навесные машины и орудия: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кусторез, корчева- 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 четырех корпусный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плуг-рыхлитель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снегопах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скоба выкопочная, плуг выкопочный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борона дисковая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борона зубовая (звено)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лущильник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Культиваторы: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лесной бороздковый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боковой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растениепит атель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паровой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сеялка для лесных питомников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сеялка для саксаула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лесопосадочная машина, сажалка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прицепы, разбрасыватель удобрений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сцепка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Нормативы охраны лесов на землях государственного лесного фонда *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государственного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площадь лесного обхода, 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площадь лесного мастерского участка, 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зоны населенных пунктов и лечебно-оздоровительных учреждений, городские леса и лесопарки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защитные лесные полосы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Запретные полосы по берегам рек, озер, водохранилищ, каналов и других водных объектов; защитные лесные полосы лесов вдоль железных дорог, автомобильных дорог общего пользования международного и республиканского значения; 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Противоэрозионные леса: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в степных и лесостепных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 в пустынных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Полепочвозащитные леса,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степные колки; леса в полупустынных, степных, лесостепных районах, включая Казахстанский мелкосопочник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5-2) леса в малолесных горных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5-3) леса в пустынных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лесные территории,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 леса государственных заповедных зон; государственные памятники природы; участки леса, имеющие научное значение, включая лесные генетические резерваты; лесоплодовые насаждения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6-2) особо ценные лесные массивы; орехопромысловые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6-3) субальпийские леса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 зависимости от освоенности территории, лесистости и доступности участков государственного лесного фонда допускается корректировка указанных нормативов на +/- 25 процентов.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Нормативы численности работников лесных пожарных станций государственных учреждений лесного хозяйства и особо охраняемых природных территорий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 1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 2 типа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лесной пожарной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пожарной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малого лесопатрульного пожарного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пожарного вездехода (болотоход)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грузопассажирского автомобиля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бульдозера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Радиооператор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пожарных машин, оборудования и аппаратуры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пожарный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Нормативы охраны лесов на землях особо охраняемых природных территорий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площадь лесного обхода, 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площадь лесного мастерского участка, 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природные заповедники, включая биосферные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Заповедный режим,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 лесостепных и степных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в горных районах,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в пустынных и полупустынных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 водно-болотные угодья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Государственные национальные природные парки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Заповедный режим,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 лесостепных и степных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в горных районах,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в пустынных и полупустынных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Заказной режим,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рекреационного использования,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высокой интенсивностью использования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низкой интенсивностью использования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административно-производственной деятельности; обслуживания посетителей и туристов; ограниченной хозяйственной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Государственные природные резерваты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Заповедное ядро,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 лесостепных и степных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в горных районах,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в пустынных и полупустынных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Буферная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восстановления нарушенных ландшафтов; зона устойчивого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Водно-болотные угодья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 зависимости от освоенности территории, рекреационной нагрузки, зонирования особо охраняемых природных территорий допускается корректировка указанных нормативов на +/- 25 процентов.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Нормативы работ по авиационной охране лесного фонда *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лесов по природным классам пожарной опасности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Охраняемая площадь, 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воздушных судов (единиц), 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пожарной опасности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налет часов при соответствующем классе пожарной опасности, часов/тысяч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сухие сосняки, временные и коренные березняки и осинники, пойменные леса ленточных боров Прииртышья (область Абай и Павлодарская области)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(2 – вертолета I-класса,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вертолета II-IV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сухие и сухие сосняки, коренные и временные березняки и осинники, пойменные леса Казахского мелкосопочника и островных боров (Акмолинской, Костанайской и Северо-Казахстанской области)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(1 - вертолет I-класса,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вертолетов II-IV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Ельники скальные, ельники мохово-травяные и пихтачи, сухие осинники, яблонники Джунгарского Алатау, Кунгей Алатау, Терскей Алатау, Заилийского Алатау и тугайные леса (Алматинская область и область Жетісу)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(1 - вертолет I-класса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вертолета II-IV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и скальные сосняки, ельники, пихтачи, кедрачи, лиственничники, березняки и осинники Южного и Рудного Алтая, Саур-Тарбагатая и Калбинского хребта (Восточно-Казахстанская область)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(1 вертолет I-класса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вертолета II-IV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сухие и сухие сосняки, коренные и временные березняки и осинники, пойменные леса Казахского мелкосопочника (Карагандинская область)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(вертолет II-IV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Саксауловые и тугайные леса (Жамбылская область)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(вертолет II-IV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Тополевые, дубово-вязовые и ветловые леса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(Западно-Казахстанская область)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(вертолет II-IV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Каратауские ксерофитные редколесья, арчово-плодовые леса Западного Тянь-Шаня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(Туркестанская область)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(вертолет II-IV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лесного фонда, подлежащая авиационной охране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"/>
    <w:bookmarkStart w:name="z1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Кратность патрулирования при следующих классах пожарной опасности (далее – КПО) составляет:</w:t>
      </w:r>
    </w:p>
    <w:bookmarkEnd w:id="25"/>
    <w:bookmarkStart w:name="z1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I КПО облеты не производятся;</w:t>
      </w:r>
    </w:p>
    <w:bookmarkEnd w:id="26"/>
    <w:bookmarkStart w:name="z1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II КПО через день - 1 облет;</w:t>
      </w:r>
    </w:p>
    <w:bookmarkEnd w:id="27"/>
    <w:bookmarkStart w:name="z1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III КПО ежедневно - 1 облет;</w:t>
      </w:r>
    </w:p>
    <w:bookmarkEnd w:id="28"/>
    <w:bookmarkStart w:name="z1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IV КПО ежедневно - 2 облета;</w:t>
      </w:r>
    </w:p>
    <w:bookmarkEnd w:id="29"/>
    <w:bookmarkStart w:name="z1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V КПО ежедневно - 3 облета.</w:t>
      </w:r>
    </w:p>
    <w:bookmarkEnd w:id="30"/>
    <w:bookmarkStart w:name="z1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Кратность патрулирования по согласованию с государственным лесовладельцем может увеличиваться при скорости ветра более 8 метров/секунду, а также в выходные и праздничные дни пожароопасного сезона.</w:t>
      </w:r>
    </w:p>
    <w:bookmarkEnd w:id="31"/>
    <w:bookmarkStart w:name="z1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Нормативы оснащения работников лесных пожарных станций государственных учреждений лесного хозяйства и особо охраняемых природных территорий средствами защиты и противопожарной одеждой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пожарного (комбинезон)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 лесной пожарной станции (за исключением радиооператора и слесаря по ремонту пожарных машин, оборудования и аппаратуры)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Спецодежда и спецобувь (куртка и брюки со съемным теплоизоляционным подкладом, подшлемник шерстяной, пояс спасательный пожарный с карабином, кобура поясная для топора пожарного, сапоги пожарные)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каски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(рукавицы)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Оснащение лесных пожарных станций шанцевыми инструментами и пожарно-техническим вооружением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лесопожарная станция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лесопожарная станция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2-го типа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пожарная (штыковая остроносая или полусовковая остроносая),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Забрасывание пламени землей, создание опорной полосы для отжига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 технологических коридоров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топор-мотыга,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Прокладка минерализованных полос, снятие подстилки и другие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Хлопушка пожарная,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огня с помощью прекращения доступа кислорода к очагу горения и использования углекислого газа и пыли для тушения скрытых очагов горения.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грабли,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лесных горючих материалов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(емкость не менее 10 литров),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Дотушивание пожара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комплект,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групп (команд)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доврачебной медпомощи в полевых условиях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перевязочный комплект,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членов групп (команд)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доврачебной медпомощи в полевых условиях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емкостей для питьевой воды суммарным объемом до 20 литров (канистра, бидон, контейнер),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и хранение питьевой воды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требованиям техники безопасности, соответственно требованиям охраны труда и обеспечения безопасности проведения работ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Термоизоляционный коврик,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групп (с местами размещения на всех членов) и/или по числу членов группы (команды)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индивидуальный,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членов групп (команд)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сигнальный,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членов групп (команд)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Фляжка или индивидуальная носимая емкость для питьевой воды (объемом от 0,8 до 3 литров),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членов групп (команд)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членов групп (команд)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полевых грузов, инвентаря и снаряжения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 (полевой),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бригаду (группу)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Ориентирование на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напорных рукавов к мотопомпе не менее 100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мотопомпу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воды к очагу пожара и заправка емкостей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комплект напорных рукавов для автоцистерны, комплекс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метров на одну автоцистерну к имеющимся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Пенообразователи и смачиватели (жидкие или твердые), огнетушащие и огне задерживающие вещества,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пожаров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 генератор электричества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при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зарядки аккумуляторов средств связи, пожаротушения, специального оборудования в полевых условиях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Полевое зарядное 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при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зарядки аккумуляторов средств связи, пожаротушения, специального оборудования в полевых и стационарных условиях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Слесарные инструменты, электроточило, защитные средства для ухода и текущего ремонта противопожарного оборудования и средств связи, 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ухода и текущего ремонта противопожарного оборудования, снаряжения, инвентаря, средств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сигнальных лент или флажков (знаков),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обозначения границ пожара, временного полевого лагеря, направления движения тракторной техники на пожаре и прочее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средств управления (в составе: компьютер, факс, модем, копировальное и сканирующее устройства, доска маркерная)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управления силами и средствами пожаротушения, ведения электронной и печатной документации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Звуковещательное устройство передвижное или переносное,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оснащения лесопожарной бригады, подачи команд при тушении пожаров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емкостей для горюче-смазочные материалы суммарным объемом до 20 литров (специализированные канистры для горюче-смазочные материалы)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и резерв горюче-смазочные материалы при тушении пожара в отдаленных местностях от заправочной станции</w:t>
            </w:r>
          </w:p>
        </w:tc>
      </w:tr>
    </w:tbl>
    <w:bookmarkStart w:name="z1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Нормы положенности специального оборудования для раннего обнаружения лесных пожаров на участках государственного лесного фонда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пород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наблюдательные мачты или пожарные наблюдательные вышки с установкой на них систем раннего обнаружения (СРО)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 на 12 тысяч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 на 15 тысяч гектар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