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fe71" w14:textId="137f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марта 2015 года № 19/1-274 "Об утверждении Правил первичного учета вод"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водных ресурсов и ирригации Республики Казахстан от 30 января 2025 года № 21-НҚ. Зарегистрирован в Министерстве юстиции Республики Казахстан 3 февраля 2025 года № 35698. Утратил силу приказом Министра водных ресурсов и ирригации Республики Казахстан от 4 июня 2025 года № 109-НҚ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водных ресурсов и ирригации РК от 04.06.2025 </w:t>
      </w:r>
      <w:r>
        <w:rPr>
          <w:rFonts w:ascii="Times New Roman"/>
          <w:b w:val="false"/>
          <w:i w:val="false"/>
          <w:color w:val="ff0000"/>
          <w:sz w:val="28"/>
        </w:rPr>
        <w:t>№ 109-НҚ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10.06.2025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19/1-274 "Об утверждении Правил первичного учета вод" (зарегистрирован в Реестре государственной регистрации нормативных правовых актов за № 11131)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7-8)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первичного учета вод,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первичного учета вод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Водным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и определяют порядок первичного учета вод.";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Сведения, полученные в результате ПУВ, представляются в бассейновые инспекции по регулированию, охране и использованию водных ресурсов на бумажном или электронном (в формате Excel) носителе ежеквартально, в срок до 10 числа месяца, следующего за отчетным кварталом,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Средства измерений, подвергаются поверке в соответствии с Законом Республики Казахстан "Об обеспечении единства измерений".";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регулированию, охране и использованию водных ресурсов Министерства водных ресурсов и ирригации Республики Казахстан в установленном законодательством порядке обеспечить: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Бекнияз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первичного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вод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территориальные бассейновые инспекции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www.gov.kz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"Сведения, полученные в результате ведения первичного учета вод".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ПУВ-1.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квартальная.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 квартал 20__год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Юридические и физические лица первичные водопользователи.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до 10 числа месяца, следующего за отчетным кварталом.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323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3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- в бумажном или электронном виде.</w:t>
      </w:r>
    </w:p>
    <w:bookmarkEnd w:id="23"/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"Сведения, полученные в результате ведения первичного учета вод"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 (водохозяйственного сооружения или рельефа местности)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водозабора (водосброса)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водозабора (водосброса)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объем забора (сброса), тысяча метр кубических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забора (сброса) за отчетный квартал, тысяча метр кубических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разрешении на специальное водопользование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установленным лимитом текущего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забора (сброса) за отчетный квартал, тысяча метр кубических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узла учета подачи воды вторичным водопользователям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вторичным водопользователям, тысяча метр кубических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Потери, тысяча метр кубических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сверхнормативные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квартал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водопользователя 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физического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юридического лица)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 улица,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дома, телефон, факс)</w:t>
            </w:r>
          </w:p>
        </w:tc>
      </w:tr>
    </w:tbl>
    <w:p>
      <w:pPr>
        <w:spacing w:after="0"/>
        <w:ind w:left="0"/>
        <w:jc w:val="both"/>
      </w:pPr>
      <w:bookmarkStart w:name="z41" w:id="26"/>
      <w:r>
        <w:rPr>
          <w:rFonts w:ascii="Times New Roman"/>
          <w:b w:val="false"/>
          <w:i w:val="false"/>
          <w:color w:val="000000"/>
          <w:sz w:val="28"/>
        </w:rPr>
        <w:t>
      Реквизиты документа, в соответствии с которым предоставлено право на забор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(изъятие) водных ресурсов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Марка прибора водоучета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последней поверки приборов водоучета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 подпись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подпись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"___" __________________ 20__года.</w:t>
      </w:r>
    </w:p>
    <w:p>
      <w:pPr>
        <w:spacing w:after="0"/>
        <w:ind w:left="0"/>
        <w:jc w:val="both"/>
      </w:pPr>
      <w:bookmarkStart w:name="z42" w:id="27"/>
      <w:r>
        <w:rPr>
          <w:rFonts w:ascii="Times New Roman"/>
          <w:b w:val="false"/>
          <w:i w:val="false"/>
          <w:color w:val="000000"/>
          <w:sz w:val="28"/>
        </w:rPr>
        <w:t>
      Примечание: настоящая форма заполняется в соответствии с Пояснением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заполнению формы, предназначенной для сбора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на безвозмездной основе "Сведения, полученные в результате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ведения первичного учета вод" к приложению в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"Сведения, полученные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первичного учета вод"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"Сведения, полученные в результате ведения первичного учета вод"</w:t>
      </w:r>
      <w:r>
        <w:br/>
      </w:r>
      <w:r>
        <w:rPr>
          <w:rFonts w:ascii="Times New Roman"/>
          <w:b/>
          <w:i w:val="false"/>
          <w:color w:val="000000"/>
        </w:rPr>
        <w:t>(ПУВ-1, ежеквартальная)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наименование водного объекта (водохозяйственного сооружения или рельефа местности).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наименование классификатора административно-территориальных объектов.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графах от 3 до 8 указывается Координаты водозабора с долготой и широтой: в том числе в градусах, минутах и секундах.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9 указывается номер водозабора.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графах с 10 по 11 указывается установленный объем забора тысяча метр кубических, из них: в разрешении на специальное водопользование, а также в соответствии с установленным лимитом текущего года.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12 указывается фактический объем забора за отчетный квартал тысяча метр кубических, в общем количестве за квартал.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с 13 по 15 суммы фактический объем забора за отчетный квартал, тысяча метр кубических, в том числе за 1, 2 и 3 месяца.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16 указывается номер узла учета подачи воды вторичным водопользователям.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с 17 по 20 суммы, переданные вторичным водопользователям тысяча метр кубических, всего за квартал в том числе за 1, 2 и 3 месяца.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с 21 по 22 указывается суммы потерь тысяча метр кубических, в том числе: нормативные и сверхнормативные.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