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e54" w14:textId="abf2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января 2025 года № 28. Зарегистрирован в Министерстве юстиции Республики Казахстан 3 февраля 2025 года № 35690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 (зарегистрирован в Реестре государственной регистрации нормативных правовых актов № 10871)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 на земельные участки под индивидуальное жилищное строительство,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Предоставление земельных участков для индивидуального жилищного строительства допускается на площадках, обеспеченных сетями водо- и электроснабжения.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централизованное водоснабжение, предоставление таких земельных участков допускается только при наличии сетей электроснабжения.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земельных участков для индивидуального жилищного строительства заявления (ходатайства) граждан берутся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гражданам Республики Казахстан земельных участков для индивидуального жилищного строительства осуществляется после постановки на специальный учет их заявлений.";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в частную собственность земельного участка, который ранее был предоставлен для индивидуального жилищного строительства на праве временного возмездного землепользования (аренды), граждане Республики Казахстан подают заявление по месту нахождения земельного участка в МИО.".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