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ef0b" w14:textId="99e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января 2025 года № 49. Зарегистрирован в Министерстве юстиции Республики Казахстан 29 января 2025 года № 35686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выявлении по результатам отчета "Пирамида" у поставщиков товаров, работ, услуг нарушений налогового законодательства, подтверждение достоверности суммы превышения НДС, производится в пределах сумм, указанных в требовании и (или) в налоговом заявлении, уменьшенных на суммы превышения НДС, приходящиеся на поставщиков товаров, работ, услуг, у которых установлены нарушения налогового законодательства, учитывая следующие факты, но не ограничиваясь ими: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занижение суммы НДС по реализованным товарам, работам, услугам, выявленное при сопоставлении между сведениями, отраженными в налоговой отчетности по НДС у поставщика и (или) сведениями ИС электронных счетов фактур (далее – ЭСФ) по выписанным счетам фактурам поставщика;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расхождения между сведениями, отраженными в налоговой отчетности по НДС у поставщика и (или) сведений, указанных в реестре счетов-фактур по реализованным товарам, работам, услугам, и сведениями в реестре счетов-фактур покупателя по приобретенным им товарам, работам, услугам;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отнесение в зачет сумм НДС по взаиморасчетам с лицом, снятым с регистрационного учета по НДС, в том числе ликвидированным, бездействующим, банкротом, – с даты снятия такого лица с регистрационного учета по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отнесение в зачет сумм НДС по сделке, признанной недействительной на основании вступившего в законную силу решения суда;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отнесение в зачет сумм НДС по взаиморасчетам с поставщиком, в отношении руководителя (учредителя) которого имеется факт регистрации в Едином реестре досудебного расследования уголовного дела по правонарушениям,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за исключением прекращенных по реабилитирующим основаниям и по не реабилитирующим основаниям по </w:t>
      </w:r>
      <w:r>
        <w:rPr>
          <w:rFonts w:ascii="Times New Roman"/>
          <w:b w:val="false"/>
          <w:i w:val="false"/>
          <w:color w:val="000000"/>
          <w:sz w:val="28"/>
        </w:rPr>
        <w:t>статье 245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отнесение в зачет сумм НДС по взаиморасчетам с поставщиком, в отношении которого выявлены риски,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неисполненного налогового обязательства поставщиками по уплате начисленных сумм НДС на дату завершения тематической проверки услугополучателя;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изменения срока исполнения налогового обязательства по уплате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 завершения тематической проверки услугополучателя;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уменьшение налоговых обязательств путем представления дополнительной налоговой отчетности на дату завершения тематической проверки услугополучателя.";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52-1 исключить.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